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8F4" w:rsidRDefault="00C318F4" w:rsidP="009462A0">
      <w:pPr>
        <w:pStyle w:val="Tytu"/>
        <w:spacing w:after="60" w:line="276" w:lineRule="auto"/>
        <w:rPr>
          <w:rFonts w:ascii="Cambria" w:hAnsi="Cambria" w:cs="Arial"/>
          <w:iCs/>
          <w:u w:val="single"/>
        </w:rPr>
      </w:pPr>
    </w:p>
    <w:p w:rsidR="00C318F4" w:rsidRPr="005833EF" w:rsidRDefault="00C318F4" w:rsidP="00C318F4">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097276DC" wp14:editId="074691D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956B11D" wp14:editId="4DD5799B">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C318F4" w:rsidRPr="005833EF"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C318F4"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C318F4" w:rsidRPr="00E754F7" w:rsidRDefault="00C318F4" w:rsidP="00C318F4">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C318F4" w:rsidRDefault="00C318F4" w:rsidP="009462A0">
      <w:pPr>
        <w:pStyle w:val="Tytu"/>
        <w:spacing w:after="60" w:line="276" w:lineRule="auto"/>
        <w:rPr>
          <w:rFonts w:ascii="Cambria" w:hAnsi="Cambria" w:cs="Arial"/>
          <w:iCs/>
          <w:u w:val="single"/>
        </w:rPr>
      </w:pPr>
    </w:p>
    <w:p w:rsidR="000102C3" w:rsidRPr="00D865F5" w:rsidRDefault="000102C3" w:rsidP="009462A0">
      <w:pPr>
        <w:pStyle w:val="Tytu"/>
        <w:spacing w:after="60" w:line="276" w:lineRule="auto"/>
        <w:rPr>
          <w:rFonts w:asciiTheme="minorHAnsi" w:hAnsiTheme="minorHAnsi" w:cstheme="minorHAnsi"/>
          <w:iCs/>
          <w:sz w:val="28"/>
          <w:szCs w:val="28"/>
          <w:u w:val="single"/>
          <w:lang w:val="pl-PL"/>
        </w:rPr>
      </w:pPr>
      <w:r w:rsidRPr="00491ABD">
        <w:rPr>
          <w:rFonts w:asciiTheme="minorHAnsi" w:hAnsiTheme="minorHAnsi" w:cstheme="minorHAnsi"/>
          <w:iCs/>
          <w:u w:val="single"/>
        </w:rPr>
        <w:t xml:space="preserve">S p e c y f i k a c j a </w:t>
      </w:r>
      <w:r w:rsidRPr="00491ABD">
        <w:rPr>
          <w:rFonts w:asciiTheme="minorHAnsi" w:hAnsiTheme="minorHAnsi" w:cstheme="minorHAnsi"/>
          <w:iCs/>
          <w:u w:val="single"/>
        </w:rPr>
        <w:br/>
        <w:t>W a r u n k ó w</w:t>
      </w:r>
      <w:r w:rsidR="008354F8" w:rsidRPr="00491ABD">
        <w:rPr>
          <w:rFonts w:asciiTheme="minorHAnsi" w:hAnsiTheme="minorHAnsi" w:cstheme="minorHAnsi"/>
          <w:iCs/>
          <w:u w:val="single"/>
          <w:lang w:val="pl-PL"/>
        </w:rPr>
        <w:t xml:space="preserve"> </w:t>
      </w:r>
      <w:r w:rsidRPr="00491ABD">
        <w:rPr>
          <w:rFonts w:asciiTheme="minorHAnsi" w:hAnsiTheme="minorHAnsi" w:cstheme="minorHAnsi"/>
          <w:iCs/>
          <w:u w:val="single"/>
        </w:rPr>
        <w:t xml:space="preserve"> Z a m ó w i e n i a</w:t>
      </w:r>
      <w:r w:rsidRPr="00491ABD">
        <w:rPr>
          <w:rFonts w:asciiTheme="minorHAnsi" w:hAnsiTheme="minorHAnsi" w:cstheme="minorHAnsi"/>
          <w:iCs/>
          <w:u w:val="single"/>
        </w:rPr>
        <w:br/>
      </w:r>
      <w:r w:rsidRPr="00D865F5">
        <w:rPr>
          <w:rFonts w:asciiTheme="minorHAnsi" w:hAnsiTheme="minorHAnsi" w:cstheme="minorHAnsi"/>
          <w:iCs/>
          <w:u w:val="single"/>
        </w:rPr>
        <w:t>(SWZ)</w:t>
      </w:r>
    </w:p>
    <w:p w:rsidR="00AB6734" w:rsidRPr="00A73D91" w:rsidRDefault="00AB6734" w:rsidP="00AB6734">
      <w:pPr>
        <w:pStyle w:val="Tytu"/>
        <w:spacing w:after="60" w:line="276" w:lineRule="auto"/>
        <w:rPr>
          <w:rFonts w:asciiTheme="minorHAnsi" w:hAnsiTheme="minorHAnsi" w:cstheme="minorHAnsi"/>
          <w:iCs/>
          <w:u w:val="single"/>
        </w:rPr>
      </w:pPr>
      <w:r w:rsidRPr="00A73D91">
        <w:rPr>
          <w:rFonts w:asciiTheme="minorHAnsi" w:hAnsiTheme="minorHAnsi" w:cstheme="minorHAnsi"/>
          <w:iCs/>
          <w:u w:val="single"/>
        </w:rPr>
        <w:t xml:space="preserve">DOSTAWY ODCZYNNIKÓW </w:t>
      </w:r>
      <w:bookmarkStart w:id="0" w:name="_Hlk233802323"/>
      <w:r w:rsidRPr="00A73D91">
        <w:rPr>
          <w:rFonts w:asciiTheme="minorHAnsi" w:hAnsiTheme="minorHAnsi" w:cstheme="minorHAnsi"/>
          <w:iCs/>
          <w:u w:val="single"/>
        </w:rPr>
        <w:t xml:space="preserve">LABORATORYJNYCH </w:t>
      </w:r>
      <w:r>
        <w:rPr>
          <w:rFonts w:asciiTheme="minorHAnsi" w:hAnsiTheme="minorHAnsi" w:cstheme="minorHAnsi"/>
          <w:iCs/>
          <w:u w:val="single"/>
        </w:rPr>
        <w:t>DO SEKWENCJONOWANIA NGS PRZY UŻYCIU APARATU ILUMINA</w:t>
      </w:r>
      <w:bookmarkEnd w:id="0"/>
    </w:p>
    <w:p w:rsidR="000102C3" w:rsidRPr="00491ABD" w:rsidRDefault="005F239C" w:rsidP="00A26258">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 xml:space="preserve">Nazwa oraz adres </w:t>
      </w:r>
      <w:r w:rsidRPr="00491ABD">
        <w:rPr>
          <w:rFonts w:asciiTheme="minorHAnsi" w:hAnsiTheme="minorHAnsi" w:cstheme="minorHAnsi"/>
          <w:sz w:val="24"/>
          <w:szCs w:val="24"/>
          <w:lang w:val="pl-PL"/>
        </w:rPr>
        <w:t>Z</w:t>
      </w:r>
      <w:proofErr w:type="spellStart"/>
      <w:r w:rsidR="000102C3" w:rsidRPr="00491ABD">
        <w:rPr>
          <w:rFonts w:asciiTheme="minorHAnsi" w:hAnsiTheme="minorHAnsi" w:cstheme="minorHAnsi"/>
          <w:sz w:val="24"/>
          <w:szCs w:val="24"/>
        </w:rPr>
        <w:t>amawiaj</w:t>
      </w:r>
      <w:r w:rsidR="000668A1" w:rsidRPr="00491ABD">
        <w:rPr>
          <w:rFonts w:asciiTheme="minorHAnsi" w:hAnsiTheme="minorHAnsi" w:cstheme="minorHAnsi"/>
          <w:sz w:val="24"/>
          <w:szCs w:val="24"/>
          <w:lang w:val="pl-PL"/>
        </w:rPr>
        <w:t>ą</w:t>
      </w:r>
      <w:r w:rsidR="000102C3" w:rsidRPr="00491ABD">
        <w:rPr>
          <w:rFonts w:asciiTheme="minorHAnsi" w:hAnsiTheme="minorHAnsi" w:cstheme="minorHAnsi"/>
          <w:sz w:val="24"/>
          <w:szCs w:val="24"/>
        </w:rPr>
        <w:t>cego</w:t>
      </w:r>
      <w:proofErr w:type="spellEnd"/>
      <w:r w:rsidR="000102C3" w:rsidRPr="00491ABD">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91ABD"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91ABD">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Szpital Specjalistyczny w Brzozowie</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Podkarpacki Ośrodek Onkologiczny</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tel./fax: 13 4309552, 13 4309552</w:t>
            </w:r>
            <w:r w:rsidR="00915C02" w:rsidRPr="00491ABD">
              <w:rPr>
                <w:rFonts w:asciiTheme="minorHAnsi" w:hAnsiTheme="minorHAnsi" w:cstheme="minorHAnsi"/>
                <w:b/>
                <w:bCs/>
                <w:sz w:val="22"/>
                <w:szCs w:val="22"/>
              </w:rPr>
              <w:t xml:space="preserve"> </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e-mail:onkologia@szpital-brzozow.pl</w:t>
            </w:r>
          </w:p>
          <w:p w:rsidR="00F30161"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 xml:space="preserve">strona internetowa: </w:t>
            </w:r>
            <w:hyperlink r:id="rId10" w:history="1">
              <w:r w:rsidR="00325961" w:rsidRPr="00491ABD">
                <w:rPr>
                  <w:rStyle w:val="Hipercze"/>
                  <w:rFonts w:asciiTheme="minorHAnsi" w:hAnsiTheme="minorHAnsi" w:cstheme="minorHAnsi"/>
                  <w:b/>
                  <w:bCs/>
                  <w:sz w:val="22"/>
                  <w:szCs w:val="22"/>
                </w:rPr>
                <w:t>www.szpital-brzozow.pl</w:t>
              </w:r>
            </w:hyperlink>
            <w:r w:rsidR="00325961" w:rsidRPr="00491ABD">
              <w:rPr>
                <w:rFonts w:asciiTheme="minorHAnsi" w:hAnsiTheme="minorHAnsi" w:cstheme="minorHAnsi"/>
                <w:b/>
                <w:bCs/>
                <w:sz w:val="22"/>
                <w:szCs w:val="22"/>
              </w:rPr>
              <w:t xml:space="preserve"> </w:t>
            </w:r>
          </w:p>
          <w:p w:rsidR="00140C68" w:rsidRPr="00491ABD" w:rsidRDefault="00F30161" w:rsidP="00F30161">
            <w:pPr>
              <w:spacing w:line="276" w:lineRule="auto"/>
              <w:rPr>
                <w:rFonts w:asciiTheme="minorHAnsi" w:hAnsiTheme="minorHAnsi" w:cstheme="minorHAnsi"/>
                <w:b/>
                <w:bCs/>
                <w:sz w:val="22"/>
                <w:szCs w:val="22"/>
                <w:lang w:val="de-DE"/>
              </w:rPr>
            </w:pPr>
            <w:r w:rsidRPr="00491ABD">
              <w:rPr>
                <w:rFonts w:asciiTheme="minorHAnsi" w:hAnsiTheme="minorHAnsi" w:cstheme="minorHAnsi"/>
                <w:b/>
                <w:bCs/>
                <w:sz w:val="22"/>
                <w:szCs w:val="22"/>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91ABD" w:rsidRDefault="00AE2D8D" w:rsidP="00B70FF0">
            <w:pPr>
              <w:spacing w:line="276" w:lineRule="auto"/>
              <w:jc w:val="both"/>
              <w:rPr>
                <w:rFonts w:asciiTheme="minorHAnsi" w:hAnsiTheme="minorHAnsi" w:cstheme="minorHAnsi"/>
                <w:b/>
                <w:bCs/>
                <w:iCs/>
                <w:sz w:val="22"/>
                <w:szCs w:val="22"/>
              </w:rPr>
            </w:pPr>
            <w:r w:rsidRPr="00491ABD">
              <w:rPr>
                <w:rFonts w:asciiTheme="minorHAnsi" w:hAnsiTheme="minorHAnsi" w:cstheme="minorHAnsi"/>
                <w:b/>
                <w:bCs/>
                <w:iCs/>
                <w:sz w:val="22"/>
                <w:szCs w:val="22"/>
              </w:rPr>
              <w:t>Zmiany i wyjaśnienia treści SWZ oraz inne dokumenty zamówienia bezpośrednio związane z</w:t>
            </w:r>
            <w:r w:rsidR="00B70FF0" w:rsidRPr="00491ABD">
              <w:rPr>
                <w:rFonts w:asciiTheme="minorHAnsi" w:hAnsiTheme="minorHAnsi" w:cstheme="minorHAnsi"/>
                <w:b/>
                <w:bCs/>
                <w:iCs/>
                <w:sz w:val="22"/>
                <w:szCs w:val="22"/>
              </w:rPr>
              <w:t> </w:t>
            </w:r>
            <w:r w:rsidRPr="00491ABD">
              <w:rPr>
                <w:rFonts w:asciiTheme="minorHAnsi" w:hAnsiTheme="minorHAnsi" w:cstheme="minorHAnsi"/>
                <w:b/>
                <w:bCs/>
                <w:iCs/>
                <w:sz w:val="22"/>
                <w:szCs w:val="22"/>
              </w:rPr>
              <w:t xml:space="preserve">postepowaniem o udzielenie zamówienia będą udostępniane na stronie internetowej </w:t>
            </w:r>
          </w:p>
          <w:p w:rsidR="00F32A32" w:rsidRPr="00491ABD" w:rsidRDefault="00F6176E" w:rsidP="00B70FF0">
            <w:pPr>
              <w:spacing w:line="276" w:lineRule="auto"/>
              <w:jc w:val="both"/>
              <w:rPr>
                <w:rFonts w:asciiTheme="minorHAnsi" w:hAnsiTheme="minorHAnsi" w:cstheme="minorHAnsi"/>
                <w:b/>
                <w:bCs/>
                <w:sz w:val="22"/>
                <w:szCs w:val="22"/>
              </w:rPr>
            </w:pPr>
            <w:r w:rsidRPr="00491ABD">
              <w:rPr>
                <w:rFonts w:asciiTheme="minorHAnsi" w:hAnsiTheme="minorHAnsi" w:cstheme="minorHAnsi"/>
                <w:b/>
                <w:bCs/>
                <w:iCs/>
                <w:sz w:val="22"/>
                <w:szCs w:val="22"/>
              </w:rPr>
              <w:t>http://</w:t>
            </w:r>
            <w:r w:rsidR="00E33BEE" w:rsidRPr="00491ABD">
              <w:rPr>
                <w:rFonts w:asciiTheme="minorHAnsi" w:hAnsiTheme="minorHAnsi" w:cstheme="minorHAnsi"/>
                <w:b/>
                <w:bCs/>
                <w:iCs/>
                <w:sz w:val="22"/>
                <w:szCs w:val="22"/>
              </w:rPr>
              <w:t>www.szpital-brzozow.pl</w:t>
            </w:r>
          </w:p>
        </w:tc>
      </w:tr>
    </w:tbl>
    <w:p w:rsidR="00AC02A2" w:rsidRPr="00FD1A52" w:rsidRDefault="000102C3" w:rsidP="00FD1A5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Tryb udzielenia zamówienia.</w:t>
      </w:r>
    </w:p>
    <w:p w:rsidR="008354F8"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91ABD">
        <w:rPr>
          <w:rFonts w:asciiTheme="minorHAnsi" w:hAnsiTheme="minorHAnsi" w:cstheme="minorHAnsi"/>
          <w:bCs/>
          <w:sz w:val="22"/>
          <w:szCs w:val="22"/>
          <w:lang w:val="x-none" w:eastAsia="x-none"/>
        </w:rPr>
        <w:t xml:space="preserve">Postępowanie o udzielenie zamówienia publicznego prowadzone jest na podstawie art. </w:t>
      </w:r>
      <w:r w:rsidR="0031151B" w:rsidRPr="00491ABD">
        <w:rPr>
          <w:rFonts w:asciiTheme="minorHAnsi" w:hAnsiTheme="minorHAnsi" w:cstheme="minorHAnsi"/>
          <w:bCs/>
          <w:sz w:val="22"/>
          <w:szCs w:val="22"/>
          <w:lang w:eastAsia="x-none"/>
        </w:rPr>
        <w:t>132</w:t>
      </w:r>
      <w:r w:rsidRPr="00491ABD">
        <w:rPr>
          <w:rFonts w:asciiTheme="minorHAnsi" w:hAnsiTheme="minorHAnsi" w:cstheme="minorHAnsi"/>
          <w:bCs/>
          <w:sz w:val="22"/>
          <w:szCs w:val="22"/>
          <w:lang w:val="x-none" w:eastAsia="x-none"/>
        </w:rPr>
        <w:t xml:space="preserve"> ustawy z dnia 11 września 2019 r. - Prawo zamówień publicznych (Dz. U. z</w:t>
      </w:r>
      <w:r w:rsidR="00B70FF0" w:rsidRPr="00491ABD">
        <w:rPr>
          <w:rFonts w:asciiTheme="minorHAnsi" w:hAnsiTheme="minorHAnsi" w:cstheme="minorHAnsi"/>
          <w:bCs/>
          <w:sz w:val="22"/>
          <w:szCs w:val="22"/>
          <w:lang w:eastAsia="x-none"/>
        </w:rPr>
        <w:t> </w:t>
      </w:r>
      <w:r w:rsidRPr="00491ABD">
        <w:rPr>
          <w:rFonts w:asciiTheme="minorHAnsi" w:hAnsiTheme="minorHAnsi" w:cstheme="minorHAnsi"/>
          <w:bCs/>
          <w:sz w:val="22"/>
          <w:szCs w:val="22"/>
          <w:lang w:val="x-none" w:eastAsia="x-none"/>
        </w:rPr>
        <w:t>20</w:t>
      </w:r>
      <w:r w:rsidR="00783FB1" w:rsidRPr="00491ABD">
        <w:rPr>
          <w:rFonts w:asciiTheme="minorHAnsi" w:hAnsiTheme="minorHAnsi" w:cstheme="minorHAnsi"/>
          <w:bCs/>
          <w:sz w:val="22"/>
          <w:szCs w:val="22"/>
          <w:lang w:eastAsia="x-none"/>
        </w:rPr>
        <w:t>2</w:t>
      </w:r>
      <w:r w:rsidR="00252265">
        <w:rPr>
          <w:rFonts w:asciiTheme="minorHAnsi" w:hAnsiTheme="minorHAnsi" w:cstheme="minorHAnsi"/>
          <w:bCs/>
          <w:sz w:val="22"/>
          <w:szCs w:val="22"/>
          <w:lang w:eastAsia="x-none"/>
        </w:rPr>
        <w:t>4</w:t>
      </w:r>
      <w:r w:rsidRPr="00491ABD">
        <w:rPr>
          <w:rFonts w:asciiTheme="minorHAnsi" w:hAnsiTheme="minorHAnsi" w:cstheme="minorHAnsi"/>
          <w:bCs/>
          <w:sz w:val="22"/>
          <w:szCs w:val="22"/>
          <w:lang w:val="x-none" w:eastAsia="x-none"/>
        </w:rPr>
        <w:t xml:space="preserve"> r., poz. </w:t>
      </w:r>
      <w:r w:rsidR="00704AFF">
        <w:rPr>
          <w:rFonts w:asciiTheme="minorHAnsi" w:hAnsiTheme="minorHAnsi" w:cstheme="minorHAnsi"/>
          <w:bCs/>
          <w:sz w:val="22"/>
          <w:szCs w:val="22"/>
          <w:lang w:eastAsia="x-none"/>
        </w:rPr>
        <w:t>1320</w:t>
      </w:r>
      <w:r w:rsidRPr="00491ABD">
        <w:rPr>
          <w:rFonts w:asciiTheme="minorHAnsi" w:hAnsiTheme="minorHAnsi" w:cstheme="minorHAnsi"/>
          <w:bCs/>
          <w:sz w:val="22"/>
          <w:szCs w:val="22"/>
          <w:lang w:val="x-none" w:eastAsia="x-none"/>
        </w:rPr>
        <w:t>) [zwanej dalej także „</w:t>
      </w:r>
      <w:r w:rsidRPr="00491ABD">
        <w:rPr>
          <w:rFonts w:asciiTheme="minorHAnsi" w:hAnsiTheme="minorHAnsi" w:cstheme="minorHAnsi"/>
          <w:bCs/>
          <w:sz w:val="22"/>
          <w:szCs w:val="22"/>
          <w:lang w:eastAsia="x-none"/>
        </w:rPr>
        <w:t xml:space="preserve">ustawa </w:t>
      </w:r>
      <w:proofErr w:type="spellStart"/>
      <w:r w:rsidRPr="00491ABD">
        <w:rPr>
          <w:rFonts w:asciiTheme="minorHAnsi" w:hAnsiTheme="minorHAnsi" w:cstheme="minorHAnsi"/>
          <w:bCs/>
          <w:sz w:val="22"/>
          <w:szCs w:val="22"/>
          <w:lang w:eastAsia="x-none"/>
        </w:rPr>
        <w:t>Pzp</w:t>
      </w:r>
      <w:proofErr w:type="spellEnd"/>
      <w:r w:rsidRPr="00491ABD">
        <w:rPr>
          <w:rFonts w:asciiTheme="minorHAnsi" w:hAnsiTheme="minorHAnsi" w:cstheme="minorHAnsi"/>
          <w:bCs/>
          <w:sz w:val="22"/>
          <w:szCs w:val="22"/>
          <w:lang w:val="x-none" w:eastAsia="x-none"/>
        </w:rPr>
        <w:t>”].</w:t>
      </w:r>
    </w:p>
    <w:p w:rsidR="0079016F"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491ABD">
        <w:rPr>
          <w:rFonts w:asciiTheme="minorHAnsi" w:hAnsiTheme="minorHAnsi" w:cstheme="minorHAnsi"/>
          <w:bCs/>
          <w:sz w:val="22"/>
          <w:szCs w:val="22"/>
          <w:lang w:val="x-none" w:eastAsia="x-none"/>
        </w:rPr>
        <w:t>Zamawiający nie przewiduje wyboru najkorzystniejszej oferty z możliwością prowadzenia negocjacji.</w:t>
      </w:r>
    </w:p>
    <w:p w:rsidR="00B059D8" w:rsidRPr="00491ABD" w:rsidRDefault="00B059D8" w:rsidP="00B059D8">
      <w:pPr>
        <w:autoSpaceDE w:val="0"/>
        <w:spacing w:line="276" w:lineRule="auto"/>
        <w:ind w:left="1146"/>
        <w:jc w:val="both"/>
        <w:rPr>
          <w:rFonts w:asciiTheme="minorHAnsi" w:hAnsiTheme="minorHAnsi" w:cstheme="minorHAnsi"/>
        </w:rPr>
      </w:pPr>
    </w:p>
    <w:p w:rsidR="004B0FE2" w:rsidRPr="00FD1A52" w:rsidRDefault="00B059D8" w:rsidP="00FD1A52">
      <w:pPr>
        <w:numPr>
          <w:ilvl w:val="0"/>
          <w:numId w:val="4"/>
        </w:numPr>
        <w:shd w:val="clear" w:color="auto" w:fill="BFBFBF"/>
        <w:tabs>
          <w:tab w:val="left" w:pos="0"/>
        </w:tabs>
        <w:spacing w:line="276" w:lineRule="auto"/>
        <w:rPr>
          <w:rFonts w:asciiTheme="minorHAnsi" w:hAnsiTheme="minorHAnsi" w:cstheme="minorHAnsi"/>
          <w:b/>
        </w:rPr>
      </w:pPr>
      <w:r w:rsidRPr="00491ABD">
        <w:rPr>
          <w:rFonts w:asciiTheme="minorHAnsi" w:hAnsiTheme="minorHAnsi" w:cstheme="minorHAnsi"/>
          <w:b/>
        </w:rPr>
        <w:t>Warunki udziału w postepowaniu.</w:t>
      </w:r>
    </w:p>
    <w:p w:rsidR="00172714" w:rsidRDefault="00717C71"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bCs/>
          <w:iCs/>
          <w:sz w:val="22"/>
          <w:szCs w:val="22"/>
        </w:rPr>
        <w:t>O</w:t>
      </w:r>
      <w:r w:rsidR="00172714" w:rsidRPr="00491ABD">
        <w:rPr>
          <w:rFonts w:asciiTheme="minorHAnsi" w:hAnsiTheme="minorHAnsi" w:cstheme="minorHAnsi"/>
          <w:sz w:val="22"/>
          <w:szCs w:val="22"/>
          <w:lang w:eastAsia="x-none"/>
        </w:rPr>
        <w:t xml:space="preserve"> zamówienie mogą się ubiegać wykonawcy, którzy :</w:t>
      </w:r>
    </w:p>
    <w:p w:rsidR="00E64BA6" w:rsidRPr="00491ABD" w:rsidRDefault="00E64BA6" w:rsidP="00172714">
      <w:pPr>
        <w:spacing w:line="276" w:lineRule="auto"/>
        <w:rPr>
          <w:rFonts w:asciiTheme="minorHAnsi" w:hAnsiTheme="minorHAnsi" w:cstheme="minorHAnsi"/>
          <w:sz w:val="22"/>
          <w:szCs w:val="22"/>
          <w:lang w:eastAsia="x-none"/>
        </w:rPr>
      </w:pPr>
    </w:p>
    <w:p w:rsidR="00E64BA6" w:rsidRPr="00491ABD" w:rsidRDefault="00E64BA6" w:rsidP="00400F45">
      <w:pPr>
        <w:numPr>
          <w:ilvl w:val="0"/>
          <w:numId w:val="20"/>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nie podlegają wykluczeniu;</w:t>
      </w:r>
    </w:p>
    <w:p w:rsidR="00DF6B57" w:rsidRPr="00491ABD" w:rsidRDefault="00E64BA6" w:rsidP="00DF6B57">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stwierdzi spełnianie powyższego warunku na podstawie złożonego przez Wykonawcę</w:t>
      </w:r>
      <w:r w:rsidR="00DF6B57">
        <w:rPr>
          <w:rFonts w:asciiTheme="minorHAnsi" w:hAnsiTheme="minorHAnsi" w:cstheme="minorHAnsi"/>
          <w:sz w:val="22"/>
          <w:szCs w:val="22"/>
          <w:lang w:eastAsia="x-none"/>
        </w:rPr>
        <w:t xml:space="preserve"> </w:t>
      </w:r>
      <w:r w:rsidR="00FD1A52" w:rsidRPr="00491ABD">
        <w:rPr>
          <w:rFonts w:asciiTheme="minorHAnsi" w:hAnsiTheme="minorHAnsi" w:cstheme="minorHAnsi"/>
          <w:sz w:val="22"/>
          <w:szCs w:val="22"/>
          <w:lang w:eastAsia="x-none"/>
        </w:rPr>
        <w:t xml:space="preserve">formularzu Jednolitego Europejskiego Dokumentu Zamówienia (JEDZ) zgodnie ze wzorem  </w:t>
      </w:r>
      <w:r w:rsidR="00DF6B57" w:rsidRPr="00491ABD">
        <w:rPr>
          <w:rFonts w:asciiTheme="minorHAnsi" w:hAnsiTheme="minorHAnsi" w:cstheme="minorHAnsi"/>
          <w:sz w:val="22"/>
          <w:szCs w:val="22"/>
          <w:lang w:eastAsia="x-none"/>
        </w:rPr>
        <w:t>oświadczenia o niepodleganiu wykluczeniu, spełnianiu warunków udziału w postępowaniu na</w:t>
      </w:r>
      <w:r w:rsidR="00DF6B57">
        <w:rPr>
          <w:rFonts w:asciiTheme="minorHAnsi" w:hAnsiTheme="minorHAnsi" w:cstheme="minorHAnsi"/>
          <w:sz w:val="22"/>
          <w:szCs w:val="22"/>
          <w:lang w:eastAsia="x-none"/>
        </w:rPr>
        <w:t xml:space="preserve"> </w:t>
      </w:r>
      <w:r w:rsidR="00DF6B57" w:rsidRPr="00491ABD">
        <w:rPr>
          <w:rFonts w:asciiTheme="minorHAnsi" w:hAnsiTheme="minorHAnsi" w:cstheme="minorHAnsi"/>
          <w:sz w:val="22"/>
          <w:szCs w:val="22"/>
          <w:lang w:eastAsia="x-none"/>
        </w:rPr>
        <w:t>stanowiącym załącznik nr 2 do SWZ, oświadczenia  oraz dokumentów podmiotowych określonych w dziale nr VIII SWZ.</w:t>
      </w:r>
    </w:p>
    <w:p w:rsidR="00FD1A52" w:rsidRPr="00A63D82" w:rsidRDefault="00FD1A52" w:rsidP="00172714">
      <w:pPr>
        <w:spacing w:line="276" w:lineRule="auto"/>
        <w:rPr>
          <w:rFonts w:ascii="Cambria" w:hAnsi="Cambria"/>
          <w:lang w:eastAsia="x-none"/>
        </w:rPr>
      </w:pPr>
    </w:p>
    <w:p w:rsidR="00C318F4" w:rsidRPr="00F71786" w:rsidRDefault="00C318F4" w:rsidP="00C318F4">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C318F4" w:rsidRDefault="00C318F4" w:rsidP="00C318F4">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C318F4" w:rsidRPr="00AA77C3" w:rsidRDefault="00C318F4" w:rsidP="00C318F4">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C318F4" w:rsidRPr="00F71786" w:rsidRDefault="00C318F4" w:rsidP="00C318F4">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172714" w:rsidRPr="00DF6B57" w:rsidRDefault="00C318F4" w:rsidP="00DF6B57">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22543B">
        <w:rPr>
          <w:rFonts w:ascii="Candara" w:hAnsi="Candara" w:cs="Tahoma"/>
          <w:b/>
          <w:color w:val="002060"/>
          <w:sz w:val="18"/>
          <w:szCs w:val="18"/>
        </w:rPr>
        <w:t>ks</w:t>
      </w:r>
      <w:r w:rsidRPr="00F71786">
        <w:rPr>
          <w:rFonts w:ascii="Candara" w:hAnsi="Candara" w:cs="Tahoma"/>
          <w:b/>
          <w:color w:val="002060"/>
          <w:sz w:val="18"/>
          <w:szCs w:val="18"/>
        </w:rPr>
        <w:t xml:space="preserve"> 13 43 41</w:t>
      </w:r>
      <w:r w:rsidR="00E64BA6">
        <w:rPr>
          <w:rFonts w:ascii="Candara" w:hAnsi="Candara" w:cs="Tahoma"/>
          <w:b/>
          <w:color w:val="002060"/>
          <w:sz w:val="18"/>
          <w:szCs w:val="18"/>
        </w:rPr>
        <w:t> </w:t>
      </w:r>
      <w:r w:rsidRPr="00F71786">
        <w:rPr>
          <w:rFonts w:ascii="Candara" w:hAnsi="Candara" w:cs="Tahoma"/>
          <w:b/>
          <w:color w:val="002060"/>
          <w:sz w:val="18"/>
          <w:szCs w:val="18"/>
        </w:rPr>
        <w:t>420</w:t>
      </w:r>
    </w:p>
    <w:p w:rsidR="00172714" w:rsidRPr="00491ABD" w:rsidRDefault="00172714" w:rsidP="00400F45">
      <w:pPr>
        <w:numPr>
          <w:ilvl w:val="0"/>
          <w:numId w:val="20"/>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lastRenderedPageBreak/>
        <w:t>spełniają warunki udziału w postepowaniu, dotyczące:</w:t>
      </w:r>
    </w:p>
    <w:p w:rsidR="00B264A3" w:rsidRPr="00491ABD" w:rsidRDefault="00B264A3" w:rsidP="00B264A3">
      <w:pPr>
        <w:spacing w:line="276" w:lineRule="auto"/>
        <w:ind w:left="3763"/>
        <w:rPr>
          <w:rFonts w:asciiTheme="minorHAnsi" w:hAnsiTheme="minorHAnsi" w:cstheme="minorHAnsi"/>
          <w:b/>
          <w:i/>
          <w:sz w:val="22"/>
          <w:szCs w:val="22"/>
          <w:u w:val="single"/>
          <w:lang w:eastAsia="x-none"/>
        </w:rPr>
      </w:pPr>
    </w:p>
    <w:p w:rsidR="00172714" w:rsidRPr="00491ABD" w:rsidRDefault="00172714" w:rsidP="009A01F2">
      <w:pPr>
        <w:spacing w:line="276" w:lineRule="auto"/>
        <w:ind w:hanging="142"/>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  - </w:t>
      </w:r>
      <w:r w:rsidRPr="00491ABD">
        <w:rPr>
          <w:rFonts w:asciiTheme="minorHAnsi" w:hAnsiTheme="minorHAnsi" w:cstheme="minorHAnsi"/>
          <w:b/>
          <w:sz w:val="22"/>
          <w:szCs w:val="22"/>
          <w:lang w:eastAsia="x-none"/>
        </w:rPr>
        <w:t>zdolności do występowania w obrocie gospodarczym.</w:t>
      </w:r>
    </w:p>
    <w:p w:rsidR="00A63D82" w:rsidRPr="00491ABD" w:rsidRDefault="00172714" w:rsidP="009A01F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325961" w:rsidRPr="00491ABD" w:rsidRDefault="00325961" w:rsidP="001B1BB6">
      <w:pPr>
        <w:spacing w:line="276" w:lineRule="auto"/>
        <w:ind w:left="284"/>
        <w:jc w:val="both"/>
        <w:rPr>
          <w:rFonts w:asciiTheme="minorHAnsi" w:hAnsiTheme="minorHAnsi" w:cstheme="minorHAnsi"/>
          <w:sz w:val="22"/>
          <w:szCs w:val="22"/>
          <w:lang w:eastAsia="x-none"/>
        </w:rPr>
      </w:pPr>
    </w:p>
    <w:p w:rsidR="00172714" w:rsidRPr="00491ABD" w:rsidRDefault="00172714" w:rsidP="009A01F2">
      <w:pPr>
        <w:tabs>
          <w:tab w:val="left" w:pos="284"/>
          <w:tab w:val="left" w:pos="993"/>
        </w:tabs>
        <w:spacing w:line="276" w:lineRule="auto"/>
        <w:ind w:left="284" w:hanging="284"/>
        <w:jc w:val="both"/>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w:t>
      </w:r>
      <w:r w:rsidR="00B264A3" w:rsidRPr="00491ABD">
        <w:rPr>
          <w:rFonts w:asciiTheme="minorHAnsi" w:hAnsiTheme="minorHAnsi" w:cstheme="minorHAnsi"/>
          <w:b/>
          <w:sz w:val="22"/>
          <w:szCs w:val="22"/>
          <w:lang w:eastAsia="x-none"/>
        </w:rPr>
        <w:t xml:space="preserve"> </w:t>
      </w:r>
      <w:r w:rsidRPr="00491ABD">
        <w:rPr>
          <w:rFonts w:asciiTheme="minorHAnsi" w:hAnsiTheme="minorHAnsi" w:cstheme="minorHAnsi"/>
          <w:b/>
          <w:sz w:val="22"/>
          <w:szCs w:val="22"/>
          <w:lang w:eastAsia="x-none"/>
        </w:rPr>
        <w:t>uprawnień do prowadzenia określonej działalności gospodarczej lub zawodowej;</w:t>
      </w:r>
    </w:p>
    <w:p w:rsidR="004B26A8" w:rsidRPr="00491ABD" w:rsidRDefault="004B26A8" w:rsidP="004B26A8">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4B26A8" w:rsidRPr="00491ABD" w:rsidRDefault="004B26A8" w:rsidP="004B26A8">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sytuacji ekonomicznej lub  finansowej;</w:t>
      </w:r>
    </w:p>
    <w:p w:rsidR="00172714"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72714" w:rsidRPr="00491ABD" w:rsidRDefault="00172714" w:rsidP="00172714">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zdolności technicznej lub zawodowej;</w:t>
      </w:r>
    </w:p>
    <w:p w:rsidR="00383FE2"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679D3" w:rsidRDefault="001679D3" w:rsidP="001679D3">
      <w:pPr>
        <w:spacing w:line="276" w:lineRule="auto"/>
        <w:jc w:val="both"/>
        <w:rPr>
          <w:rFonts w:asciiTheme="minorHAnsi" w:hAnsiTheme="minorHAnsi" w:cstheme="minorHAnsi"/>
          <w:sz w:val="22"/>
          <w:szCs w:val="22"/>
          <w:lang w:eastAsia="x-none"/>
        </w:rPr>
      </w:pPr>
    </w:p>
    <w:p w:rsidR="00A25DDE" w:rsidRPr="00A25DDE" w:rsidRDefault="00A25DDE" w:rsidP="00A25DDE">
      <w:pPr>
        <w:spacing w:line="276" w:lineRule="auto"/>
        <w:ind w:left="720"/>
        <w:jc w:val="both"/>
        <w:rPr>
          <w:rFonts w:ascii="Calibri" w:hAnsi="Calibri" w:cs="Calibri"/>
          <w:sz w:val="22"/>
          <w:szCs w:val="22"/>
          <w:u w:val="single"/>
        </w:rPr>
      </w:pPr>
      <w:r w:rsidRPr="00A25DDE">
        <w:rPr>
          <w:rFonts w:ascii="Calibri" w:hAnsi="Calibri" w:cs="Calibri"/>
          <w:bCs/>
          <w:sz w:val="22"/>
          <w:szCs w:val="22"/>
          <w:u w:val="single"/>
        </w:rPr>
        <w:t>Poleganie na zasobach innych podmiotów</w:t>
      </w:r>
      <w:r w:rsidRPr="00A25DDE">
        <w:rPr>
          <w:rFonts w:ascii="Calibri" w:hAnsi="Calibri" w:cs="Calibri"/>
          <w:sz w:val="22"/>
          <w:szCs w:val="22"/>
          <w:u w:val="single"/>
        </w:rPr>
        <w:t>:</w:t>
      </w:r>
    </w:p>
    <w:p w:rsidR="00A25DDE" w:rsidRDefault="00A25DDE" w:rsidP="006B4265">
      <w:pPr>
        <w:numPr>
          <w:ilvl w:val="0"/>
          <w:numId w:val="46"/>
        </w:numPr>
        <w:spacing w:line="276" w:lineRule="auto"/>
        <w:ind w:left="709" w:hanging="283"/>
        <w:jc w:val="both"/>
        <w:rPr>
          <w:rFonts w:ascii="Calibri" w:hAnsi="Calibri" w:cs="Calibri"/>
          <w:sz w:val="22"/>
          <w:szCs w:val="22"/>
        </w:rPr>
      </w:pPr>
      <w:r>
        <w:rPr>
          <w:rFonts w:ascii="Calibri" w:hAnsi="Calibri" w:cs="Calibr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A25DDE" w:rsidRDefault="00A25DDE" w:rsidP="006B4265">
      <w:pPr>
        <w:numPr>
          <w:ilvl w:val="0"/>
          <w:numId w:val="46"/>
        </w:numPr>
        <w:spacing w:line="276" w:lineRule="auto"/>
        <w:ind w:left="709" w:hanging="283"/>
        <w:jc w:val="both"/>
        <w:rPr>
          <w:rFonts w:ascii="Calibri" w:hAnsi="Calibri" w:cs="Calibri"/>
          <w:sz w:val="22"/>
          <w:szCs w:val="22"/>
        </w:rPr>
      </w:pPr>
      <w:r>
        <w:rPr>
          <w:rFonts w:ascii="Calibri" w:hAnsi="Calibri" w:cs="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25DDE" w:rsidRDefault="00A25DDE" w:rsidP="006B4265">
      <w:pPr>
        <w:numPr>
          <w:ilvl w:val="0"/>
          <w:numId w:val="46"/>
        </w:numPr>
        <w:spacing w:line="276" w:lineRule="auto"/>
        <w:ind w:left="709" w:hanging="283"/>
        <w:jc w:val="both"/>
        <w:rPr>
          <w:rFonts w:ascii="Calibri" w:hAnsi="Calibri" w:cs="Calibri"/>
          <w:sz w:val="22"/>
          <w:szCs w:val="22"/>
        </w:rPr>
      </w:pPr>
      <w:r>
        <w:rPr>
          <w:rFonts w:ascii="Calibri" w:hAnsi="Calibri" w:cs="Calibr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25DDE" w:rsidRDefault="00A25DDE" w:rsidP="006B4265">
      <w:pPr>
        <w:numPr>
          <w:ilvl w:val="0"/>
          <w:numId w:val="46"/>
        </w:numPr>
        <w:spacing w:line="276" w:lineRule="auto"/>
        <w:ind w:left="709" w:hanging="283"/>
        <w:jc w:val="both"/>
        <w:rPr>
          <w:rFonts w:ascii="Calibri" w:hAnsi="Calibri" w:cs="Calibri"/>
          <w:sz w:val="22"/>
          <w:szCs w:val="22"/>
        </w:rPr>
      </w:pPr>
      <w:r>
        <w:rPr>
          <w:rFonts w:ascii="Calibri" w:hAnsi="Calibri" w:cs="Calibr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A25DDE" w:rsidRDefault="00A25DDE" w:rsidP="006B4265">
      <w:pPr>
        <w:numPr>
          <w:ilvl w:val="0"/>
          <w:numId w:val="47"/>
        </w:numPr>
        <w:spacing w:line="276" w:lineRule="auto"/>
        <w:ind w:left="993" w:hanging="283"/>
        <w:jc w:val="both"/>
        <w:rPr>
          <w:rFonts w:ascii="Calibri" w:hAnsi="Calibri" w:cs="Calibri"/>
          <w:sz w:val="22"/>
          <w:szCs w:val="22"/>
        </w:rPr>
      </w:pPr>
      <w:r>
        <w:rPr>
          <w:rFonts w:ascii="Calibri" w:hAnsi="Calibri" w:cs="Calibri"/>
          <w:sz w:val="22"/>
          <w:szCs w:val="22"/>
        </w:rPr>
        <w:t>zakres dostępnych Wykonawcy zasobów podmiotu udostępniającego zasoby;</w:t>
      </w:r>
    </w:p>
    <w:p w:rsidR="00A25DDE" w:rsidRDefault="00A25DDE" w:rsidP="006B4265">
      <w:pPr>
        <w:numPr>
          <w:ilvl w:val="0"/>
          <w:numId w:val="47"/>
        </w:numPr>
        <w:spacing w:line="276" w:lineRule="auto"/>
        <w:ind w:left="993" w:hanging="283"/>
        <w:jc w:val="both"/>
        <w:rPr>
          <w:rFonts w:ascii="Calibri" w:hAnsi="Calibri" w:cs="Calibri"/>
          <w:sz w:val="22"/>
          <w:szCs w:val="22"/>
        </w:rPr>
      </w:pPr>
      <w:r>
        <w:rPr>
          <w:rFonts w:ascii="Calibri" w:hAnsi="Calibri" w:cs="Calibri"/>
          <w:sz w:val="22"/>
          <w:szCs w:val="22"/>
        </w:rPr>
        <w:t>sposób i okres udostępnienia Wykonawcy i wykorzystania przez niego zasobów podmiotu udostępniającego te zasoby przy wykonywaniu zamówienia;</w:t>
      </w:r>
    </w:p>
    <w:p w:rsidR="00A25DDE" w:rsidRDefault="00A25DDE" w:rsidP="006B4265">
      <w:pPr>
        <w:numPr>
          <w:ilvl w:val="0"/>
          <w:numId w:val="47"/>
        </w:numPr>
        <w:spacing w:line="276" w:lineRule="auto"/>
        <w:ind w:left="993" w:hanging="283"/>
        <w:jc w:val="both"/>
        <w:rPr>
          <w:rFonts w:ascii="Calibri" w:hAnsi="Calibri" w:cs="Calibri"/>
          <w:sz w:val="22"/>
          <w:szCs w:val="22"/>
        </w:rPr>
      </w:pPr>
      <w:r>
        <w:rPr>
          <w:rFonts w:ascii="Calibri" w:hAnsi="Calibri" w:cs="Calibr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A25DDE" w:rsidRPr="00DF6B57" w:rsidRDefault="00A25DDE" w:rsidP="001679D3">
      <w:pPr>
        <w:numPr>
          <w:ilvl w:val="0"/>
          <w:numId w:val="46"/>
        </w:numPr>
        <w:autoSpaceDE w:val="0"/>
        <w:spacing w:line="276" w:lineRule="auto"/>
        <w:ind w:left="709" w:hanging="283"/>
        <w:jc w:val="both"/>
        <w:rPr>
          <w:rFonts w:ascii="Calibri" w:hAnsi="Calibri" w:cs="Calibri"/>
          <w:sz w:val="22"/>
          <w:szCs w:val="22"/>
        </w:rPr>
      </w:pPr>
      <w:r>
        <w:rPr>
          <w:rFonts w:ascii="Calibri" w:hAnsi="Calibri" w:cs="Calibri"/>
          <w:sz w:val="22"/>
          <w:szCs w:val="22"/>
        </w:rPr>
        <w:t xml:space="preserve">Zamawiający ocenia, czy udostępniane Wykonawcy przez podmioty udostępniające zasoby zdolności techniczne lub zawodowe lub ich sytuacja finansowa lub ekonomiczna, pozwalają na </w:t>
      </w:r>
      <w:r>
        <w:rPr>
          <w:rFonts w:ascii="Calibri" w:hAnsi="Calibri" w:cs="Calibri"/>
          <w:sz w:val="22"/>
          <w:szCs w:val="22"/>
        </w:rPr>
        <w:lastRenderedPageBreak/>
        <w:t>wykazanie przez Wykonawcę spełniania warunków udziału w postępowaniu, o których mowa w art. 112 ust. 2 pkt 3) i 4), a także bada, czy nie zachodzą wobec tego podmiotu podstawy wykluczenia, które zostały przewidziane względem Wykonawcy.</w:t>
      </w:r>
    </w:p>
    <w:p w:rsidR="00A25DDE" w:rsidRPr="00491ABD" w:rsidRDefault="00A25DDE" w:rsidP="001679D3">
      <w:pPr>
        <w:spacing w:line="276" w:lineRule="auto"/>
        <w:jc w:val="both"/>
        <w:rPr>
          <w:rFonts w:asciiTheme="minorHAnsi" w:hAnsiTheme="minorHAnsi" w:cstheme="minorHAnsi"/>
          <w:sz w:val="22"/>
          <w:szCs w:val="22"/>
          <w:lang w:eastAsia="x-none"/>
        </w:rPr>
      </w:pPr>
    </w:p>
    <w:p w:rsidR="00172714" w:rsidRPr="00FD1A52" w:rsidRDefault="002C633E" w:rsidP="00FD1A52">
      <w:pPr>
        <w:shd w:val="clear" w:color="auto" w:fill="BFBFBF"/>
        <w:autoSpaceDE w:val="0"/>
        <w:autoSpaceDN w:val="0"/>
        <w:adjustRightInd w:val="0"/>
        <w:spacing w:line="276" w:lineRule="auto"/>
        <w:ind w:left="360" w:hanging="360"/>
        <w:rPr>
          <w:rFonts w:asciiTheme="minorHAnsi" w:hAnsiTheme="minorHAnsi" w:cstheme="minorHAnsi"/>
          <w:b/>
          <w:bCs/>
          <w:iCs/>
          <w:sz w:val="22"/>
          <w:szCs w:val="22"/>
          <w:lang w:bidi="pl-PL"/>
        </w:rPr>
      </w:pPr>
      <w:r w:rsidRPr="00491ABD">
        <w:rPr>
          <w:rFonts w:asciiTheme="minorHAnsi" w:hAnsiTheme="minorHAnsi" w:cstheme="minorHAnsi"/>
          <w:b/>
          <w:bCs/>
          <w:iCs/>
          <w:sz w:val="22"/>
          <w:szCs w:val="22"/>
          <w:lang w:bidi="pl-PL"/>
        </w:rPr>
        <w:t>I</w:t>
      </w:r>
      <w:r w:rsidR="001679D3" w:rsidRPr="00491ABD">
        <w:rPr>
          <w:rFonts w:asciiTheme="minorHAnsi" w:hAnsiTheme="minorHAnsi" w:cstheme="minorHAnsi"/>
          <w:b/>
          <w:bCs/>
          <w:iCs/>
          <w:sz w:val="22"/>
          <w:szCs w:val="22"/>
          <w:lang w:bidi="pl-PL"/>
        </w:rPr>
        <w:t>V. Podstawy wykluczenia.</w:t>
      </w:r>
    </w:p>
    <w:p w:rsidR="00172714" w:rsidRPr="00491ABD" w:rsidRDefault="00172714" w:rsidP="00B059D8">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oceni</w:t>
      </w:r>
      <w:r w:rsidR="004E6937"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czy wykonawcy którzy przez oferowane dostawy spełniają wymogi określone przez zamawiającego, oraz nie podlegają wykluczeniu z postępowania, na podstawie wymaganych przez zamawiającego dokumentów</w:t>
      </w:r>
      <w:r w:rsidR="00C573C2"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 xml:space="preserve">określonych w </w:t>
      </w:r>
      <w:r w:rsidR="00B03132" w:rsidRPr="00491ABD">
        <w:rPr>
          <w:rFonts w:asciiTheme="minorHAnsi" w:hAnsiTheme="minorHAnsi" w:cstheme="minorHAnsi"/>
          <w:sz w:val="22"/>
          <w:szCs w:val="22"/>
          <w:lang w:eastAsia="x-none"/>
        </w:rPr>
        <w:t>dziale</w:t>
      </w:r>
      <w:r w:rsidR="00C808DA" w:rsidRPr="00491ABD">
        <w:rPr>
          <w:rFonts w:asciiTheme="minorHAnsi" w:hAnsiTheme="minorHAnsi" w:cstheme="minorHAnsi"/>
          <w:sz w:val="22"/>
          <w:szCs w:val="22"/>
          <w:lang w:eastAsia="x-none"/>
        </w:rPr>
        <w:t xml:space="preserve">  </w:t>
      </w:r>
      <w:r w:rsidR="00B03132" w:rsidRPr="00491ABD">
        <w:rPr>
          <w:rFonts w:asciiTheme="minorHAnsi" w:hAnsiTheme="minorHAnsi" w:cstheme="minorHAnsi"/>
          <w:sz w:val="22"/>
          <w:szCs w:val="22"/>
          <w:lang w:eastAsia="x-none"/>
        </w:rPr>
        <w:t>numer VI</w:t>
      </w:r>
      <w:r w:rsidR="0076705E" w:rsidRPr="00491ABD">
        <w:rPr>
          <w:rFonts w:asciiTheme="minorHAnsi" w:hAnsiTheme="minorHAnsi" w:cstheme="minorHAnsi"/>
          <w:sz w:val="22"/>
          <w:szCs w:val="22"/>
          <w:lang w:eastAsia="x-none"/>
        </w:rPr>
        <w:t xml:space="preserve">I </w:t>
      </w:r>
      <w:r w:rsidR="00F17153" w:rsidRPr="00491ABD">
        <w:rPr>
          <w:rFonts w:asciiTheme="minorHAnsi" w:hAnsiTheme="minorHAnsi" w:cstheme="minorHAnsi"/>
          <w:sz w:val="22"/>
          <w:szCs w:val="22"/>
          <w:lang w:eastAsia="x-none"/>
        </w:rPr>
        <w:t xml:space="preserve">i VIII </w:t>
      </w:r>
      <w:r w:rsidRPr="00491ABD">
        <w:rPr>
          <w:rFonts w:asciiTheme="minorHAnsi" w:hAnsiTheme="minorHAnsi" w:cstheme="minorHAnsi"/>
          <w:sz w:val="22"/>
          <w:szCs w:val="22"/>
          <w:lang w:eastAsia="x-none"/>
        </w:rPr>
        <w:t>specyfikacji</w:t>
      </w:r>
      <w:r w:rsidR="00B03132" w:rsidRPr="00491ABD">
        <w:rPr>
          <w:rFonts w:asciiTheme="minorHAnsi" w:hAnsiTheme="minorHAnsi" w:cstheme="minorHAnsi"/>
          <w:sz w:val="22"/>
          <w:szCs w:val="22"/>
          <w:lang w:eastAsia="x-none"/>
        </w:rPr>
        <w:t xml:space="preserve"> warunków zamówienia</w:t>
      </w:r>
      <w:r w:rsidRPr="00491ABD">
        <w:rPr>
          <w:rFonts w:asciiTheme="minorHAnsi" w:hAnsiTheme="minorHAnsi" w:cstheme="minorHAnsi"/>
          <w:sz w:val="22"/>
          <w:szCs w:val="22"/>
          <w:lang w:eastAsia="x-none"/>
        </w:rPr>
        <w:t>.</w:t>
      </w:r>
    </w:p>
    <w:p w:rsidR="0079016F" w:rsidRPr="00491ABD" w:rsidRDefault="0079016F" w:rsidP="009462A0">
      <w:pPr>
        <w:spacing w:line="276" w:lineRule="auto"/>
        <w:rPr>
          <w:rFonts w:asciiTheme="minorHAnsi" w:hAnsiTheme="minorHAnsi" w:cstheme="minorHAnsi"/>
          <w:sz w:val="22"/>
          <w:szCs w:val="22"/>
          <w:lang w:eastAsia="x-none"/>
        </w:rPr>
      </w:pPr>
    </w:p>
    <w:p w:rsidR="00CE5B34" w:rsidRPr="00491ABD" w:rsidRDefault="00CE5B34" w:rsidP="00400F45">
      <w:pPr>
        <w:numPr>
          <w:ilvl w:val="0"/>
          <w:numId w:val="26"/>
        </w:numPr>
        <w:shd w:val="clear" w:color="auto" w:fill="BFBFBF"/>
        <w:tabs>
          <w:tab w:val="left" w:pos="284"/>
        </w:tabs>
        <w:spacing w:line="276" w:lineRule="auto"/>
        <w:ind w:hanging="2138"/>
        <w:rPr>
          <w:rFonts w:asciiTheme="minorHAnsi" w:hAnsiTheme="minorHAnsi" w:cstheme="minorHAnsi"/>
          <w:b/>
          <w:sz w:val="22"/>
          <w:szCs w:val="22"/>
          <w:u w:val="single"/>
        </w:rPr>
      </w:pPr>
      <w:r w:rsidRPr="00491ABD">
        <w:rPr>
          <w:rFonts w:asciiTheme="minorHAnsi" w:hAnsiTheme="minorHAnsi" w:cstheme="minorHAnsi"/>
          <w:b/>
          <w:sz w:val="22"/>
          <w:szCs w:val="22"/>
        </w:rPr>
        <w:t>Opis przedmiotu zamówienia.</w:t>
      </w:r>
    </w:p>
    <w:p w:rsidR="00591EB3" w:rsidRPr="00491ABD"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6509DF" w:rsidRPr="004F6E44" w:rsidRDefault="009D475B" w:rsidP="006B4265">
      <w:pPr>
        <w:pStyle w:val="Akapitzlist"/>
        <w:numPr>
          <w:ilvl w:val="0"/>
          <w:numId w:val="38"/>
        </w:numPr>
        <w:suppressAutoHyphens/>
        <w:ind w:left="284" w:hanging="284"/>
        <w:jc w:val="both"/>
        <w:rPr>
          <w:rFonts w:asciiTheme="minorHAnsi" w:hAnsiTheme="minorHAnsi" w:cstheme="minorHAnsi"/>
          <w:lang w:eastAsia="zh-CN"/>
        </w:rPr>
      </w:pPr>
      <w:bookmarkStart w:id="1" w:name="_Hlk67299855"/>
      <w:r w:rsidRPr="005A0751">
        <w:rPr>
          <w:rFonts w:asciiTheme="minorHAnsi" w:hAnsiTheme="minorHAnsi" w:cstheme="minorHAnsi"/>
          <w:lang w:eastAsia="zh-CN"/>
        </w:rPr>
        <w:t xml:space="preserve">Przedmiotem zamówienia </w:t>
      </w:r>
      <w:r w:rsidR="00665E3C" w:rsidRPr="005A0751">
        <w:rPr>
          <w:rFonts w:asciiTheme="minorHAnsi" w:hAnsiTheme="minorHAnsi" w:cstheme="minorHAnsi"/>
          <w:lang w:eastAsia="zh-CN"/>
        </w:rPr>
        <w:t>są sukcesywne dostawy</w:t>
      </w:r>
      <w:r w:rsidR="00005090" w:rsidRPr="005A0751">
        <w:rPr>
          <w:rFonts w:asciiTheme="minorHAnsi" w:hAnsiTheme="minorHAnsi" w:cstheme="minorHAnsi"/>
          <w:lang w:eastAsia="zh-CN"/>
        </w:rPr>
        <w:t xml:space="preserve"> </w:t>
      </w:r>
      <w:r w:rsidR="00BD0A21" w:rsidRPr="005A0751">
        <w:rPr>
          <w:rFonts w:asciiTheme="minorHAnsi" w:hAnsiTheme="minorHAnsi" w:cstheme="minorHAnsi"/>
          <w:lang w:eastAsia="zh-CN"/>
        </w:rPr>
        <w:t>odczynników</w:t>
      </w:r>
      <w:r w:rsidR="00005090" w:rsidRPr="005A0751">
        <w:rPr>
          <w:rFonts w:asciiTheme="minorHAnsi" w:hAnsiTheme="minorHAnsi" w:cstheme="minorHAnsi"/>
          <w:lang w:eastAsia="zh-CN"/>
        </w:rPr>
        <w:t xml:space="preserve"> </w:t>
      </w:r>
      <w:r w:rsidR="00704AFF">
        <w:rPr>
          <w:rFonts w:asciiTheme="minorHAnsi" w:hAnsiTheme="minorHAnsi" w:cstheme="minorHAnsi"/>
          <w:lang w:eastAsia="zh-CN"/>
        </w:rPr>
        <w:t>laboratoryjnych.</w:t>
      </w:r>
    </w:p>
    <w:p w:rsidR="005834A4" w:rsidRPr="00491ABD" w:rsidRDefault="005834A4" w:rsidP="005834A4">
      <w:pPr>
        <w:suppressAutoHyphens/>
        <w:jc w:val="both"/>
        <w:rPr>
          <w:rFonts w:asciiTheme="minorHAnsi" w:hAnsiTheme="minorHAnsi" w:cstheme="minorHAnsi"/>
          <w:b/>
          <w:sz w:val="22"/>
          <w:szCs w:val="22"/>
          <w:lang w:eastAsia="zh-CN"/>
        </w:rPr>
      </w:pPr>
      <w:r w:rsidRPr="00491ABD">
        <w:rPr>
          <w:rFonts w:asciiTheme="minorHAnsi" w:hAnsiTheme="minorHAnsi" w:cstheme="minorHAnsi"/>
          <w:b/>
          <w:sz w:val="22"/>
          <w:szCs w:val="22"/>
          <w:lang w:eastAsia="zh-CN"/>
        </w:rPr>
        <w:t>Szczegółowy opis przedmiotu zamówienia znajduje się w załączniku nr 1 do SWZ.</w:t>
      </w:r>
    </w:p>
    <w:p w:rsidR="005834A4" w:rsidRPr="00491ABD" w:rsidRDefault="005834A4" w:rsidP="005834A4">
      <w:pPr>
        <w:suppressAutoHyphens/>
        <w:jc w:val="both"/>
        <w:rPr>
          <w:rFonts w:asciiTheme="minorHAnsi" w:hAnsiTheme="minorHAnsi" w:cstheme="minorHAnsi"/>
          <w:b/>
          <w:bCs/>
          <w:sz w:val="22"/>
          <w:szCs w:val="22"/>
          <w:lang w:eastAsia="zh-CN"/>
        </w:rPr>
      </w:pPr>
    </w:p>
    <w:p w:rsidR="005834A4" w:rsidRPr="00412F9E" w:rsidRDefault="005834A4" w:rsidP="00400F45">
      <w:pPr>
        <w:pStyle w:val="Akapitzlist"/>
        <w:numPr>
          <w:ilvl w:val="0"/>
          <w:numId w:val="36"/>
        </w:numPr>
        <w:suppressAutoHyphens/>
        <w:ind w:left="284" w:hanging="284"/>
        <w:jc w:val="both"/>
        <w:rPr>
          <w:rFonts w:asciiTheme="minorHAnsi" w:hAnsiTheme="minorHAnsi" w:cstheme="minorHAnsi"/>
          <w:lang w:eastAsia="zh-CN"/>
        </w:rPr>
      </w:pPr>
      <w:r w:rsidRPr="00412F9E">
        <w:rPr>
          <w:rFonts w:asciiTheme="minorHAnsi" w:hAnsiTheme="minorHAnsi" w:cstheme="minorHAnsi"/>
          <w:lang w:eastAsia="zh-CN"/>
        </w:rPr>
        <w:t>Zamawiający</w:t>
      </w:r>
      <w:r w:rsidR="003B0CFE" w:rsidRPr="00412F9E">
        <w:rPr>
          <w:rFonts w:asciiTheme="minorHAnsi" w:hAnsiTheme="minorHAnsi" w:cstheme="minorHAnsi"/>
          <w:lang w:eastAsia="zh-CN"/>
        </w:rPr>
        <w:t xml:space="preserve"> </w:t>
      </w:r>
      <w:r w:rsidR="004F6E44">
        <w:rPr>
          <w:rFonts w:asciiTheme="minorHAnsi" w:hAnsiTheme="minorHAnsi" w:cstheme="minorHAnsi"/>
          <w:lang w:eastAsia="zh-CN"/>
        </w:rPr>
        <w:t>nie przewiduje</w:t>
      </w:r>
      <w:r w:rsidR="003B0CFE" w:rsidRPr="00412F9E">
        <w:rPr>
          <w:rFonts w:asciiTheme="minorHAnsi" w:hAnsiTheme="minorHAnsi" w:cstheme="minorHAnsi"/>
          <w:lang w:eastAsia="zh-CN"/>
        </w:rPr>
        <w:t xml:space="preserve"> </w:t>
      </w:r>
      <w:r w:rsidRPr="00412F9E">
        <w:rPr>
          <w:rFonts w:asciiTheme="minorHAnsi" w:hAnsiTheme="minorHAnsi" w:cstheme="minorHAnsi"/>
          <w:lang w:eastAsia="zh-CN"/>
        </w:rPr>
        <w:t>składanie ofert częściowych</w:t>
      </w:r>
      <w:r w:rsidR="004F6E44">
        <w:rPr>
          <w:rFonts w:asciiTheme="minorHAnsi" w:hAnsiTheme="minorHAnsi" w:cstheme="minorHAnsi"/>
          <w:lang w:eastAsia="zh-CN"/>
        </w:rPr>
        <w:t>.</w:t>
      </w:r>
    </w:p>
    <w:p w:rsidR="00383FE2" w:rsidRPr="00491ABD" w:rsidRDefault="00383FE2" w:rsidP="002B257C">
      <w:pPr>
        <w:spacing w:line="276" w:lineRule="auto"/>
        <w:ind w:left="142" w:hanging="142"/>
        <w:jc w:val="both"/>
        <w:rPr>
          <w:rFonts w:asciiTheme="minorHAnsi" w:hAnsiTheme="minorHAnsi" w:cstheme="minorHAnsi"/>
          <w:bCs/>
          <w:sz w:val="22"/>
          <w:szCs w:val="22"/>
        </w:rPr>
      </w:pPr>
      <w:r w:rsidRPr="00491ABD">
        <w:rPr>
          <w:rFonts w:asciiTheme="minorHAnsi" w:hAnsiTheme="minorHAnsi" w:cstheme="minorHAnsi"/>
          <w:bCs/>
          <w:sz w:val="22"/>
          <w:szCs w:val="22"/>
        </w:rPr>
        <w:t>3. Jeżeli Wykonawca stwierdzi, że użyte w SWZ i w załącznikach do SWZ normy krajowe lub normy europejskie lub normy międzynarodowe mogą wskazywać na producentów produktów lub źródła ich pochodzenia to Zamawiający dopuszcza</w:t>
      </w:r>
      <w:r w:rsidR="002B257C" w:rsidRPr="00491ABD">
        <w:rPr>
          <w:rFonts w:asciiTheme="minorHAnsi" w:hAnsiTheme="minorHAnsi" w:cstheme="minorHAnsi"/>
          <w:bCs/>
          <w:sz w:val="22"/>
          <w:szCs w:val="22"/>
        </w:rPr>
        <w:t xml:space="preserve"> </w:t>
      </w:r>
      <w:r w:rsidRPr="00491ABD">
        <w:rPr>
          <w:rFonts w:asciiTheme="minorHAnsi" w:hAnsiTheme="minorHAnsi" w:cstheme="minorHAnsi"/>
          <w:bCs/>
          <w:sz w:val="22"/>
          <w:szCs w:val="22"/>
        </w:rPr>
        <w:t xml:space="preserve">w tym zakresie rozwiązania równoważne.   </w:t>
      </w:r>
    </w:p>
    <w:p w:rsidR="00383FE2" w:rsidRDefault="00383FE2" w:rsidP="00005090">
      <w:pPr>
        <w:pStyle w:val="Akapitzlist"/>
        <w:autoSpaceDE w:val="0"/>
        <w:adjustRightInd w:val="0"/>
        <w:spacing w:after="0"/>
        <w:ind w:left="142"/>
        <w:jc w:val="both"/>
        <w:rPr>
          <w:rFonts w:asciiTheme="minorHAnsi" w:hAnsiTheme="minorHAnsi" w:cstheme="minorHAnsi"/>
          <w:bCs/>
        </w:rPr>
      </w:pPr>
      <w:r w:rsidRPr="00491ABD">
        <w:rPr>
          <w:rFonts w:asciiTheme="minorHAnsi" w:hAnsiTheme="minorHAnsi" w:cstheme="minorHAnsi"/>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E5111C" w:rsidRPr="00005090" w:rsidRDefault="00E5111C" w:rsidP="00005090">
      <w:pPr>
        <w:pStyle w:val="Akapitzlist"/>
        <w:autoSpaceDE w:val="0"/>
        <w:adjustRightInd w:val="0"/>
        <w:spacing w:after="0"/>
        <w:ind w:left="142"/>
        <w:jc w:val="both"/>
        <w:rPr>
          <w:rFonts w:asciiTheme="minorHAnsi" w:hAnsiTheme="minorHAnsi" w:cstheme="minorHAnsi"/>
          <w:bCs/>
        </w:rPr>
      </w:pPr>
    </w:p>
    <w:p w:rsidR="00B03132" w:rsidRPr="00491ABD" w:rsidRDefault="00383FE2" w:rsidP="009F33E3">
      <w:pPr>
        <w:suppressAutoHyphens/>
        <w:jc w:val="both"/>
        <w:rPr>
          <w:rFonts w:asciiTheme="minorHAnsi" w:hAnsiTheme="minorHAnsi" w:cstheme="minorHAnsi"/>
          <w:b/>
          <w:sz w:val="22"/>
          <w:szCs w:val="22"/>
          <w:lang w:eastAsia="zh-CN"/>
        </w:rPr>
      </w:pPr>
      <w:r w:rsidRPr="00491ABD">
        <w:rPr>
          <w:rFonts w:asciiTheme="minorHAnsi" w:hAnsiTheme="minorHAnsi" w:cstheme="minorHAnsi"/>
          <w:sz w:val="22"/>
          <w:szCs w:val="22"/>
          <w:lang w:eastAsia="zh-CN"/>
        </w:rPr>
        <w:t xml:space="preserve">4. Oznaczenie przedmiotu zamówienia wg wspólnego słownika zamówień </w:t>
      </w:r>
      <w:r w:rsidRPr="00491ABD">
        <w:rPr>
          <w:rFonts w:asciiTheme="minorHAnsi" w:hAnsiTheme="minorHAnsi" w:cstheme="minorHAnsi"/>
          <w:b/>
          <w:sz w:val="22"/>
          <w:szCs w:val="22"/>
          <w:lang w:eastAsia="zh-CN"/>
        </w:rPr>
        <w:t>CPV: 33696</w:t>
      </w:r>
      <w:r w:rsidR="00704AFF">
        <w:rPr>
          <w:rFonts w:asciiTheme="minorHAnsi" w:hAnsiTheme="minorHAnsi" w:cstheme="minorHAnsi"/>
          <w:b/>
          <w:sz w:val="22"/>
          <w:szCs w:val="22"/>
          <w:lang w:eastAsia="zh-CN"/>
        </w:rPr>
        <w:t>500-0</w:t>
      </w:r>
      <w:r w:rsidRPr="00491ABD">
        <w:rPr>
          <w:rFonts w:asciiTheme="minorHAnsi" w:hAnsiTheme="minorHAnsi" w:cstheme="minorHAnsi"/>
          <w:b/>
          <w:sz w:val="22"/>
          <w:szCs w:val="22"/>
          <w:lang w:eastAsia="zh-CN"/>
        </w:rPr>
        <w:t>.</w:t>
      </w:r>
      <w:r w:rsidR="009F33E3" w:rsidRPr="00491ABD">
        <w:rPr>
          <w:rFonts w:asciiTheme="minorHAnsi" w:hAnsiTheme="minorHAnsi" w:cstheme="minorHAnsi"/>
          <w:b/>
          <w:sz w:val="22"/>
          <w:szCs w:val="22"/>
        </w:rPr>
        <w:t xml:space="preserve">        </w:t>
      </w:r>
      <w:bookmarkEnd w:id="1"/>
    </w:p>
    <w:p w:rsidR="009F33E3" w:rsidRPr="00491ABD" w:rsidRDefault="009F33E3" w:rsidP="009F33E3">
      <w:pPr>
        <w:spacing w:after="240" w:line="276" w:lineRule="auto"/>
        <w:jc w:val="both"/>
        <w:rPr>
          <w:rFonts w:asciiTheme="minorHAnsi" w:hAnsiTheme="minorHAnsi" w:cstheme="minorHAnsi"/>
          <w:sz w:val="22"/>
          <w:szCs w:val="22"/>
        </w:rPr>
      </w:pPr>
    </w:p>
    <w:p w:rsidR="00CE5B34" w:rsidRPr="00491ABD" w:rsidRDefault="00CE5B34" w:rsidP="00400F45">
      <w:pPr>
        <w:pStyle w:val="Tytu"/>
        <w:numPr>
          <w:ilvl w:val="0"/>
          <w:numId w:val="26"/>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491ABD">
        <w:rPr>
          <w:rFonts w:asciiTheme="minorHAnsi" w:hAnsiTheme="minorHAnsi" w:cstheme="minorHAnsi"/>
        </w:rPr>
        <w:t xml:space="preserve">Termin </w:t>
      </w:r>
      <w:r w:rsidR="00C74FFF" w:rsidRPr="00491ABD">
        <w:rPr>
          <w:rFonts w:asciiTheme="minorHAnsi" w:hAnsiTheme="minorHAnsi" w:cstheme="minorHAnsi"/>
          <w:lang w:val="pl-PL"/>
        </w:rPr>
        <w:t xml:space="preserve"> </w:t>
      </w:r>
      <w:r w:rsidR="00604514" w:rsidRPr="00491ABD">
        <w:rPr>
          <w:rFonts w:asciiTheme="minorHAnsi" w:hAnsiTheme="minorHAnsi" w:cstheme="minorHAnsi"/>
        </w:rPr>
        <w:t>wykonania przedmiotu zamówienia.</w:t>
      </w:r>
    </w:p>
    <w:p w:rsidR="00765CB4" w:rsidRPr="00491ABD" w:rsidRDefault="00383FE2" w:rsidP="00765CB4">
      <w:pPr>
        <w:autoSpaceDE w:val="0"/>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Termin wykonania niniejszego zamówienia: </w:t>
      </w:r>
      <w:r w:rsidR="00704AFF">
        <w:rPr>
          <w:rFonts w:asciiTheme="minorHAnsi" w:hAnsiTheme="minorHAnsi" w:cstheme="minorHAnsi"/>
          <w:sz w:val="22"/>
          <w:szCs w:val="22"/>
        </w:rPr>
        <w:t>12</w:t>
      </w:r>
      <w:r w:rsidRPr="00491ABD">
        <w:rPr>
          <w:rFonts w:asciiTheme="minorHAnsi" w:hAnsiTheme="minorHAnsi" w:cstheme="minorHAnsi"/>
          <w:sz w:val="22"/>
          <w:szCs w:val="22"/>
        </w:rPr>
        <w:t xml:space="preserve"> mies</w:t>
      </w:r>
      <w:r w:rsidR="008D028E">
        <w:rPr>
          <w:rFonts w:asciiTheme="minorHAnsi" w:hAnsiTheme="minorHAnsi" w:cstheme="minorHAnsi"/>
          <w:sz w:val="22"/>
          <w:szCs w:val="22"/>
        </w:rPr>
        <w:t>i</w:t>
      </w:r>
      <w:r w:rsidR="00704AFF">
        <w:rPr>
          <w:rFonts w:asciiTheme="minorHAnsi" w:hAnsiTheme="minorHAnsi" w:cstheme="minorHAnsi"/>
          <w:sz w:val="22"/>
          <w:szCs w:val="22"/>
        </w:rPr>
        <w:t>ęcy</w:t>
      </w:r>
      <w:r w:rsidRPr="00491ABD">
        <w:rPr>
          <w:rFonts w:asciiTheme="minorHAnsi" w:hAnsiTheme="minorHAnsi" w:cstheme="minorHAnsi"/>
          <w:sz w:val="22"/>
          <w:szCs w:val="22"/>
        </w:rPr>
        <w:t xml:space="preserve"> od dnia zawarcia umowy.</w:t>
      </w:r>
    </w:p>
    <w:p w:rsidR="009F33E3" w:rsidRDefault="009F33E3" w:rsidP="00765CB4">
      <w:pPr>
        <w:autoSpaceDE w:val="0"/>
        <w:spacing w:line="276" w:lineRule="auto"/>
        <w:jc w:val="both"/>
        <w:rPr>
          <w:rFonts w:ascii="Cambria" w:hAnsi="Cambria" w:cs="Arial"/>
          <w:sz w:val="20"/>
          <w:szCs w:val="20"/>
        </w:rPr>
      </w:pPr>
    </w:p>
    <w:p w:rsidR="00765CB4" w:rsidRPr="00491ABD" w:rsidRDefault="00765CB4" w:rsidP="00400F45">
      <w:pPr>
        <w:numPr>
          <w:ilvl w:val="0"/>
          <w:numId w:val="29"/>
        </w:numPr>
        <w:shd w:val="clear" w:color="auto" w:fill="A6A6A6"/>
        <w:spacing w:line="276" w:lineRule="auto"/>
        <w:rPr>
          <w:rFonts w:asciiTheme="minorHAnsi" w:hAnsiTheme="minorHAnsi" w:cstheme="minorHAnsi"/>
          <w:b/>
        </w:rPr>
      </w:pPr>
      <w:r w:rsidRPr="00491ABD">
        <w:rPr>
          <w:rFonts w:asciiTheme="minorHAnsi" w:hAnsiTheme="minorHAnsi" w:cstheme="minorHAnsi"/>
          <w:b/>
          <w:bCs/>
        </w:rPr>
        <w:t>Wykaz oświadczeń i dokumentów składanych wraz z ofertą</w:t>
      </w:r>
      <w:r w:rsidR="00730819" w:rsidRPr="00491ABD">
        <w:rPr>
          <w:rFonts w:asciiTheme="minorHAnsi" w:hAnsiTheme="minorHAnsi" w:cstheme="minorHAnsi"/>
          <w:b/>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491ABD" w:rsidRDefault="00765CB4" w:rsidP="00765CB4">
      <w:pPr>
        <w:spacing w:after="240" w:line="276" w:lineRule="auto"/>
        <w:jc w:val="both"/>
        <w:rPr>
          <w:rFonts w:asciiTheme="minorHAnsi" w:hAnsiTheme="minorHAnsi" w:cstheme="minorHAnsi"/>
        </w:rPr>
      </w:pPr>
      <w:r w:rsidRPr="00491ABD">
        <w:rPr>
          <w:rFonts w:asciiTheme="minorHAnsi" w:hAnsiTheme="minorHAnsi" w:cstheme="minorHAnsi"/>
          <w:b/>
          <w:shd w:val="clear" w:color="auto" w:fill="D9D9D9"/>
        </w:rPr>
        <w:t>Dokumenty wstępnie potwierdzające niepodleganie wykluczeniu i inne dokumenty, które Wykonawca zobowiązany jest dostarczyć wraz z ofertą przetargową:</w:t>
      </w:r>
    </w:p>
    <w:p w:rsidR="00765CB4" w:rsidRPr="00491ABD" w:rsidRDefault="00765CB4" w:rsidP="00400F45">
      <w:pPr>
        <w:numPr>
          <w:ilvl w:val="0"/>
          <w:numId w:val="33"/>
        </w:numPr>
        <w:tabs>
          <w:tab w:val="left" w:pos="284"/>
        </w:tabs>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sz w:val="22"/>
          <w:szCs w:val="22"/>
        </w:rPr>
        <w:t>Oświadczenie o niepodleganiu wykluczeniu, spełnianiu warunków udziału</w:t>
      </w:r>
      <w:r w:rsidR="009F33E3"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postępowaniu składane na formularzu </w:t>
      </w:r>
      <w:r w:rsidRPr="00491ABD">
        <w:rPr>
          <w:rFonts w:asciiTheme="minorHAnsi" w:hAnsiTheme="minorHAnsi" w:cstheme="minorHAnsi"/>
          <w:b/>
          <w:sz w:val="22"/>
          <w:szCs w:val="22"/>
        </w:rPr>
        <w:t>Jednolitego Europejskiego Dokumentu Zamówienia (JEDZ),</w:t>
      </w:r>
      <w:r w:rsidRPr="00491ABD">
        <w:rPr>
          <w:rFonts w:asciiTheme="minorHAnsi" w:hAnsiTheme="minorHAnsi" w:cstheme="minorHAnsi"/>
          <w:sz w:val="22"/>
          <w:szCs w:val="22"/>
        </w:rPr>
        <w:t xml:space="preserve"> zgodnie z wzorem stanowiącym </w:t>
      </w:r>
      <w:r w:rsidRPr="00491ABD">
        <w:rPr>
          <w:rFonts w:asciiTheme="minorHAnsi" w:hAnsiTheme="minorHAnsi" w:cstheme="minorHAnsi"/>
          <w:b/>
          <w:sz w:val="22"/>
          <w:szCs w:val="22"/>
        </w:rPr>
        <w:t>załącznik nr 2</w:t>
      </w:r>
      <w:r w:rsidRPr="00491ABD">
        <w:rPr>
          <w:rFonts w:asciiTheme="minorHAnsi" w:hAnsiTheme="minorHAnsi" w:cstheme="minorHAnsi"/>
          <w:sz w:val="22"/>
          <w:szCs w:val="22"/>
        </w:rPr>
        <w:t xml:space="preserve"> do specyfikacji  warunków zamówienia </w:t>
      </w:r>
      <w:r w:rsidR="00DC157A" w:rsidRPr="00491ABD">
        <w:rPr>
          <w:rFonts w:asciiTheme="minorHAnsi" w:hAnsiTheme="minorHAnsi" w:cstheme="minorHAnsi"/>
          <w:sz w:val="22"/>
          <w:szCs w:val="22"/>
        </w:rPr>
        <w:t>- dokument stanowi wstępne potwierdzenie niepodleganiu wykluczeniu</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i spełnianie warunków</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udziału</w:t>
      </w:r>
      <w:r w:rsidR="00E855E7">
        <w:rPr>
          <w:rFonts w:asciiTheme="minorHAnsi" w:hAnsiTheme="minorHAnsi" w:cstheme="minorHAnsi"/>
          <w:sz w:val="22"/>
          <w:szCs w:val="22"/>
        </w:rPr>
        <w:t xml:space="preserve"> </w:t>
      </w:r>
      <w:r w:rsidR="00DC157A" w:rsidRPr="00491ABD">
        <w:rPr>
          <w:rFonts w:asciiTheme="minorHAnsi" w:hAnsiTheme="minorHAnsi" w:cstheme="minorHAnsi"/>
          <w:sz w:val="22"/>
          <w:szCs w:val="22"/>
        </w:rPr>
        <w:t>w postępowaniu</w:t>
      </w:r>
      <w:r w:rsidR="00E855E7">
        <w:rPr>
          <w:rFonts w:asciiTheme="minorHAnsi" w:hAnsiTheme="minorHAnsi" w:cstheme="minorHAnsi"/>
          <w:sz w:val="22"/>
          <w:szCs w:val="22"/>
        </w:rPr>
        <w:t>.</w:t>
      </w:r>
      <w:r w:rsidRPr="00491ABD">
        <w:rPr>
          <w:rFonts w:asciiTheme="minorHAnsi" w:hAnsiTheme="minorHAnsi" w:cstheme="minorHAnsi"/>
          <w:sz w:val="22"/>
          <w:szCs w:val="22"/>
        </w:rPr>
        <w:t xml:space="preserve"> </w:t>
      </w:r>
    </w:p>
    <w:p w:rsidR="00765CB4" w:rsidRPr="00491ABD" w:rsidRDefault="004B1422" w:rsidP="004B1422">
      <w:pPr>
        <w:spacing w:after="240" w:line="276" w:lineRule="auto"/>
        <w:ind w:left="255" w:hanging="255"/>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765CB4" w:rsidRPr="00491ABD">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lastRenderedPageBreak/>
        <w:t>Wykonawca, który zamierza powierzyć wykonanie części zamówienia podwykonawcom zobowiązany jest wypełnić w tym zakresie JEDZ wskazując części zamówienia, których wykonanie zamierza powierzyć podwykonawcom.</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 xml:space="preserve">Zamawiający zaleca zapoznanie się z INSTRUKCJĄ WYPEŁNIANIA dokumentu dostępną na stronie Urzędu Zamówień Publicznych: </w:t>
      </w:r>
      <w:hyperlink r:id="rId12" w:history="1">
        <w:r w:rsidRPr="00491ABD">
          <w:rPr>
            <w:rStyle w:val="Hipercze"/>
            <w:rFonts w:asciiTheme="minorHAnsi" w:hAnsiTheme="minorHAnsi" w:cstheme="minorHAnsi"/>
            <w:sz w:val="22"/>
            <w:szCs w:val="22"/>
          </w:rPr>
          <w:t>www.uzp.gov.pl</w:t>
        </w:r>
      </w:hyperlink>
    </w:p>
    <w:p w:rsidR="00765CB4" w:rsidRPr="00491ABD" w:rsidRDefault="00765CB4" w:rsidP="00400F45">
      <w:pPr>
        <w:numPr>
          <w:ilvl w:val="0"/>
          <w:numId w:val="27"/>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sz w:val="22"/>
          <w:szCs w:val="22"/>
        </w:rPr>
        <w:t xml:space="preserve">W przypadku wykonawców wspólnie ubiegających się o udzielenie zamówienia </w:t>
      </w:r>
      <w:r w:rsidRPr="00491ABD">
        <w:rPr>
          <w:rFonts w:asciiTheme="minorHAnsi" w:hAnsiTheme="minorHAnsi" w:cstheme="minorHAnsi"/>
          <w:b/>
          <w:sz w:val="22"/>
          <w:szCs w:val="22"/>
        </w:rPr>
        <w:t xml:space="preserve">pełnomocnictwo </w:t>
      </w:r>
      <w:r w:rsidRPr="00491ABD">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91ABD" w:rsidRDefault="00765CB4" w:rsidP="00400F45">
      <w:pPr>
        <w:numPr>
          <w:ilvl w:val="0"/>
          <w:numId w:val="27"/>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b/>
          <w:sz w:val="22"/>
          <w:szCs w:val="22"/>
        </w:rPr>
        <w:t xml:space="preserve">Pełnomocnictwo do podpisania oferty </w:t>
      </w:r>
      <w:r w:rsidRPr="00491ABD">
        <w:rPr>
          <w:rFonts w:asciiTheme="minorHAnsi" w:hAnsiTheme="minorHAnsi" w:cstheme="minorHAnsi"/>
          <w:sz w:val="22"/>
          <w:szCs w:val="22"/>
        </w:rPr>
        <w:t>(w przypadku, gdy oferta jest opatrzona podpisem upełnomocnionego przedstawiciela Wykonawcy).</w:t>
      </w:r>
    </w:p>
    <w:p w:rsidR="00765CB4" w:rsidRPr="00491ABD" w:rsidRDefault="00765CB4" w:rsidP="00400F45">
      <w:pPr>
        <w:numPr>
          <w:ilvl w:val="0"/>
          <w:numId w:val="27"/>
        </w:numPr>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RODO</w:t>
      </w:r>
      <w:r w:rsidRPr="00491ABD">
        <w:rPr>
          <w:rFonts w:asciiTheme="minorHAnsi" w:hAnsiTheme="minorHAnsi" w:cstheme="minorHAnsi"/>
          <w:sz w:val="22"/>
          <w:szCs w:val="22"/>
        </w:rPr>
        <w:t xml:space="preserve">- wzór zawarty jest w </w:t>
      </w:r>
      <w:r w:rsidRPr="00491ABD">
        <w:rPr>
          <w:rFonts w:asciiTheme="minorHAnsi" w:hAnsiTheme="minorHAnsi" w:cstheme="minorHAnsi"/>
          <w:b/>
          <w:sz w:val="22"/>
          <w:szCs w:val="22"/>
        </w:rPr>
        <w:t xml:space="preserve">załączniku  nr </w:t>
      </w:r>
      <w:r w:rsidR="00853919" w:rsidRPr="00491ABD">
        <w:rPr>
          <w:rFonts w:asciiTheme="minorHAnsi" w:hAnsiTheme="minorHAnsi" w:cstheme="minorHAnsi"/>
          <w:b/>
          <w:sz w:val="22"/>
          <w:szCs w:val="22"/>
        </w:rPr>
        <w:t>3</w:t>
      </w:r>
      <w:r w:rsidRPr="00491ABD">
        <w:rPr>
          <w:rFonts w:asciiTheme="minorHAnsi" w:hAnsiTheme="minorHAnsi" w:cstheme="minorHAnsi"/>
          <w:sz w:val="22"/>
          <w:szCs w:val="22"/>
        </w:rPr>
        <w:t xml:space="preserve"> do SWZ.</w:t>
      </w:r>
    </w:p>
    <w:p w:rsidR="00933142" w:rsidRDefault="00933142" w:rsidP="00400F45">
      <w:pPr>
        <w:numPr>
          <w:ilvl w:val="0"/>
          <w:numId w:val="27"/>
        </w:numPr>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przeciwdziałania wspieraniu agresji na Ukrainę</w:t>
      </w:r>
      <w:r w:rsidRPr="00491ABD">
        <w:rPr>
          <w:rFonts w:asciiTheme="minorHAnsi" w:hAnsiTheme="minorHAnsi" w:cstheme="minorHAnsi"/>
          <w:sz w:val="22"/>
          <w:szCs w:val="22"/>
        </w:rPr>
        <w:t>-stanowiące załącznik nr 4 do SWZ - dokument stanowi potwierdzenie niepodleganiu wykluczeniu.</w:t>
      </w:r>
    </w:p>
    <w:p w:rsidR="00E855E7" w:rsidRPr="00E855E7" w:rsidRDefault="00E855E7" w:rsidP="00E855E7">
      <w:pPr>
        <w:ind w:left="284"/>
        <w:jc w:val="both"/>
        <w:rPr>
          <w:rFonts w:asciiTheme="minorHAnsi" w:hAnsiTheme="minorHAnsi" w:cstheme="minorHAnsi"/>
          <w:sz w:val="22"/>
          <w:szCs w:val="22"/>
        </w:rPr>
      </w:pPr>
    </w:p>
    <w:p w:rsidR="009011D1" w:rsidRDefault="00DC157A" w:rsidP="00DC157A">
      <w:pPr>
        <w:spacing w:after="240" w:line="276" w:lineRule="auto"/>
        <w:jc w:val="both"/>
        <w:rPr>
          <w:rFonts w:asciiTheme="minorHAnsi" w:hAnsiTheme="minorHAnsi" w:cstheme="minorHAnsi"/>
          <w:sz w:val="22"/>
          <w:szCs w:val="22"/>
        </w:rPr>
      </w:pPr>
      <w:r w:rsidRPr="00491ABD">
        <w:rPr>
          <w:rFonts w:asciiTheme="minorHAnsi" w:hAnsiTheme="minorHAnsi" w:cstheme="minorHAnsi"/>
          <w:sz w:val="22"/>
          <w:szCs w:val="22"/>
        </w:rPr>
        <w:t>W postępowaniu  ma zastosowani</w:t>
      </w:r>
      <w:r w:rsidR="002613BA" w:rsidRPr="00491ABD">
        <w:rPr>
          <w:rFonts w:asciiTheme="minorHAnsi" w:hAnsiTheme="minorHAnsi" w:cstheme="minorHAnsi"/>
          <w:sz w:val="22"/>
          <w:szCs w:val="22"/>
        </w:rPr>
        <w:t>e</w:t>
      </w:r>
      <w:r w:rsidRPr="00491ABD">
        <w:rPr>
          <w:rFonts w:asciiTheme="minorHAnsi" w:hAnsiTheme="minorHAnsi" w:cstheme="minorHAnsi"/>
          <w:sz w:val="22"/>
          <w:szCs w:val="22"/>
        </w:rPr>
        <w:t xml:space="preserve"> art. nr 139 ustawy Prawo zamówień publicznych</w:t>
      </w:r>
      <w:r w:rsidR="00E27C69" w:rsidRPr="00491ABD">
        <w:rPr>
          <w:rFonts w:asciiTheme="minorHAnsi" w:hAnsiTheme="minorHAnsi" w:cstheme="minorHAnsi"/>
          <w:sz w:val="22"/>
          <w:szCs w:val="22"/>
        </w:rPr>
        <w:t xml:space="preserve"> (z wyłączeniem ust.</w:t>
      </w:r>
      <w:r w:rsidR="007B116D" w:rsidRPr="00491ABD">
        <w:rPr>
          <w:rFonts w:asciiTheme="minorHAnsi" w:hAnsiTheme="minorHAnsi" w:cstheme="minorHAnsi"/>
          <w:sz w:val="22"/>
          <w:szCs w:val="22"/>
        </w:rPr>
        <w:t xml:space="preserve"> 2)</w:t>
      </w:r>
      <w:r w:rsidR="00F01787">
        <w:rPr>
          <w:rFonts w:asciiTheme="minorHAnsi" w:hAnsiTheme="minorHAnsi" w:cstheme="minorHAnsi"/>
          <w:sz w:val="22"/>
          <w:szCs w:val="22"/>
        </w:rPr>
        <w:t>.</w:t>
      </w:r>
    </w:p>
    <w:p w:rsidR="009011D1" w:rsidRDefault="009011D1" w:rsidP="009011D1">
      <w:pPr>
        <w:spacing w:after="240" w:line="276" w:lineRule="auto"/>
        <w:jc w:val="both"/>
        <w:rPr>
          <w:rFonts w:asciiTheme="minorHAnsi" w:hAnsiTheme="minorHAnsi" w:cstheme="minorHAnsi"/>
          <w:b/>
          <w:highlight w:val="lightGray"/>
        </w:rPr>
      </w:pPr>
      <w:r w:rsidRPr="00A73D91">
        <w:rPr>
          <w:rFonts w:asciiTheme="minorHAnsi" w:hAnsiTheme="minorHAnsi" w:cstheme="minorHAnsi"/>
          <w:b/>
          <w:highlight w:val="lightGray"/>
        </w:rPr>
        <w:t>Przedmiotowe środki dowodowe:</w:t>
      </w:r>
    </w:p>
    <w:p w:rsidR="0022543B" w:rsidRPr="005C6A89" w:rsidRDefault="0022543B" w:rsidP="006B4265">
      <w:pPr>
        <w:numPr>
          <w:ilvl w:val="0"/>
          <w:numId w:val="45"/>
        </w:numPr>
        <w:ind w:left="284" w:hanging="284"/>
        <w:jc w:val="both"/>
        <w:rPr>
          <w:rFonts w:ascii="Calibri" w:hAnsi="Calibri" w:cs="Calibri"/>
          <w:sz w:val="22"/>
          <w:szCs w:val="22"/>
        </w:rPr>
      </w:pPr>
      <w:bookmarkStart w:id="2" w:name="_Hlk198114315"/>
      <w:r w:rsidRPr="005C6A89">
        <w:rPr>
          <w:rFonts w:ascii="Calibri" w:hAnsi="Calibri" w:cs="Calibri"/>
          <w:sz w:val="22"/>
          <w:szCs w:val="22"/>
        </w:rPr>
        <w:t>Dla wyrobów medycznych odpowiednio - Certyfikat CE lub deklaracja zgodności CE w zależności od klasy wyrobu medycznego - zgodnie z obowiązującymi przepisami dotyczącymi obrotu wyrobami medycznymi. (Jeżeli klasa oferowanego wyrobu medycznego wymaga certyfikacji przez jednostkę notyfikowaną należy przedłożyć certyfikat CE. Dla wyrobów medycznych nie wymagających certyfikacji jednostki notyfikowanej należy przedłożyć deklarację zgodności CE).</w:t>
      </w:r>
    </w:p>
    <w:p w:rsidR="0022543B" w:rsidRPr="005C6A89" w:rsidRDefault="0022543B" w:rsidP="0022543B">
      <w:pPr>
        <w:ind w:left="284"/>
        <w:jc w:val="both"/>
        <w:rPr>
          <w:rFonts w:ascii="Calibri" w:hAnsi="Calibri" w:cs="Calibri"/>
          <w:sz w:val="22"/>
          <w:szCs w:val="22"/>
        </w:rPr>
      </w:pPr>
      <w:r w:rsidRPr="005C6A89">
        <w:rPr>
          <w:rFonts w:ascii="Calibri" w:hAnsi="Calibri" w:cs="Calibri"/>
          <w:sz w:val="22"/>
          <w:szCs w:val="22"/>
        </w:rPr>
        <w:t>W przypadku przedłożenia certyfikatów CE, których termin ważności minął, lecz ważność jest zachowana na podstawie obowiązujących przepisów odnośnie okresów przejściowych, należy przedłożyć potwierdzenie zawarcia umowy certyfikacji z jednostką notyfikowaną, zgodnie z obowiązującymi przepisami.</w:t>
      </w:r>
    </w:p>
    <w:p w:rsidR="00D80128" w:rsidRPr="005C6A89" w:rsidRDefault="00D80128" w:rsidP="006B4265">
      <w:pPr>
        <w:pStyle w:val="Akapitzlist"/>
        <w:numPr>
          <w:ilvl w:val="0"/>
          <w:numId w:val="45"/>
        </w:numPr>
        <w:autoSpaceDE w:val="0"/>
        <w:autoSpaceDN w:val="0"/>
        <w:adjustRightInd w:val="0"/>
        <w:ind w:left="284" w:hanging="284"/>
        <w:jc w:val="both"/>
      </w:pPr>
      <w:r w:rsidRPr="005C6A89">
        <w:t>W przypadku gdy produkty mają charakter wyłącznie naukowo-badawczy (nie są wyrobami medycznymi – karty charakterystyki (dokument dopuszczający je do obrotu).</w:t>
      </w:r>
    </w:p>
    <w:p w:rsidR="00C37F18" w:rsidRPr="005C6A89" w:rsidRDefault="00C37F18" w:rsidP="0022543B">
      <w:pPr>
        <w:ind w:left="284"/>
        <w:jc w:val="both"/>
        <w:rPr>
          <w:rFonts w:ascii="Calibri" w:hAnsi="Calibri" w:cs="Calibri"/>
          <w:sz w:val="22"/>
          <w:szCs w:val="22"/>
        </w:rPr>
      </w:pPr>
    </w:p>
    <w:bookmarkEnd w:id="2"/>
    <w:p w:rsidR="00F01787" w:rsidRPr="0020045A" w:rsidRDefault="00F01787" w:rsidP="00F01787">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Przedmiotowe środki dowodowe podlegają uzupełnieniu.</w:t>
      </w:r>
    </w:p>
    <w:p w:rsidR="00765CB4" w:rsidRPr="00491ABD" w:rsidRDefault="00765CB4" w:rsidP="00730819">
      <w:pPr>
        <w:tabs>
          <w:tab w:val="left" w:pos="9072"/>
        </w:tabs>
        <w:spacing w:after="240" w:line="276" w:lineRule="auto"/>
        <w:ind w:left="284" w:hanging="284"/>
        <w:jc w:val="both"/>
        <w:rPr>
          <w:rFonts w:asciiTheme="minorHAnsi" w:hAnsiTheme="minorHAnsi" w:cstheme="minorHAnsi"/>
          <w:b/>
          <w:shd w:val="clear" w:color="auto" w:fill="D9D9D9"/>
        </w:rPr>
      </w:pPr>
      <w:r w:rsidRPr="00491ABD">
        <w:rPr>
          <w:rFonts w:asciiTheme="minorHAnsi" w:hAnsiTheme="minorHAnsi" w:cstheme="minorHAnsi"/>
          <w:b/>
          <w:shd w:val="clear" w:color="auto" w:fill="D9D9D9"/>
        </w:rPr>
        <w:t>VII</w:t>
      </w:r>
      <w:r w:rsidR="002C633E" w:rsidRPr="00491ABD">
        <w:rPr>
          <w:rFonts w:asciiTheme="minorHAnsi" w:hAnsiTheme="minorHAnsi" w:cstheme="minorHAnsi"/>
          <w:b/>
          <w:shd w:val="clear" w:color="auto" w:fill="D9D9D9"/>
        </w:rPr>
        <w:t>I</w:t>
      </w:r>
      <w:r w:rsidR="00730819" w:rsidRPr="00491ABD">
        <w:rPr>
          <w:rFonts w:asciiTheme="minorHAnsi" w:hAnsiTheme="minorHAnsi" w:cstheme="minorHAnsi"/>
          <w:b/>
          <w:shd w:val="clear" w:color="auto" w:fill="D9D9D9"/>
        </w:rPr>
        <w:t>.</w:t>
      </w:r>
      <w:r w:rsidRPr="00491ABD">
        <w:rPr>
          <w:rFonts w:asciiTheme="minorHAnsi" w:hAnsiTheme="minorHAnsi" w:cstheme="minorHAnsi"/>
          <w:b/>
          <w:shd w:val="clear" w:color="auto" w:fill="D9D9D9"/>
        </w:rPr>
        <w:t xml:space="preserve"> Podmiotowe środk</w:t>
      </w:r>
      <w:r w:rsidR="00730819" w:rsidRPr="00491ABD">
        <w:rPr>
          <w:rFonts w:asciiTheme="minorHAnsi" w:hAnsiTheme="minorHAnsi" w:cstheme="minorHAnsi"/>
          <w:b/>
          <w:shd w:val="clear" w:color="auto" w:fill="D9D9D9"/>
        </w:rPr>
        <w:t xml:space="preserve">i dowodowe składane na wezwanie.               </w:t>
      </w:r>
    </w:p>
    <w:p w:rsidR="00765CB4" w:rsidRPr="00491ABD" w:rsidRDefault="00765CB4" w:rsidP="00765CB4">
      <w:pPr>
        <w:jc w:val="both"/>
        <w:rPr>
          <w:rFonts w:asciiTheme="minorHAnsi" w:hAnsiTheme="minorHAnsi" w:cstheme="minorHAnsi"/>
          <w:sz w:val="22"/>
          <w:szCs w:val="22"/>
        </w:rPr>
      </w:pPr>
      <w:r w:rsidRPr="00491ABD">
        <w:rPr>
          <w:rFonts w:asciiTheme="minorHAnsi" w:hAnsiTheme="minorHAnsi" w:cstheme="minorHAnsi"/>
          <w:sz w:val="22"/>
          <w:szCs w:val="22"/>
        </w:rPr>
        <w:t>Zamawiający wezwie Wykonawcę, którego oferta została najwyżej oceniona, do złożenia</w:t>
      </w:r>
      <w:r w:rsidR="00E855E7">
        <w:rPr>
          <w:rFonts w:asciiTheme="minorHAnsi" w:hAnsiTheme="minorHAnsi" w:cstheme="minorHAnsi"/>
          <w:sz w:val="22"/>
          <w:szCs w:val="22"/>
        </w:rPr>
        <w:t xml:space="preserve"> </w:t>
      </w:r>
      <w:r w:rsidRPr="00491ABD">
        <w:rPr>
          <w:rFonts w:asciiTheme="minorHAnsi" w:hAnsiTheme="minorHAnsi" w:cstheme="minorHAnsi"/>
          <w:sz w:val="22"/>
          <w:szCs w:val="22"/>
        </w:rPr>
        <w:t xml:space="preserve">w wyznaczonym terminie, </w:t>
      </w:r>
      <w:r w:rsidRPr="00491ABD">
        <w:rPr>
          <w:rFonts w:asciiTheme="minorHAnsi" w:hAnsiTheme="minorHAnsi" w:cstheme="minorHAnsi"/>
          <w:b/>
          <w:sz w:val="22"/>
          <w:szCs w:val="22"/>
        </w:rPr>
        <w:t xml:space="preserve">nie krótszym niż 10 dni od dnia wezwania, </w:t>
      </w:r>
      <w:r w:rsidRPr="00491ABD">
        <w:rPr>
          <w:rFonts w:asciiTheme="minorHAnsi" w:hAnsiTheme="minorHAnsi" w:cstheme="minorHAnsi"/>
          <w:sz w:val="22"/>
          <w:szCs w:val="22"/>
        </w:rPr>
        <w:t>podmiotowych środków dowodowych, aktualnych na dzień ich złożenia, tj.:</w:t>
      </w:r>
    </w:p>
    <w:p w:rsidR="00765CB4" w:rsidRPr="00491ABD" w:rsidRDefault="00765CB4" w:rsidP="00765CB4">
      <w:pPr>
        <w:rPr>
          <w:rFonts w:asciiTheme="minorHAnsi" w:hAnsiTheme="minorHAnsi" w:cstheme="minorHAnsi"/>
          <w:sz w:val="22"/>
          <w:szCs w:val="22"/>
        </w:rPr>
      </w:pPr>
    </w:p>
    <w:p w:rsidR="00765CB4" w:rsidRPr="00491ABD" w:rsidRDefault="00765CB4" w:rsidP="0033303A">
      <w:pPr>
        <w:spacing w:after="240" w:line="276" w:lineRule="auto"/>
        <w:ind w:left="426" w:hanging="426"/>
        <w:jc w:val="both"/>
        <w:rPr>
          <w:rFonts w:asciiTheme="minorHAnsi" w:hAnsiTheme="minorHAnsi" w:cstheme="minorHAnsi"/>
          <w:sz w:val="22"/>
          <w:szCs w:val="22"/>
        </w:rPr>
      </w:pPr>
      <w:r w:rsidRPr="00491ABD">
        <w:rPr>
          <w:rFonts w:asciiTheme="minorHAnsi" w:hAnsiTheme="minorHAnsi" w:cstheme="minorHAnsi"/>
          <w:b/>
          <w:sz w:val="22"/>
          <w:szCs w:val="22"/>
        </w:rPr>
        <w:lastRenderedPageBreak/>
        <w:t>1.</w:t>
      </w:r>
      <w:r w:rsidRPr="00491ABD">
        <w:rPr>
          <w:rFonts w:asciiTheme="minorHAnsi" w:hAnsiTheme="minorHAnsi" w:cstheme="minorHAnsi"/>
          <w:sz w:val="22"/>
          <w:szCs w:val="22"/>
        </w:rPr>
        <w:t xml:space="preserve"> </w:t>
      </w:r>
      <w:r w:rsidR="0033303A" w:rsidRPr="00491ABD">
        <w:rPr>
          <w:rFonts w:asciiTheme="minorHAnsi" w:hAnsiTheme="minorHAnsi" w:cstheme="minorHAnsi"/>
          <w:sz w:val="22"/>
          <w:szCs w:val="22"/>
        </w:rPr>
        <w:t xml:space="preserve"> </w:t>
      </w:r>
      <w:r w:rsidRPr="00491ABD">
        <w:rPr>
          <w:rFonts w:asciiTheme="minorHAnsi" w:hAnsiTheme="minorHAnsi" w:cstheme="minorHAnsi"/>
          <w:b/>
          <w:sz w:val="22"/>
          <w:szCs w:val="22"/>
        </w:rPr>
        <w:t>Odpis lub informacja z Krajowego Rejestru Sądowego lub z Centralnej Ewidencji i Informacji o Działalności Gospodarczej</w:t>
      </w:r>
      <w:r w:rsidRPr="00491ABD">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r w:rsidR="00F66AC8" w:rsidRPr="00491ABD">
        <w:rPr>
          <w:rFonts w:asciiTheme="minorHAnsi" w:hAnsiTheme="minorHAnsi" w:cstheme="minorHAnsi"/>
          <w:sz w:val="22"/>
          <w:szCs w:val="22"/>
        </w:rPr>
        <w:t>.</w:t>
      </w:r>
    </w:p>
    <w:p w:rsidR="00765CB4" w:rsidRPr="00491ABD" w:rsidRDefault="00765CB4" w:rsidP="00765CB4">
      <w:p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 xml:space="preserve">2. </w:t>
      </w:r>
      <w:r w:rsidRPr="00491ABD">
        <w:rPr>
          <w:rFonts w:asciiTheme="minorHAnsi" w:hAnsiTheme="minorHAnsi" w:cstheme="minorHAnsi"/>
          <w:b/>
          <w:sz w:val="22"/>
          <w:szCs w:val="22"/>
        </w:rPr>
        <w:tab/>
        <w:t>Informacja z Krajowego Rejestru Karnego</w:t>
      </w:r>
      <w:r w:rsidRPr="00491ABD">
        <w:rPr>
          <w:rFonts w:asciiTheme="minorHAnsi" w:hAnsiTheme="minorHAnsi" w:cstheme="minorHAnsi"/>
          <w:sz w:val="22"/>
          <w:szCs w:val="22"/>
        </w:rPr>
        <w:t xml:space="preserve"> w zakresie określonym w art. 108 ust. 1 pkt. </w:t>
      </w:r>
      <w:r w:rsidR="00DC157A" w:rsidRPr="00491ABD">
        <w:rPr>
          <w:rFonts w:asciiTheme="minorHAnsi" w:hAnsiTheme="minorHAnsi" w:cstheme="minorHAnsi"/>
          <w:sz w:val="22"/>
          <w:szCs w:val="22"/>
        </w:rPr>
        <w:t>2 i 4</w:t>
      </w:r>
      <w:r w:rsidR="00194257" w:rsidRPr="00491ABD">
        <w:rPr>
          <w:rFonts w:asciiTheme="minorHAnsi" w:hAnsiTheme="minorHAnsi" w:cstheme="minorHAnsi"/>
          <w:sz w:val="22"/>
          <w:szCs w:val="22"/>
        </w:rPr>
        <w:t xml:space="preserve"> ustawy</w:t>
      </w:r>
      <w:r w:rsidR="007749E5">
        <w:rPr>
          <w:rFonts w:asciiTheme="minorHAnsi" w:hAnsiTheme="minorHAnsi" w:cstheme="minorHAnsi"/>
          <w:sz w:val="22"/>
          <w:szCs w:val="22"/>
        </w:rPr>
        <w:t>, sporządzona nie wcześniej niż 6 miesięcy przed jej złożeniem</w:t>
      </w:r>
      <w:r w:rsidR="00194257" w:rsidRPr="00491ABD">
        <w:rPr>
          <w:rFonts w:asciiTheme="minorHAnsi" w:hAnsiTheme="minorHAnsi" w:cstheme="minorHAnsi"/>
          <w:sz w:val="22"/>
          <w:szCs w:val="22"/>
        </w:rPr>
        <w:t>.</w:t>
      </w:r>
    </w:p>
    <w:p w:rsidR="00765CB4" w:rsidRPr="00491ABD" w:rsidRDefault="00765CB4" w:rsidP="000E5C90">
      <w:pPr>
        <w:jc w:val="both"/>
        <w:rPr>
          <w:rFonts w:asciiTheme="minorHAnsi" w:hAnsiTheme="minorHAnsi" w:cstheme="minorHAnsi"/>
          <w:sz w:val="22"/>
          <w:szCs w:val="22"/>
        </w:rPr>
      </w:pPr>
    </w:p>
    <w:p w:rsidR="00765CB4" w:rsidRPr="00491ABD" w:rsidRDefault="00765CB4" w:rsidP="00400F45">
      <w:pPr>
        <w:numPr>
          <w:ilvl w:val="0"/>
          <w:numId w:val="28"/>
        </w:num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Oświadczenie wykonawcy o aktualności informacji zawartych</w:t>
      </w:r>
      <w:r w:rsidR="00F66AC8"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w oświadczeniu</w:t>
      </w:r>
      <w:r w:rsidRPr="00491ABD">
        <w:rPr>
          <w:rFonts w:asciiTheme="minorHAnsi" w:hAnsiTheme="minorHAnsi" w:cstheme="minorHAnsi"/>
          <w:sz w:val="22"/>
          <w:szCs w:val="22"/>
        </w:rPr>
        <w:t>, o którym mowa w art. 125 ust. 1 ustawy, w zakresie podstaw wykluczenia</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z postępowania wskazanych przez zamawiającego- wzór stanowi  załącznik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765CB4" w:rsidRPr="00491ABD" w:rsidRDefault="00765CB4" w:rsidP="00765CB4">
      <w:pPr>
        <w:rPr>
          <w:rFonts w:asciiTheme="minorHAnsi" w:hAnsiTheme="minorHAnsi" w:cstheme="minorHAnsi"/>
          <w:sz w:val="22"/>
          <w:szCs w:val="22"/>
        </w:rPr>
      </w:pPr>
    </w:p>
    <w:p w:rsidR="000E5C90" w:rsidRPr="00491ABD" w:rsidRDefault="00765CB4" w:rsidP="00400F45">
      <w:pPr>
        <w:numPr>
          <w:ilvl w:val="0"/>
          <w:numId w:val="28"/>
        </w:numPr>
        <w:spacing w:after="240" w:line="276" w:lineRule="auto"/>
        <w:ind w:left="426" w:hanging="426"/>
        <w:jc w:val="both"/>
        <w:rPr>
          <w:rFonts w:asciiTheme="minorHAnsi" w:hAnsiTheme="minorHAnsi" w:cstheme="minorHAnsi"/>
          <w:b/>
          <w:sz w:val="22"/>
          <w:szCs w:val="22"/>
        </w:rPr>
      </w:pPr>
      <w:r w:rsidRPr="00491ABD">
        <w:rPr>
          <w:rFonts w:asciiTheme="minorHAnsi" w:hAnsiTheme="minorHAnsi" w:cstheme="minorHAnsi"/>
          <w:b/>
          <w:sz w:val="22"/>
          <w:szCs w:val="22"/>
        </w:rPr>
        <w:t>Oświadczenie dotyczące przynależności do grupy kapitałowej</w:t>
      </w:r>
      <w:r w:rsidRPr="00491ABD">
        <w:rPr>
          <w:rFonts w:asciiTheme="minorHAnsi" w:hAnsiTheme="minorHAnsi" w:cstheme="minorHAnsi"/>
          <w:sz w:val="22"/>
          <w:szCs w:val="22"/>
        </w:rPr>
        <w:t xml:space="preserve"> - wzór zawarty jest </w:t>
      </w:r>
      <w:r w:rsidR="009F141E"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załączniku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9F33E3" w:rsidRPr="00491ABD" w:rsidRDefault="009F33E3" w:rsidP="00F60A89">
      <w:pPr>
        <w:jc w:val="both"/>
        <w:rPr>
          <w:rFonts w:asciiTheme="minorHAnsi" w:hAnsiTheme="minorHAnsi" w:cstheme="minorHAnsi"/>
          <w:sz w:val="22"/>
          <w:szCs w:val="22"/>
        </w:rPr>
      </w:pPr>
      <w:r w:rsidRPr="00491ABD">
        <w:rPr>
          <w:rFonts w:asciiTheme="minorHAnsi" w:hAnsiTheme="minorHAnsi" w:cstheme="minorHAnsi"/>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4F03BA" w:rsidRPr="00491ABD" w:rsidRDefault="004F03BA" w:rsidP="00F60A89">
      <w:pPr>
        <w:jc w:val="both"/>
        <w:rPr>
          <w:rFonts w:asciiTheme="minorHAnsi" w:hAnsiTheme="minorHAnsi" w:cstheme="minorHAnsi"/>
          <w:sz w:val="22"/>
          <w:szCs w:val="22"/>
        </w:rPr>
      </w:pPr>
    </w:p>
    <w:p w:rsidR="004F03BA"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a)</w:t>
      </w: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informacji z Krajowego Rejestru Karnego</w:t>
      </w:r>
      <w:r w:rsidRPr="00491ABD">
        <w:rPr>
          <w:rFonts w:asciiTheme="minorHAnsi" w:hAnsiTheme="minorHAnsi" w:cstheme="minorHAnsi"/>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9F33E3"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b) odpisu albo informacji z Krajowego Rejestru Sądowego lub Centralnej Ewidencji  i Informacji o Działalności Gospodarczej</w:t>
      </w:r>
      <w:r w:rsidRPr="00491ABD">
        <w:rPr>
          <w:rFonts w:asciiTheme="minorHAnsi" w:hAnsiTheme="minorHAnsi" w:cstheme="minorHAnsi"/>
          <w:sz w:val="22"/>
          <w:szCs w:val="22"/>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9F33E3" w:rsidRPr="00491ABD" w:rsidRDefault="009F33E3" w:rsidP="009F33E3">
      <w:pPr>
        <w:jc w:val="both"/>
        <w:rPr>
          <w:rFonts w:asciiTheme="minorHAnsi" w:hAnsiTheme="minorHAnsi" w:cstheme="minorHAnsi"/>
          <w:sz w:val="22"/>
          <w:szCs w:val="22"/>
        </w:rPr>
      </w:pPr>
    </w:p>
    <w:p w:rsidR="009D475B" w:rsidRDefault="009F33E3" w:rsidP="00E855E7">
      <w:pPr>
        <w:jc w:val="both"/>
        <w:rPr>
          <w:rFonts w:asciiTheme="minorHAnsi" w:hAnsiTheme="minorHAnsi" w:cstheme="minorHAnsi"/>
          <w:sz w:val="22"/>
          <w:szCs w:val="22"/>
        </w:rPr>
      </w:pPr>
      <w:r w:rsidRPr="00491ABD">
        <w:rPr>
          <w:rFonts w:asciiTheme="minorHAnsi" w:hAnsiTheme="minorHAnsi" w:cstheme="minorHAnsi"/>
          <w:sz w:val="22"/>
          <w:szCs w:val="22"/>
        </w:rPr>
        <w:t xml:space="preserve">Jeżeli w kraju, w którym wykonawca ma siedzibę lub miejsce zamieszkania lub miejsce zamieszkania ma osoba, której dokument dotyczy, nie wydaje się dokumentów, o których mowa w pkt. </w:t>
      </w:r>
      <w:r w:rsidRPr="00491ABD">
        <w:rPr>
          <w:rFonts w:asciiTheme="minorHAnsi" w:hAnsiTheme="minorHAnsi" w:cstheme="minorHAnsi"/>
          <w:b/>
          <w:sz w:val="22"/>
          <w:szCs w:val="22"/>
        </w:rPr>
        <w:t>a i b powyżej</w:t>
      </w:r>
      <w:r w:rsidRPr="00491ABD">
        <w:rPr>
          <w:rFonts w:asciiTheme="minorHAnsi" w:hAnsiTheme="minorHAnsi" w:cstheme="minorHAnsi"/>
          <w:sz w:val="22"/>
          <w:szCs w:val="22"/>
        </w:rPr>
        <w:t xml:space="preserve">, lub gdy dokumenty te nie odnoszą się do wszystkich przypadków określonych w </w:t>
      </w:r>
      <w:r w:rsidRPr="00491ABD">
        <w:rPr>
          <w:rFonts w:asciiTheme="minorHAnsi" w:hAnsiTheme="minorHAnsi" w:cstheme="minorHAnsi"/>
          <w:b/>
          <w:sz w:val="22"/>
          <w:szCs w:val="22"/>
        </w:rPr>
        <w:t>pkt. 1 i 2 powyżej</w:t>
      </w:r>
      <w:r w:rsidRPr="00491ABD">
        <w:rPr>
          <w:rFonts w:asciiTheme="minorHAnsi" w:hAnsiTheme="minorHAnsi"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855E7" w:rsidRPr="00E855E7" w:rsidRDefault="00E855E7" w:rsidP="00E855E7">
      <w:pPr>
        <w:jc w:val="both"/>
        <w:rPr>
          <w:rFonts w:asciiTheme="minorHAnsi" w:hAnsiTheme="minorHAnsi" w:cstheme="minorHAnsi"/>
          <w:sz w:val="22"/>
          <w:szCs w:val="22"/>
        </w:rPr>
      </w:pPr>
    </w:p>
    <w:p w:rsidR="008E4562" w:rsidRPr="00BD0B93" w:rsidRDefault="002C633E" w:rsidP="00BD0B93">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491ABD">
        <w:rPr>
          <w:rFonts w:asciiTheme="minorHAnsi" w:hAnsiTheme="minorHAnsi" w:cstheme="minorHAnsi"/>
          <w:b/>
          <w:bCs/>
          <w:iCs/>
          <w:lang w:bidi="pl-PL"/>
        </w:rPr>
        <w:lastRenderedPageBreak/>
        <w:t>IX</w:t>
      </w:r>
      <w:r w:rsidR="004B0FE2" w:rsidRPr="00491ABD">
        <w:rPr>
          <w:rFonts w:asciiTheme="minorHAnsi" w:hAnsiTheme="minorHAnsi" w:cstheme="minorHAnsi"/>
          <w:b/>
          <w:bCs/>
          <w:iCs/>
          <w:lang w:bidi="pl-PL"/>
        </w:rPr>
        <w:t xml:space="preserve">. </w:t>
      </w:r>
      <w:r w:rsidR="00B8148C" w:rsidRPr="00491ABD">
        <w:rPr>
          <w:rFonts w:asciiTheme="minorHAnsi" w:hAnsiTheme="minorHAnsi" w:cstheme="minorHAnsi"/>
          <w:b/>
          <w:bCs/>
          <w:iCs/>
          <w:lang w:bidi="pl-PL"/>
        </w:rPr>
        <w:t>Podstawy wykluczenia</w:t>
      </w:r>
      <w:r w:rsidR="00E948F2" w:rsidRPr="00491ABD">
        <w:rPr>
          <w:rFonts w:asciiTheme="minorHAnsi" w:hAnsiTheme="minorHAnsi" w:cstheme="minorHAnsi"/>
          <w:b/>
          <w:bCs/>
          <w:iCs/>
          <w:lang w:bidi="pl-PL"/>
        </w:rPr>
        <w:t>.</w:t>
      </w:r>
    </w:p>
    <w:p w:rsidR="002B1E7D" w:rsidRPr="002B1E7D" w:rsidRDefault="00FF7C50" w:rsidP="002B1E7D">
      <w:pPr>
        <w:pStyle w:val="Akapitzlist"/>
        <w:numPr>
          <w:ilvl w:val="0"/>
          <w:numId w:val="10"/>
        </w:numPr>
        <w:autoSpaceDE w:val="0"/>
        <w:autoSpaceDN w:val="0"/>
        <w:adjustRightInd w:val="0"/>
        <w:ind w:left="142" w:hanging="284"/>
        <w:jc w:val="both"/>
        <w:rPr>
          <w:rFonts w:asciiTheme="minorHAnsi" w:hAnsiTheme="minorHAnsi" w:cstheme="minorHAnsi"/>
          <w:bCs/>
          <w:iCs/>
          <w:lang w:bidi="pl-PL"/>
        </w:rPr>
      </w:pPr>
      <w:r w:rsidRPr="00491ABD">
        <w:rPr>
          <w:rFonts w:asciiTheme="minorHAnsi" w:hAnsiTheme="minorHAnsi" w:cstheme="minorHAnsi"/>
          <w:bCs/>
          <w:iCs/>
          <w:lang w:bidi="pl-PL"/>
        </w:rPr>
        <w:t>Z postępowania o udzielenie zamówienia wykluczony zostanie Wykonawca, w stosunku do którego zachodzi którakolwiek z okoliczności, o których mowa w art. 108 ust. 1 ustawy Prawo zamówień publicznych.</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będący osobą fizyczną, którego prawomocnie skazano za przestępstwo:</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 handlu ludźmi, o którym mowa w art. 189a Kodeksu karnego,</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w:t>
      </w:r>
      <w:r w:rsidR="00FA1723">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o którym mowa w art. 299 Kodeksu karnego,</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2B1E7D" w:rsidRPr="002B1E7D" w:rsidRDefault="002B1E7D" w:rsidP="006B4265">
      <w:pPr>
        <w:numPr>
          <w:ilvl w:val="0"/>
          <w:numId w:val="4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o którym mowa w art. 9 ust. 1 i 3 lub art. 10 ustawy z dnia 15 czerwca 2012 r.</w:t>
      </w:r>
      <w:r w:rsidR="00FA1723">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o skutkach powierzania wykonywania pracy cudzoziemcom przebywającym wbrew przepisom na terytorium Rzeczypospolitej Polskiej lub za odpowiedni czyn zabroniony określony w przepisach prawa obcego;</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jeżeli urzędującego członka jego organu zarządzającego lub nadzorczego, wspólnika spółki w spółce jawnej lub partnerskiej albo komplementariusza w spółce komandytowej lub komandytowo-akcyjnej lub prokurenta prawomocnie skazano</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za przestępstwo,</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o którym mowa w pkt 1;</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na ubezpieczenie społeczne lub zdrowotne wraz z odsetkami lub grzywnami lub zawarł wiążące porozumienie w sprawie spłaty tych należności;</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wobec którego orzeczono zakaz ubiegania sią o zamówienia publiczne;</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jeżeli Zamawiający może stwierdzić, na podstawie wiarygodnych przesłanek,</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 xml:space="preserve">że Wykonawca zawarł z innymi Wykonawcami porozumienie mające na celu zakłócenie konkurencji, w szczególności jeżeli należąc do tej samej grupy kapitałowej w rozumieniu ustawy z dnia 16 </w:t>
      </w:r>
      <w:r w:rsidRPr="002B1E7D">
        <w:rPr>
          <w:rFonts w:asciiTheme="minorHAnsi" w:hAnsiTheme="minorHAnsi" w:cstheme="minorHAnsi"/>
          <w:bCs/>
          <w:iCs/>
          <w:sz w:val="22"/>
          <w:szCs w:val="22"/>
          <w:lang w:bidi="pl-PL"/>
        </w:rPr>
        <w:lastRenderedPageBreak/>
        <w:t>lutego 2007 r. o ochronie konkurencji i konsumentów, złożyli odrębne oferty, oferty częściowe lub wnioski o dopuszczenie do udziału w postępowaniu, chyba że wykażą, że przygotowali te oferty lub wnioski niezależnie od siebie;</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jeżeli, w przypadkach, o których mowa w art. 85 ust. 1 ustawy </w:t>
      </w:r>
      <w:proofErr w:type="spellStart"/>
      <w:r w:rsidRPr="002B1E7D">
        <w:rPr>
          <w:rFonts w:asciiTheme="minorHAnsi" w:hAnsiTheme="minorHAnsi" w:cstheme="minorHAnsi"/>
          <w:bCs/>
          <w:iCs/>
          <w:sz w:val="22"/>
          <w:szCs w:val="22"/>
          <w:lang w:bidi="pl-PL"/>
        </w:rPr>
        <w:t>Pzp</w:t>
      </w:r>
      <w:proofErr w:type="spellEnd"/>
      <w:r w:rsidRPr="002B1E7D">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B1E7D" w:rsidRPr="002B1E7D" w:rsidRDefault="002B1E7D" w:rsidP="006B4265">
      <w:pPr>
        <w:numPr>
          <w:ilvl w:val="0"/>
          <w:numId w:val="39"/>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Zamawiający przewiduje wykluczenie wykonawcy na podstawie art. 109 ust. 1 pkt. 4, 7 -10 ustawy Prawo zamówień publicznych:</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za wady;</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w:t>
      </w:r>
      <w:r w:rsidR="000E4881">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w postępowaniu o udzielenie zamówienia;</w:t>
      </w:r>
    </w:p>
    <w:p w:rsidR="002B1E7D" w:rsidRPr="002B1E7D" w:rsidRDefault="002B1E7D" w:rsidP="006B4265">
      <w:pPr>
        <w:numPr>
          <w:ilvl w:val="1"/>
          <w:numId w:val="3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 udzielenie zamówienia</w:t>
      </w:r>
      <w:r w:rsidR="000E4881">
        <w:rPr>
          <w:rFonts w:asciiTheme="minorHAnsi" w:hAnsiTheme="minorHAnsi" w:cstheme="minorHAnsi"/>
          <w:bCs/>
          <w:iCs/>
          <w:sz w:val="22"/>
          <w:szCs w:val="22"/>
          <w:lang w:bidi="pl-PL"/>
        </w:rPr>
        <w:t>.</w:t>
      </w:r>
    </w:p>
    <w:p w:rsidR="002B1E7D" w:rsidRPr="002B1E7D" w:rsidRDefault="002B1E7D" w:rsidP="006B4265">
      <w:pPr>
        <w:numPr>
          <w:ilvl w:val="0"/>
          <w:numId w:val="39"/>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2B1E7D">
        <w:rPr>
          <w:rFonts w:asciiTheme="minorHAnsi" w:hAnsiTheme="minorHAnsi" w:cstheme="minorHAnsi"/>
          <w:bCs/>
          <w:iCs/>
          <w:sz w:val="22"/>
          <w:szCs w:val="22"/>
          <w:lang w:bidi="pl-PL"/>
        </w:rPr>
        <w:t>Pzp</w:t>
      </w:r>
      <w:proofErr w:type="spellEnd"/>
      <w:r w:rsidRPr="002B1E7D">
        <w:rPr>
          <w:rFonts w:asciiTheme="minorHAnsi" w:hAnsiTheme="minorHAnsi" w:cstheme="minorHAnsi"/>
          <w:bCs/>
          <w:iCs/>
          <w:sz w:val="22"/>
          <w:szCs w:val="22"/>
          <w:lang w:bidi="pl-PL"/>
        </w:rPr>
        <w:t>.</w:t>
      </w:r>
    </w:p>
    <w:p w:rsidR="002B1E7D" w:rsidRPr="002B1E7D" w:rsidRDefault="002B1E7D" w:rsidP="006B4265">
      <w:pPr>
        <w:numPr>
          <w:ilvl w:val="0"/>
          <w:numId w:val="39"/>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2B1E7D">
        <w:rPr>
          <w:rFonts w:asciiTheme="minorHAnsi" w:hAnsiTheme="minorHAnsi" w:cstheme="minorHAnsi"/>
          <w:bCs/>
          <w:iCs/>
          <w:sz w:val="22"/>
          <w:szCs w:val="22"/>
          <w:lang w:bidi="pl-PL"/>
        </w:rPr>
        <w:t>Wykonawca może zostać wykluczony przez Zamawiającego na każdym etapie postępowania o udzielenie zamówienia</w:t>
      </w:r>
      <w:r w:rsidRPr="002B1E7D">
        <w:rPr>
          <w:rFonts w:asciiTheme="minorHAnsi" w:hAnsiTheme="minorHAnsi" w:cstheme="minorHAnsi"/>
          <w:b/>
          <w:bCs/>
          <w:iCs/>
          <w:sz w:val="22"/>
          <w:szCs w:val="22"/>
          <w:lang w:bidi="pl-PL"/>
        </w:rPr>
        <w:t>.</w:t>
      </w:r>
    </w:p>
    <w:p w:rsidR="002B1E7D" w:rsidRPr="002B1E7D" w:rsidRDefault="002B1E7D" w:rsidP="002B1E7D">
      <w:p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2B1E7D">
        <w:rPr>
          <w:rFonts w:asciiTheme="minorHAnsi" w:hAnsiTheme="minorHAnsi" w:cstheme="minorHAnsi"/>
          <w:bCs/>
          <w:iCs/>
          <w:sz w:val="22"/>
          <w:szCs w:val="22"/>
          <w:lang w:bidi="pl-PL"/>
        </w:rPr>
        <w:t>5.    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2B1E7D" w:rsidRPr="002B1E7D" w:rsidRDefault="002B1E7D" w:rsidP="002B1E7D">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1)</w:t>
      </w:r>
      <w:r w:rsidR="005C6A89">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Wykonawcę oraz uczestnika konkursu wymienionego w wykazach określonych</w:t>
      </w:r>
      <w:r w:rsidR="00F535F2">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w rozporządzeniu 765/2006 i rozporządzeniu 269/2014 albo wpisanego na listę na podstawie decyzji w sprawie wpisu na listę rozstrzygającej o zastosowaniu środka, o którym mowa w art. 1 pkt 3;</w:t>
      </w:r>
    </w:p>
    <w:p w:rsidR="002B1E7D" w:rsidRPr="002B1E7D" w:rsidRDefault="002B1E7D" w:rsidP="002B1E7D">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 xml:space="preserve">2) Wykonawcę oraz uczestnika konkursu, którego beneficjentem rzeczywistym w rozumieniu ustawy z dnia 1 marca 2018 r. o przeciwdziałaniu praniu pieniędzy oraz finansowaniu </w:t>
      </w:r>
      <w:r w:rsidRPr="002B1E7D">
        <w:rPr>
          <w:rFonts w:asciiTheme="minorHAnsi" w:hAnsiTheme="minorHAnsi" w:cstheme="minorHAnsi"/>
          <w:bCs/>
          <w:iCs/>
          <w:sz w:val="22"/>
          <w:szCs w:val="22"/>
          <w:lang w:bidi="pl-PL"/>
        </w:rPr>
        <w:lastRenderedPageBreak/>
        <w:t>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2B1E7D" w:rsidRPr="002B1E7D" w:rsidRDefault="002B1E7D" w:rsidP="002B1E7D">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3)</w:t>
      </w:r>
      <w:r w:rsidR="005C6A89">
        <w:rPr>
          <w:rFonts w:asciiTheme="minorHAnsi" w:hAnsiTheme="minorHAnsi" w:cstheme="minorHAnsi"/>
          <w:bCs/>
          <w:iCs/>
          <w:sz w:val="22"/>
          <w:szCs w:val="22"/>
          <w:lang w:bidi="pl-PL"/>
        </w:rPr>
        <w:t xml:space="preserve">  </w:t>
      </w:r>
      <w:r w:rsidRPr="002B1E7D">
        <w:rPr>
          <w:rFonts w:asciiTheme="minorHAnsi" w:hAnsiTheme="minorHAnsi" w:cstheme="minorHAnsi"/>
          <w:bCs/>
          <w:iCs/>
          <w:sz w:val="22"/>
          <w:szCs w:val="22"/>
          <w:lang w:bidi="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2B1E7D" w:rsidRPr="002B1E7D" w:rsidRDefault="002B1E7D" w:rsidP="005C6A89">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2B1E7D" w:rsidRPr="002B1E7D" w:rsidRDefault="002B1E7D" w:rsidP="002B1E7D">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2B1E7D">
        <w:rPr>
          <w:rFonts w:asciiTheme="minorHAnsi" w:hAnsiTheme="minorHAnsi" w:cstheme="minorHAnsi"/>
          <w:bCs/>
          <w:iCs/>
          <w:sz w:val="22"/>
          <w:szCs w:val="22"/>
          <w:lang w:bidi="pl-PL"/>
        </w:rPr>
        <w:t>7.    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2B1E7D" w:rsidRPr="002B1E7D" w:rsidRDefault="002B1E7D" w:rsidP="005C6A89">
      <w:pPr>
        <w:spacing w:line="256" w:lineRule="auto"/>
        <w:ind w:left="426" w:hanging="426"/>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 xml:space="preserve">8. </w:t>
      </w:r>
      <w:r w:rsidR="005C6A89">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w:t>
      </w:r>
      <w:r w:rsidR="00817AC3">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z udziałem:</w:t>
      </w:r>
    </w:p>
    <w:p w:rsidR="002B1E7D" w:rsidRPr="002B1E7D" w:rsidRDefault="002B1E7D" w:rsidP="001C04DA">
      <w:pPr>
        <w:spacing w:line="256" w:lineRule="auto"/>
        <w:ind w:left="1276" w:hanging="425"/>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a)</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obywateli rosyjskich lub osób fizycznych lub prawnych, podmiotów lub organów                                                      z siedzibą w Rosji;</w:t>
      </w:r>
    </w:p>
    <w:p w:rsidR="002B1E7D" w:rsidRPr="002B1E7D" w:rsidRDefault="002B1E7D" w:rsidP="001C04DA">
      <w:pPr>
        <w:spacing w:line="256" w:lineRule="auto"/>
        <w:ind w:left="1276" w:hanging="425"/>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 xml:space="preserve">b) </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osób prawnych, podmiotów lub organów, do których prawa własności bezpośrednio lub pośrednio w ponad 50 % należą do osoby fizycznej lub prawnej, podmiotu lub organu,  o którym mowa w lit. a) niniejszego ustępu; lub</w:t>
      </w:r>
    </w:p>
    <w:p w:rsidR="002B1E7D" w:rsidRPr="002B1E7D" w:rsidRDefault="002B1E7D" w:rsidP="001C04DA">
      <w:pPr>
        <w:tabs>
          <w:tab w:val="left" w:pos="851"/>
        </w:tabs>
        <w:spacing w:line="256" w:lineRule="auto"/>
        <w:ind w:left="1276" w:hanging="567"/>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 xml:space="preserve">  c)  </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 xml:space="preserve"> </w:t>
      </w:r>
      <w:r w:rsidR="001C04DA">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osób fizycznych lub prawnych, podmiotów lub organów działających w imieniu lub pod  kierunkiem podmiotu, o którym mowa w lit. a) lub b) niniejszego ustępu,</w:t>
      </w:r>
    </w:p>
    <w:p w:rsidR="002B1E7D" w:rsidRPr="002B1E7D" w:rsidRDefault="002B1E7D" w:rsidP="005C6A89">
      <w:pPr>
        <w:spacing w:line="256" w:lineRule="auto"/>
        <w:ind w:left="426"/>
        <w:jc w:val="both"/>
        <w:rPr>
          <w:rFonts w:asciiTheme="minorHAnsi" w:eastAsiaTheme="minorHAnsi" w:hAnsiTheme="minorHAnsi" w:cstheme="minorHAnsi"/>
          <w:sz w:val="22"/>
          <w:szCs w:val="22"/>
          <w:lang w:eastAsia="en-US"/>
        </w:rPr>
      </w:pPr>
      <w:r w:rsidRPr="002B1E7D">
        <w:rPr>
          <w:rFonts w:asciiTheme="minorHAnsi" w:eastAsiaTheme="minorHAnsi" w:hAnsiTheme="minorHAnsi" w:cstheme="minorHAnsi"/>
          <w:sz w:val="22"/>
          <w:szCs w:val="22"/>
          <w:lang w:eastAsia="en-US"/>
        </w:rPr>
        <w:t>w tym podwykonawców, dostawców lub podmiotów, na których zdolności polega się w rozumieniu dyrektyw w sprawie zamówień publicznych, w przypadku, gdy przypada</w:t>
      </w:r>
      <w:r w:rsidR="00817AC3">
        <w:rPr>
          <w:rFonts w:asciiTheme="minorHAnsi" w:eastAsiaTheme="minorHAnsi" w:hAnsiTheme="minorHAnsi" w:cstheme="minorHAnsi"/>
          <w:sz w:val="22"/>
          <w:szCs w:val="22"/>
          <w:lang w:eastAsia="en-US"/>
        </w:rPr>
        <w:t xml:space="preserve"> </w:t>
      </w:r>
      <w:r w:rsidRPr="002B1E7D">
        <w:rPr>
          <w:rFonts w:asciiTheme="minorHAnsi" w:eastAsiaTheme="minorHAnsi" w:hAnsiTheme="minorHAnsi" w:cstheme="minorHAnsi"/>
          <w:sz w:val="22"/>
          <w:szCs w:val="22"/>
          <w:lang w:eastAsia="en-US"/>
        </w:rPr>
        <w:t>na nich ponad 10 % wartości zamówienia.</w:t>
      </w:r>
    </w:p>
    <w:p w:rsidR="00B264A3" w:rsidRDefault="00B264A3" w:rsidP="007B116D">
      <w:pPr>
        <w:autoSpaceDE w:val="0"/>
        <w:autoSpaceDN w:val="0"/>
        <w:adjustRightInd w:val="0"/>
        <w:spacing w:line="276" w:lineRule="auto"/>
        <w:jc w:val="both"/>
        <w:rPr>
          <w:rFonts w:ascii="Cambria" w:hAnsi="Cambria" w:cs="Arial"/>
          <w:b/>
          <w:bCs/>
          <w:iCs/>
          <w:sz w:val="20"/>
          <w:szCs w:val="20"/>
          <w:lang w:bidi="pl-PL"/>
        </w:rPr>
      </w:pPr>
    </w:p>
    <w:p w:rsidR="00AC02A2" w:rsidRPr="00BD0B93" w:rsidRDefault="00E948F2" w:rsidP="00400F45">
      <w:pPr>
        <w:numPr>
          <w:ilvl w:val="0"/>
          <w:numId w:val="25"/>
        </w:numPr>
        <w:shd w:val="clear" w:color="auto" w:fill="BFBFBF"/>
        <w:tabs>
          <w:tab w:val="left" w:pos="142"/>
        </w:tabs>
        <w:autoSpaceDE w:val="0"/>
        <w:autoSpaceDN w:val="0"/>
        <w:adjustRightInd w:val="0"/>
        <w:spacing w:line="276" w:lineRule="auto"/>
        <w:ind w:hanging="2280"/>
        <w:rPr>
          <w:rFonts w:asciiTheme="minorHAnsi" w:hAnsiTheme="minorHAnsi" w:cstheme="minorHAnsi"/>
          <w:b/>
          <w:bCs/>
          <w:iCs/>
          <w:lang w:bidi="pl-PL"/>
        </w:rPr>
      </w:pPr>
      <w:r w:rsidRPr="00491ABD">
        <w:rPr>
          <w:rFonts w:asciiTheme="minorHAnsi" w:hAnsiTheme="minorHAnsi" w:cstheme="minorHAnsi"/>
          <w:b/>
          <w:bCs/>
          <w:iCs/>
          <w:lang w:bidi="pl-PL"/>
        </w:rPr>
        <w:t>Konsorcjum.</w:t>
      </w:r>
    </w:p>
    <w:p w:rsidR="00883368" w:rsidRPr="00491ABD" w:rsidRDefault="00883368" w:rsidP="009462A0">
      <w:pPr>
        <w:numPr>
          <w:ilvl w:val="1"/>
          <w:numId w:val="2"/>
        </w:numPr>
        <w:suppressAutoHyphens/>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91ABD">
        <w:rPr>
          <w:rFonts w:asciiTheme="minorHAnsi" w:hAnsiTheme="minorHAnsi" w:cstheme="minorHAnsi"/>
          <w:sz w:val="22"/>
          <w:szCs w:val="22"/>
        </w:rPr>
        <w:t>58</w:t>
      </w:r>
      <w:r w:rsidRPr="00491ABD">
        <w:rPr>
          <w:rFonts w:asciiTheme="minorHAnsi" w:hAnsiTheme="minorHAnsi" w:cstheme="minorHAnsi"/>
          <w:sz w:val="22"/>
          <w:szCs w:val="22"/>
        </w:rPr>
        <w:t xml:space="preserve"> ustawy Prawo zamówień publicznych, w tym:</w:t>
      </w:r>
    </w:p>
    <w:p w:rsidR="00883368" w:rsidRPr="00491ABD"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lastRenderedPageBreak/>
        <w:t>w przypadku W</w:t>
      </w:r>
      <w:r w:rsidR="00883368" w:rsidRPr="00491ABD">
        <w:rPr>
          <w:rFonts w:asciiTheme="minorHAnsi" w:hAnsiTheme="minorHAnsi" w:cstheme="minorHAnsi"/>
          <w:sz w:val="22"/>
          <w:szCs w:val="22"/>
        </w:rPr>
        <w:t xml:space="preserve">ykonawców wspólnie ubiegających się o udzielenie zamówienia, zgodnie </w:t>
      </w:r>
      <w:r w:rsidR="00406856" w:rsidRPr="00491ABD">
        <w:rPr>
          <w:rFonts w:asciiTheme="minorHAnsi" w:hAnsiTheme="minorHAnsi" w:cstheme="minorHAnsi"/>
          <w:sz w:val="22"/>
          <w:szCs w:val="22"/>
        </w:rPr>
        <w:t xml:space="preserve">z art. </w:t>
      </w:r>
      <w:r w:rsidR="00884C55" w:rsidRPr="00491ABD">
        <w:rPr>
          <w:rFonts w:asciiTheme="minorHAnsi" w:hAnsiTheme="minorHAnsi" w:cstheme="minorHAnsi"/>
          <w:sz w:val="22"/>
          <w:szCs w:val="22"/>
        </w:rPr>
        <w:t>58</w:t>
      </w:r>
      <w:r w:rsidR="00406856" w:rsidRPr="00491ABD">
        <w:rPr>
          <w:rFonts w:asciiTheme="minorHAnsi" w:hAnsiTheme="minorHAnsi" w:cstheme="minorHAnsi"/>
          <w:sz w:val="22"/>
          <w:szCs w:val="22"/>
        </w:rPr>
        <w:t xml:space="preserve"> ust. 2 ustawy </w:t>
      </w:r>
      <w:proofErr w:type="spellStart"/>
      <w:r w:rsidR="00884C55" w:rsidRPr="00491ABD">
        <w:rPr>
          <w:rFonts w:asciiTheme="minorHAnsi" w:hAnsiTheme="minorHAnsi" w:cstheme="minorHAnsi"/>
          <w:sz w:val="22"/>
          <w:szCs w:val="22"/>
        </w:rPr>
        <w:t>Pzp</w:t>
      </w:r>
      <w:proofErr w:type="spellEnd"/>
      <w:r w:rsidR="00884C55" w:rsidRP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W</w:t>
      </w:r>
      <w:r w:rsidR="00883368" w:rsidRPr="00491ABD">
        <w:rPr>
          <w:rFonts w:asciiTheme="minorHAnsi" w:hAnsiTheme="minorHAnsi" w:cstheme="minorHAnsi"/>
          <w:sz w:val="22"/>
          <w:szCs w:val="22"/>
        </w:rPr>
        <w:t>ykonawcy ustanawiają pełnomocnika</w:t>
      </w:r>
      <w:r w:rsidR="0010241E"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do reprezentowania ich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o udzielenie zamówienia</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lub pełnomocnictwo do reprezentowania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i zawarcia umowy.</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W</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związku z powyższym niezbędne jest przedłożenie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ofercie dokumentu zawierającego pełnomocnictwo w celu ustalenia podmiotu uprawnio</w:t>
      </w:r>
      <w:r w:rsidR="00406856" w:rsidRPr="00491ABD">
        <w:rPr>
          <w:rFonts w:asciiTheme="minorHAnsi" w:hAnsiTheme="minorHAnsi" w:cstheme="minorHAnsi"/>
          <w:sz w:val="22"/>
          <w:szCs w:val="22"/>
        </w:rPr>
        <w:t>nego</w:t>
      </w:r>
      <w:r w:rsid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do występowania w imieniu W</w:t>
      </w:r>
      <w:r w:rsidR="00883368" w:rsidRPr="00491ABD">
        <w:rPr>
          <w:rFonts w:asciiTheme="minorHAnsi" w:hAnsiTheme="minorHAnsi" w:cstheme="minorHAnsi"/>
          <w:sz w:val="22"/>
          <w:szCs w:val="22"/>
        </w:rPr>
        <w:t xml:space="preserve">ykonawców w sposób umożliwiający </w:t>
      </w:r>
      <w:r w:rsidR="0010241E" w:rsidRPr="00491ABD">
        <w:rPr>
          <w:rFonts w:asciiTheme="minorHAnsi" w:hAnsiTheme="minorHAnsi" w:cstheme="minorHAnsi"/>
          <w:sz w:val="22"/>
          <w:szCs w:val="22"/>
        </w:rPr>
        <w:t xml:space="preserve">                            </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 xml:space="preserve">ich identyfikację. </w:t>
      </w:r>
    </w:p>
    <w:p w:rsidR="00883368" w:rsidRPr="00491ABD"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 xml:space="preserve">W celu wykazania </w:t>
      </w:r>
      <w:r w:rsidR="001A75B2" w:rsidRPr="00491ABD">
        <w:rPr>
          <w:rFonts w:asciiTheme="minorHAnsi" w:hAnsiTheme="minorHAnsi" w:cstheme="minorHAnsi"/>
          <w:sz w:val="22"/>
          <w:szCs w:val="22"/>
        </w:rPr>
        <w:t>niepodlegani</w:t>
      </w:r>
      <w:r w:rsidR="00B06662" w:rsidRPr="00491ABD">
        <w:rPr>
          <w:rFonts w:asciiTheme="minorHAnsi" w:hAnsiTheme="minorHAnsi" w:cstheme="minorHAnsi"/>
          <w:sz w:val="22"/>
          <w:szCs w:val="22"/>
        </w:rPr>
        <w:t>a</w:t>
      </w:r>
      <w:r w:rsidR="001A75B2" w:rsidRPr="00491ABD">
        <w:rPr>
          <w:rFonts w:asciiTheme="minorHAnsi" w:hAnsiTheme="minorHAnsi" w:cstheme="minorHAnsi"/>
          <w:sz w:val="22"/>
          <w:szCs w:val="22"/>
        </w:rPr>
        <w:t xml:space="preserve"> wykluczeni</w:t>
      </w:r>
      <w:r w:rsidR="00B06662" w:rsidRPr="00491ABD">
        <w:rPr>
          <w:rFonts w:asciiTheme="minorHAnsi" w:hAnsiTheme="minorHAnsi" w:cstheme="minorHAnsi"/>
          <w:sz w:val="22"/>
          <w:szCs w:val="22"/>
        </w:rPr>
        <w:t>u</w:t>
      </w:r>
      <w:r w:rsidR="001A75B2" w:rsidRPr="00491ABD">
        <w:rPr>
          <w:rFonts w:asciiTheme="minorHAnsi" w:hAnsiTheme="minorHAnsi" w:cstheme="minorHAnsi"/>
          <w:sz w:val="22"/>
          <w:szCs w:val="22"/>
        </w:rPr>
        <w:t xml:space="preserve"> </w:t>
      </w:r>
      <w:r w:rsidRPr="00491ABD">
        <w:rPr>
          <w:rFonts w:asciiTheme="minorHAnsi" w:hAnsiTheme="minorHAnsi" w:cstheme="minorHAnsi"/>
          <w:sz w:val="22"/>
          <w:szCs w:val="22"/>
        </w:rPr>
        <w:t>z postęp</w:t>
      </w:r>
      <w:r w:rsidR="00C7474B" w:rsidRPr="00491ABD">
        <w:rPr>
          <w:rFonts w:asciiTheme="minorHAnsi" w:hAnsiTheme="minorHAnsi" w:cstheme="minorHAnsi"/>
          <w:sz w:val="22"/>
          <w:szCs w:val="22"/>
        </w:rPr>
        <w:t xml:space="preserve">owania o udzielenie zamówienia </w:t>
      </w:r>
      <w:r w:rsidRPr="00491ABD">
        <w:rPr>
          <w:rFonts w:asciiTheme="minorHAnsi" w:hAnsiTheme="minorHAnsi" w:cstheme="minorHAnsi"/>
          <w:sz w:val="22"/>
          <w:szCs w:val="22"/>
        </w:rPr>
        <w:t xml:space="preserve"> wymagane jest załączenie do oferty oświadczenia i przedłożenia</w:t>
      </w:r>
      <w:r w:rsidR="0010241E" w:rsidRPr="00491ABD">
        <w:rPr>
          <w:rFonts w:asciiTheme="minorHAnsi" w:hAnsiTheme="minorHAnsi" w:cstheme="minorHAnsi"/>
          <w:sz w:val="22"/>
          <w:szCs w:val="22"/>
        </w:rPr>
        <w:t xml:space="preserve"> </w:t>
      </w:r>
      <w:r w:rsidRPr="00491ABD">
        <w:rPr>
          <w:rFonts w:asciiTheme="minorHAnsi" w:hAnsiTheme="minorHAnsi" w:cstheme="minorHAnsi"/>
          <w:sz w:val="22"/>
          <w:szCs w:val="22"/>
        </w:rPr>
        <w:t>dokumentów dla każdego konsorcjanta oddzielnie.</w:t>
      </w:r>
    </w:p>
    <w:p w:rsidR="00AC02A2" w:rsidRPr="00BD0B93" w:rsidRDefault="0022129E" w:rsidP="00BD0B93">
      <w:pPr>
        <w:pStyle w:val="Nagwek4"/>
        <w:shd w:val="clear" w:color="auto" w:fill="BFBFBF"/>
        <w:spacing w:after="120" w:line="276" w:lineRule="auto"/>
        <w:ind w:left="4244" w:hanging="4386"/>
        <w:rPr>
          <w:rFonts w:asciiTheme="minorHAnsi" w:hAnsiTheme="minorHAnsi" w:cstheme="minorHAnsi"/>
          <w:sz w:val="24"/>
          <w:szCs w:val="24"/>
          <w:lang w:val="pl-PL"/>
        </w:rPr>
      </w:pPr>
      <w:r w:rsidRPr="00491ABD">
        <w:rPr>
          <w:rFonts w:asciiTheme="minorHAnsi" w:hAnsiTheme="minorHAnsi" w:cstheme="minorHAnsi"/>
          <w:sz w:val="24"/>
          <w:szCs w:val="24"/>
          <w:lang w:val="pl-PL"/>
        </w:rPr>
        <w:t>X</w:t>
      </w:r>
      <w:r w:rsidR="002C633E" w:rsidRPr="00491ABD">
        <w:rPr>
          <w:rFonts w:asciiTheme="minorHAnsi" w:hAnsiTheme="minorHAnsi" w:cstheme="minorHAnsi"/>
          <w:sz w:val="24"/>
          <w:szCs w:val="24"/>
          <w:lang w:val="pl-PL"/>
        </w:rPr>
        <w:t>I</w:t>
      </w:r>
      <w:r w:rsidRPr="00491ABD">
        <w:rPr>
          <w:rFonts w:asciiTheme="minorHAnsi" w:hAnsiTheme="minorHAnsi" w:cstheme="minorHAnsi"/>
          <w:sz w:val="24"/>
          <w:szCs w:val="24"/>
          <w:lang w:val="pl-PL"/>
        </w:rPr>
        <w:t>.</w:t>
      </w:r>
      <w:r w:rsidR="001679D3" w:rsidRPr="00491ABD">
        <w:rPr>
          <w:rFonts w:asciiTheme="minorHAnsi" w:hAnsiTheme="minorHAnsi" w:cstheme="minorHAnsi"/>
          <w:sz w:val="24"/>
          <w:szCs w:val="24"/>
          <w:lang w:val="pl-PL"/>
        </w:rPr>
        <w:t xml:space="preserve"> </w:t>
      </w:r>
      <w:r w:rsidR="00FB1653" w:rsidRPr="00491ABD">
        <w:rPr>
          <w:rFonts w:asciiTheme="minorHAnsi" w:hAnsiTheme="minorHAnsi" w:cstheme="minorHAnsi"/>
          <w:sz w:val="24"/>
          <w:szCs w:val="24"/>
          <w:lang w:val="pl-PL"/>
        </w:rPr>
        <w:t>Podwykonawcy</w:t>
      </w:r>
      <w:r w:rsidR="00664C29" w:rsidRPr="00491ABD">
        <w:rPr>
          <w:rFonts w:asciiTheme="minorHAnsi" w:hAnsiTheme="minorHAnsi" w:cstheme="minorHAnsi"/>
          <w:sz w:val="24"/>
          <w:szCs w:val="24"/>
          <w:lang w:val="pl-PL"/>
        </w:rPr>
        <w:t>.</w:t>
      </w:r>
    </w:p>
    <w:p w:rsidR="00E2484A" w:rsidRPr="00491ABD" w:rsidRDefault="00E2484A" w:rsidP="00A724FB">
      <w:pPr>
        <w:spacing w:line="276" w:lineRule="auto"/>
        <w:ind w:left="426" w:hanging="426"/>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Wykonawca, który zamierza powierzyć wykonanie części usług innej firmie (podwykonawcy) jest zobowiązany do:</w:t>
      </w:r>
    </w:p>
    <w:p w:rsidR="00E2484A" w:rsidRPr="00491ABD" w:rsidRDefault="00E2484A"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określenia w złożonej</w:t>
      </w:r>
      <w:r w:rsidR="009D1E65" w:rsidRPr="00491ABD">
        <w:rPr>
          <w:rFonts w:asciiTheme="minorHAnsi" w:hAnsiTheme="minorHAnsi" w:cstheme="minorHAnsi"/>
          <w:sz w:val="22"/>
          <w:szCs w:val="22"/>
          <w:lang w:eastAsia="x-none"/>
        </w:rPr>
        <w:t xml:space="preserve"> ofercie (w </w:t>
      </w:r>
      <w:r w:rsidRPr="00491ABD">
        <w:rPr>
          <w:rFonts w:asciiTheme="minorHAnsi" w:hAnsiTheme="minorHAnsi" w:cstheme="minorHAnsi"/>
          <w:sz w:val="22"/>
          <w:szCs w:val="22"/>
          <w:lang w:eastAsia="x-none"/>
        </w:rPr>
        <w:t>załącznik</w:t>
      </w:r>
      <w:r w:rsidR="00E50BC9" w:rsidRPr="00491ABD">
        <w:rPr>
          <w:rFonts w:asciiTheme="minorHAnsi" w:hAnsiTheme="minorHAnsi" w:cstheme="minorHAnsi"/>
          <w:sz w:val="22"/>
          <w:szCs w:val="22"/>
          <w:lang w:eastAsia="x-none"/>
        </w:rPr>
        <w:t>u</w:t>
      </w:r>
      <w:r w:rsidRPr="00491ABD">
        <w:rPr>
          <w:rFonts w:asciiTheme="minorHAnsi" w:hAnsiTheme="minorHAnsi" w:cstheme="minorHAnsi"/>
          <w:sz w:val="22"/>
          <w:szCs w:val="22"/>
          <w:lang w:eastAsia="x-none"/>
        </w:rPr>
        <w:t xml:space="preserve"> </w:t>
      </w:r>
      <w:r w:rsidR="009D1E65" w:rsidRPr="00491ABD">
        <w:rPr>
          <w:rFonts w:asciiTheme="minorHAnsi" w:hAnsiTheme="minorHAnsi" w:cstheme="minorHAnsi"/>
          <w:sz w:val="22"/>
          <w:szCs w:val="22"/>
          <w:lang w:eastAsia="x-none"/>
        </w:rPr>
        <w:t xml:space="preserve">nr </w:t>
      </w:r>
      <w:r w:rsidR="0022129E" w:rsidRPr="00491ABD">
        <w:rPr>
          <w:rFonts w:asciiTheme="minorHAnsi" w:hAnsiTheme="minorHAnsi" w:cstheme="minorHAnsi"/>
          <w:sz w:val="22"/>
          <w:szCs w:val="22"/>
          <w:lang w:eastAsia="x-none"/>
        </w:rPr>
        <w:t>2</w:t>
      </w:r>
      <w:r w:rsidR="00E50BC9"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do SWZ</w:t>
      </w:r>
      <w:r w:rsidR="00456571" w:rsidRPr="00491ABD">
        <w:rPr>
          <w:rFonts w:asciiTheme="minorHAnsi" w:hAnsiTheme="minorHAnsi" w:cstheme="minorHAnsi"/>
          <w:sz w:val="22"/>
          <w:szCs w:val="22"/>
          <w:lang w:eastAsia="x-none"/>
        </w:rPr>
        <w:t>-JEDZ</w:t>
      </w:r>
      <w:r w:rsidRPr="00491ABD">
        <w:rPr>
          <w:rFonts w:asciiTheme="minorHAnsi" w:hAnsiTheme="minorHAnsi" w:cstheme="minorHAnsi"/>
          <w:sz w:val="22"/>
          <w:szCs w:val="22"/>
          <w:lang w:eastAsia="x-none"/>
        </w:rPr>
        <w:t>) informacji</w:t>
      </w:r>
      <w:r w:rsidR="001C2474"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jaka część przedmiotu zamówienia będzie realizowana przez podwykonawców</w:t>
      </w:r>
      <w:r w:rsidR="00C904B4"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z podaniem jego danych jeżeli są znane.</w:t>
      </w:r>
    </w:p>
    <w:p w:rsidR="00E2484A" w:rsidRPr="00491ABD" w:rsidRDefault="00E50BC9"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2</w:t>
      </w:r>
      <w:r w:rsidR="00F8701B" w:rsidRPr="00491ABD">
        <w:rPr>
          <w:rFonts w:asciiTheme="minorHAnsi" w:hAnsiTheme="minorHAnsi" w:cstheme="minorHAnsi"/>
          <w:sz w:val="22"/>
          <w:szCs w:val="22"/>
          <w:lang w:eastAsia="x-none"/>
        </w:rPr>
        <w:t>)</w:t>
      </w:r>
      <w:r w:rsidR="00E2484A" w:rsidRPr="00491ABD">
        <w:rPr>
          <w:rFonts w:asciiTheme="minorHAnsi" w:hAnsiTheme="minorHAnsi" w:cstheme="minorHAnsi"/>
          <w:sz w:val="22"/>
          <w:szCs w:val="22"/>
          <w:lang w:eastAsia="x-none"/>
        </w:rPr>
        <w:tab/>
        <w:t>Za zgod</w:t>
      </w:r>
      <w:r w:rsidR="00664C29" w:rsidRPr="00491ABD">
        <w:rPr>
          <w:rFonts w:asciiTheme="minorHAnsi" w:hAnsiTheme="minorHAnsi" w:cstheme="minorHAnsi"/>
          <w:sz w:val="22"/>
          <w:szCs w:val="22"/>
          <w:lang w:eastAsia="x-none"/>
        </w:rPr>
        <w:t>ą</w:t>
      </w:r>
      <w:r w:rsidR="00E2484A" w:rsidRPr="00491ABD">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4669E9" w:rsidRPr="00E2484A" w:rsidRDefault="004669E9" w:rsidP="009A58D3">
      <w:pPr>
        <w:spacing w:line="276" w:lineRule="auto"/>
        <w:rPr>
          <w:lang w:eastAsia="x-none"/>
        </w:rPr>
      </w:pPr>
    </w:p>
    <w:p w:rsidR="00AC02A2" w:rsidRPr="00BD0B93" w:rsidRDefault="00C01C57" w:rsidP="00BD0B93">
      <w:pPr>
        <w:pStyle w:val="Teksttreci0"/>
        <w:shd w:val="clear" w:color="auto" w:fill="BFBFBF"/>
        <w:spacing w:after="131" w:line="276" w:lineRule="auto"/>
        <w:ind w:left="426" w:hanging="426"/>
        <w:rPr>
          <w:rFonts w:asciiTheme="minorHAnsi" w:eastAsia="Trebuchet MS" w:hAnsiTheme="minorHAnsi" w:cstheme="minorHAnsi"/>
          <w:b/>
          <w:sz w:val="24"/>
          <w:szCs w:val="24"/>
          <w:lang w:val="pl-PL" w:eastAsia="pl-PL" w:bidi="pl-PL"/>
        </w:rPr>
      </w:pPr>
      <w:r w:rsidRPr="00491ABD">
        <w:rPr>
          <w:rFonts w:asciiTheme="minorHAnsi" w:eastAsia="Trebuchet MS" w:hAnsiTheme="minorHAnsi" w:cstheme="minorHAnsi"/>
          <w:b/>
          <w:sz w:val="24"/>
          <w:szCs w:val="24"/>
          <w:lang w:val="pl-PL" w:eastAsia="pl-PL" w:bidi="pl-PL"/>
        </w:rPr>
        <w:t>X</w:t>
      </w:r>
      <w:r w:rsidR="00B03132" w:rsidRPr="00491ABD">
        <w:rPr>
          <w:rFonts w:asciiTheme="minorHAnsi" w:eastAsia="Trebuchet MS" w:hAnsiTheme="minorHAnsi" w:cstheme="minorHAnsi"/>
          <w:b/>
          <w:sz w:val="24"/>
          <w:szCs w:val="24"/>
          <w:lang w:val="pl-PL" w:eastAsia="pl-PL" w:bidi="pl-PL"/>
        </w:rPr>
        <w:t>I</w:t>
      </w:r>
      <w:r w:rsidR="002C633E" w:rsidRPr="00491ABD">
        <w:rPr>
          <w:rFonts w:asciiTheme="minorHAnsi" w:eastAsia="Trebuchet MS" w:hAnsiTheme="minorHAnsi" w:cstheme="minorHAnsi"/>
          <w:b/>
          <w:sz w:val="24"/>
          <w:szCs w:val="24"/>
          <w:lang w:val="pl-PL" w:eastAsia="pl-PL" w:bidi="pl-PL"/>
        </w:rPr>
        <w:t>I</w:t>
      </w:r>
      <w:r w:rsidRPr="00491ABD">
        <w:rPr>
          <w:rFonts w:asciiTheme="minorHAnsi" w:eastAsia="Trebuchet MS" w:hAnsiTheme="minorHAnsi" w:cstheme="minorHAnsi"/>
          <w:b/>
          <w:sz w:val="24"/>
          <w:szCs w:val="24"/>
          <w:lang w:val="pl-PL" w:eastAsia="pl-PL" w:bidi="pl-PL"/>
        </w:rPr>
        <w:t>.</w:t>
      </w:r>
      <w:r w:rsidRPr="00491ABD">
        <w:rPr>
          <w:rFonts w:asciiTheme="minorHAnsi" w:eastAsia="Trebuchet MS" w:hAnsiTheme="minorHAnsi" w:cstheme="minorHAnsi"/>
          <w:b/>
          <w:sz w:val="24"/>
          <w:szCs w:val="24"/>
          <w:lang w:val="pl-PL" w:eastAsia="pl-PL" w:bidi="pl-PL"/>
        </w:rPr>
        <w:tab/>
      </w:r>
      <w:r w:rsidR="00C41E33" w:rsidRPr="00491ABD">
        <w:rPr>
          <w:rFonts w:asciiTheme="minorHAnsi" w:eastAsia="Trebuchet MS" w:hAnsiTheme="minorHAnsi" w:cstheme="minorHAnsi"/>
          <w:b/>
          <w:sz w:val="24"/>
          <w:szCs w:val="24"/>
          <w:lang w:val="pl-PL" w:eastAsia="pl-PL" w:bidi="pl-PL"/>
        </w:rPr>
        <w:t xml:space="preserve">Informacje o środkach komunikacji elektronicznej, przy użyciu których Zamawiający będzie komunikował się z </w:t>
      </w:r>
      <w:r w:rsidR="00664C29" w:rsidRPr="00491ABD">
        <w:rPr>
          <w:rFonts w:asciiTheme="minorHAnsi" w:eastAsia="Trebuchet MS" w:hAnsiTheme="minorHAnsi" w:cstheme="minorHAnsi"/>
          <w:b/>
          <w:sz w:val="24"/>
          <w:szCs w:val="24"/>
          <w:lang w:val="pl-PL" w:eastAsia="pl-PL" w:bidi="pl-PL"/>
        </w:rPr>
        <w:t>W</w:t>
      </w:r>
      <w:r w:rsidR="00C41E33" w:rsidRPr="00491ABD">
        <w:rPr>
          <w:rFonts w:asciiTheme="minorHAnsi" w:eastAsia="Trebuchet MS" w:hAnsiTheme="minorHAnsi" w:cstheme="minorHAnsi"/>
          <w:b/>
          <w:sz w:val="24"/>
          <w:szCs w:val="24"/>
          <w:lang w:val="pl-PL" w:eastAsia="pl-PL" w:bidi="pl-PL"/>
        </w:rPr>
        <w:t>ykonawcami, oraz informacje o</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wymaganiach technicznych i organizacyjnych sporządzania, wysyłania i</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odbierania korespondencji elektronicznej</w:t>
      </w:r>
      <w:r w:rsidR="00B5144E" w:rsidRPr="00491ABD">
        <w:rPr>
          <w:rFonts w:asciiTheme="minorHAnsi" w:eastAsia="Trebuchet MS" w:hAnsiTheme="minorHAnsi" w:cstheme="minorHAnsi"/>
          <w:b/>
          <w:sz w:val="24"/>
          <w:szCs w:val="24"/>
          <w:lang w:val="pl-PL" w:eastAsia="pl-PL" w:bidi="pl-PL"/>
        </w:rPr>
        <w:t>.</w:t>
      </w:r>
    </w:p>
    <w:p w:rsidR="00480458" w:rsidRPr="00491ABD" w:rsidRDefault="00480458" w:rsidP="00A26258">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 postępowaniu o udzielenie zamówienia  komunikacja między Zamawiającym</w:t>
      </w:r>
      <w:r w:rsidR="00295365" w:rsidRPr="00491ABD">
        <w:rPr>
          <w:rFonts w:asciiTheme="minorHAnsi" w:eastAsia="Trebuchet MS" w:hAnsiTheme="minorHAnsi" w:cstheme="minorHAnsi"/>
          <w:sz w:val="22"/>
          <w:szCs w:val="22"/>
          <w:lang w:bidi="pl-PL"/>
        </w:rPr>
        <w:t>,</w:t>
      </w:r>
      <w:r w:rsidRPr="00491ABD">
        <w:rPr>
          <w:rFonts w:asciiTheme="minorHAnsi" w:eastAsia="Trebuchet MS" w:hAnsiTheme="minorHAnsi" w:cstheme="minorHAnsi"/>
          <w:sz w:val="22"/>
          <w:szCs w:val="22"/>
          <w:lang w:bidi="pl-PL"/>
        </w:rPr>
        <w:t xml:space="preserve">  a</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Wykonawcami odbywa się w sposób następujący:</w:t>
      </w:r>
    </w:p>
    <w:p w:rsidR="00295365" w:rsidRPr="00491ABD" w:rsidRDefault="00480458" w:rsidP="00480458">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strony internetowej</w:t>
      </w:r>
      <w:r w:rsidR="00295365" w:rsidRPr="00491ABD">
        <w:rPr>
          <w:rFonts w:asciiTheme="minorHAnsi" w:eastAsia="Trebuchet MS" w:hAnsiTheme="minorHAnsi" w:cstheme="minorHAnsi"/>
          <w:b/>
          <w:sz w:val="22"/>
          <w:szCs w:val="22"/>
          <w:lang w:bidi="pl-PL"/>
        </w:rPr>
        <w:t xml:space="preserve"> prowadzonego postępowania</w:t>
      </w:r>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w:t>
      </w:r>
      <w:hyperlink r:id="rId13" w:history="1">
        <w:r w:rsidRPr="00491ABD">
          <w:rPr>
            <w:rStyle w:val="Hipercze"/>
            <w:rFonts w:asciiTheme="minorHAnsi" w:eastAsia="Trebuchet MS" w:hAnsiTheme="minorHAnsi" w:cstheme="minorHAnsi"/>
            <w:b/>
            <w:sz w:val="22"/>
            <w:szCs w:val="22"/>
            <w:lang w:bidi="pl-PL"/>
          </w:rPr>
          <w:t>https://ezamowienia.gov.pl</w:t>
        </w:r>
      </w:hyperlink>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pełny link znajduje się w ogłoszeniu o zamówieniu - </w:t>
      </w:r>
      <w:r w:rsidRPr="00491ABD">
        <w:rPr>
          <w:rFonts w:asciiTheme="minorHAnsi" w:eastAsia="Trebuchet MS" w:hAnsiTheme="minorHAnsi" w:cstheme="minorHAnsi"/>
          <w:sz w:val="22"/>
          <w:szCs w:val="22"/>
          <w:u w:val="single"/>
          <w:lang w:bidi="pl-PL"/>
        </w:rPr>
        <w:t>dotyczy złożenia oferty wraz z</w:t>
      </w:r>
      <w:r w:rsidR="009856AB" w:rsidRPr="00491ABD">
        <w:rPr>
          <w:rFonts w:asciiTheme="minorHAnsi" w:eastAsia="Trebuchet MS" w:hAnsiTheme="minorHAnsi" w:cstheme="minorHAnsi"/>
          <w:sz w:val="22"/>
          <w:szCs w:val="22"/>
          <w:u w:val="single"/>
          <w:lang w:bidi="pl-PL"/>
        </w:rPr>
        <w:t> </w:t>
      </w:r>
      <w:r w:rsidRPr="00491ABD">
        <w:rPr>
          <w:rFonts w:asciiTheme="minorHAnsi" w:eastAsia="Trebuchet MS" w:hAnsiTheme="minorHAnsi" w:cstheme="minorHAnsi"/>
          <w:sz w:val="22"/>
          <w:szCs w:val="22"/>
          <w:u w:val="single"/>
          <w:lang w:bidi="pl-PL"/>
        </w:rPr>
        <w:t>dokumentami składanymi wraz z oferta przetargową,</w:t>
      </w:r>
    </w:p>
    <w:p w:rsidR="00480458" w:rsidRPr="00491ABD" w:rsidRDefault="00480458" w:rsidP="00944316">
      <w:pPr>
        <w:widowControl w:val="0"/>
        <w:spacing w:after="60" w:line="276" w:lineRule="auto"/>
        <w:ind w:left="426" w:right="20"/>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poczty elektronicznej:</w:t>
      </w:r>
      <w:r w:rsidRPr="00491ABD">
        <w:rPr>
          <w:rFonts w:asciiTheme="minorHAnsi" w:eastAsia="Trebuchet MS" w:hAnsiTheme="minorHAnsi" w:cstheme="minorHAnsi"/>
          <w:sz w:val="22"/>
          <w:szCs w:val="22"/>
          <w:lang w:bidi="pl-PL"/>
        </w:rPr>
        <w:t xml:space="preserve"> email: </w:t>
      </w:r>
      <w:r w:rsidR="00AC4B40" w:rsidRPr="00491ABD">
        <w:rPr>
          <w:rFonts w:asciiTheme="minorHAnsi" w:eastAsia="Trebuchet MS" w:hAnsiTheme="minorHAnsi" w:cstheme="minorHAnsi"/>
          <w:sz w:val="22"/>
          <w:szCs w:val="22"/>
          <w:lang w:bidi="pl-PL"/>
        </w:rPr>
        <w:t>iwona.wojciechowska</w:t>
      </w:r>
      <w:r w:rsidRPr="00491ABD">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Oferta powinna być sporządzona w języku polskim, w formie  elektronicznej w formacie danych pdf, .</w:t>
      </w:r>
      <w:proofErr w:type="spellStart"/>
      <w:r w:rsidRPr="00491ABD">
        <w:rPr>
          <w:rFonts w:asciiTheme="minorHAnsi" w:eastAsia="Trebuchet MS" w:hAnsiTheme="minorHAnsi" w:cstheme="minorHAnsi"/>
          <w:sz w:val="22"/>
          <w:szCs w:val="22"/>
          <w:lang w:bidi="pl-PL"/>
        </w:rPr>
        <w:t>doc</w:t>
      </w:r>
      <w:proofErr w:type="spellEnd"/>
      <w:r w:rsidRPr="00491ABD">
        <w:rPr>
          <w:rFonts w:asciiTheme="minorHAnsi" w:eastAsia="Trebuchet MS" w:hAnsiTheme="minorHAnsi" w:cstheme="minorHAnsi"/>
          <w:sz w:val="22"/>
          <w:szCs w:val="22"/>
          <w:lang w:bidi="pl-PL"/>
        </w:rPr>
        <w:t>, .</w:t>
      </w:r>
      <w:proofErr w:type="spellStart"/>
      <w:r w:rsidRPr="00491ABD">
        <w:rPr>
          <w:rFonts w:asciiTheme="minorHAnsi" w:eastAsia="Trebuchet MS" w:hAnsiTheme="minorHAnsi" w:cstheme="minorHAnsi"/>
          <w:sz w:val="22"/>
          <w:szCs w:val="22"/>
          <w:lang w:bidi="pl-PL"/>
        </w:rPr>
        <w:t>docx</w:t>
      </w:r>
      <w:proofErr w:type="spellEnd"/>
      <w:r w:rsidRPr="00491ABD">
        <w:rPr>
          <w:rFonts w:asciiTheme="minorHAnsi" w:eastAsia="Trebuchet MS" w:hAnsiTheme="minorHAnsi" w:cstheme="minorHAnsi"/>
          <w:sz w:val="22"/>
          <w:szCs w:val="22"/>
          <w:lang w:bidi="pl-PL"/>
        </w:rPr>
        <w:t>,.rtf,.</w:t>
      </w:r>
      <w:proofErr w:type="spellStart"/>
      <w:r w:rsidRPr="00491ABD">
        <w:rPr>
          <w:rFonts w:asciiTheme="minorHAnsi" w:eastAsia="Trebuchet MS" w:hAnsiTheme="minorHAnsi" w:cstheme="minorHAnsi"/>
          <w:sz w:val="22"/>
          <w:szCs w:val="22"/>
          <w:lang w:bidi="pl-PL"/>
        </w:rPr>
        <w:t>xps</w:t>
      </w:r>
      <w:proofErr w:type="spellEnd"/>
      <w:r w:rsidRPr="00491ABD">
        <w:rPr>
          <w:rFonts w:asciiTheme="minorHAnsi" w:eastAsia="Trebuchet MS" w:hAnsiTheme="minorHAnsi" w:cstheme="minorHAnsi"/>
          <w:sz w:val="22"/>
          <w:szCs w:val="22"/>
          <w:lang w:bidi="pl-PL"/>
        </w:rPr>
        <w:t>,.</w:t>
      </w:r>
      <w:proofErr w:type="spellStart"/>
      <w:r w:rsidRPr="00491ABD">
        <w:rPr>
          <w:rFonts w:asciiTheme="minorHAnsi" w:eastAsia="Trebuchet MS" w:hAnsiTheme="minorHAnsi" w:cstheme="minorHAnsi"/>
          <w:sz w:val="22"/>
          <w:szCs w:val="22"/>
          <w:lang w:bidi="pl-PL"/>
        </w:rPr>
        <w:t>odt</w:t>
      </w:r>
      <w:proofErr w:type="spellEnd"/>
      <w:r w:rsidRPr="00491ABD">
        <w:rPr>
          <w:rFonts w:asciiTheme="minorHAnsi" w:eastAsia="Trebuchet MS" w:hAnsiTheme="minorHAnsi" w:cstheme="minorHAnsi"/>
          <w:sz w:val="22"/>
          <w:szCs w:val="22"/>
          <w:lang w:bidi="pl-PL"/>
        </w:rPr>
        <w:t xml:space="preserve">. lub w postaci elektronicznej opatrzonej  elektronicznym podpisem </w:t>
      </w:r>
      <w:r w:rsidR="00B918C9">
        <w:rPr>
          <w:rFonts w:asciiTheme="minorHAnsi" w:eastAsia="Trebuchet MS" w:hAnsiTheme="minorHAnsi" w:cstheme="minorHAnsi"/>
          <w:sz w:val="22"/>
          <w:szCs w:val="22"/>
          <w:lang w:bidi="pl-PL"/>
        </w:rPr>
        <w:t>kwalifikow</w:t>
      </w:r>
      <w:r w:rsidR="0069296B">
        <w:rPr>
          <w:rFonts w:asciiTheme="minorHAnsi" w:eastAsia="Trebuchet MS" w:hAnsiTheme="minorHAnsi" w:cstheme="minorHAnsi"/>
          <w:sz w:val="22"/>
          <w:szCs w:val="22"/>
          <w:lang w:bidi="pl-PL"/>
        </w:rPr>
        <w:t>anym</w:t>
      </w:r>
      <w:r w:rsidRPr="00491ABD">
        <w:rPr>
          <w:rFonts w:asciiTheme="minorHAnsi" w:eastAsia="Trebuchet MS" w:hAnsiTheme="minorHAnsi" w:cstheme="minorHAnsi"/>
          <w:sz w:val="22"/>
          <w:szCs w:val="22"/>
          <w:lang w:bidi="pl-PL"/>
        </w:rPr>
        <w:t xml:space="preserve">. </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Wzór oferty stanowi załącznik nr 1 do niniejszej Specyfikacji  Warunków</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 xml:space="preserve"> Zamówienia.</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Wszelkie informacje stanowiące tajemnicę przedsiębiorstwa w rozumieniu ustawy z</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dnia 16 kwietnia 1993 r. o zwalczaniu nieuczciwej konkurencji, które Wykonawca zastrzeże jako tajemnicę przedsiębiorstwa, powinny zostać złożone w</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 xml:space="preserve">osobnym pliku wraz z jednoczesnym zaznaczeniem polecenia „Załącznik stanowiący tajemnicę przedsiębiorstwa” </w:t>
      </w:r>
      <w:r w:rsidR="00295365" w:rsidRPr="00491ABD">
        <w:rPr>
          <w:rFonts w:asciiTheme="minorHAnsi" w:eastAsia="Trebuchet MS" w:hAnsiTheme="minorHAnsi" w:cstheme="minorHAnsi"/>
          <w:sz w:val="22"/>
          <w:szCs w:val="22"/>
          <w:lang w:bidi="pl-PL"/>
        </w:rPr>
        <w:t>.</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Do oferty należy dołączyć dokumenty w formie  elektronicznej opatrzonej </w:t>
      </w:r>
      <w:r w:rsidR="004E5FD3" w:rsidRPr="00491ABD">
        <w:rPr>
          <w:rFonts w:asciiTheme="minorHAnsi" w:eastAsia="Trebuchet MS" w:hAnsiTheme="minorHAnsi" w:cstheme="minorHAnsi"/>
          <w:sz w:val="22"/>
          <w:szCs w:val="22"/>
          <w:lang w:bidi="pl-PL"/>
        </w:rPr>
        <w:t>elektronicznym</w:t>
      </w:r>
      <w:r w:rsidRPr="00491ABD">
        <w:rPr>
          <w:rFonts w:asciiTheme="minorHAnsi" w:eastAsia="Trebuchet MS" w:hAnsiTheme="minorHAnsi" w:cstheme="minorHAnsi"/>
          <w:sz w:val="22"/>
          <w:szCs w:val="22"/>
          <w:lang w:bidi="pl-PL"/>
        </w:rPr>
        <w:t xml:space="preserve"> podpisem </w:t>
      </w:r>
      <w:r w:rsidR="004E5FD3" w:rsidRPr="00491ABD">
        <w:rPr>
          <w:rFonts w:asciiTheme="minorHAnsi" w:eastAsia="Trebuchet MS" w:hAnsiTheme="minorHAnsi" w:cstheme="minorHAnsi"/>
          <w:sz w:val="22"/>
          <w:szCs w:val="22"/>
          <w:lang w:bidi="pl-PL"/>
        </w:rPr>
        <w:t>kwalifikowanym.</w:t>
      </w:r>
    </w:p>
    <w:p w:rsidR="00BC77FF" w:rsidRPr="00FD0C1C" w:rsidRDefault="004E5FD3" w:rsidP="004E5FD3">
      <w:pPr>
        <w:pStyle w:val="Akapitzlist"/>
        <w:numPr>
          <w:ilvl w:val="0"/>
          <w:numId w:val="9"/>
        </w:numPr>
        <w:ind w:left="426" w:hanging="426"/>
        <w:jc w:val="both"/>
        <w:rPr>
          <w:rFonts w:asciiTheme="minorHAnsi" w:eastAsia="Trebuchet MS" w:hAnsiTheme="minorHAnsi" w:cstheme="minorHAnsi"/>
          <w:lang w:eastAsia="pl-PL" w:bidi="pl-PL"/>
        </w:rPr>
      </w:pPr>
      <w:r w:rsidRPr="00491ABD">
        <w:rPr>
          <w:rFonts w:asciiTheme="minorHAnsi" w:eastAsia="Trebuchet MS" w:hAnsiTheme="minorHAnsi" w:cstheme="minorHAnsi"/>
          <w:lang w:eastAsia="pl-PL" w:bidi="pl-PL"/>
        </w:rPr>
        <w:lastRenderedPageBreak/>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CE5B34" w:rsidRPr="00FD0C1C">
        <w:rPr>
          <w:rFonts w:ascii="Cambria" w:hAnsi="Cambria" w:cs="Arial"/>
          <w:sz w:val="20"/>
          <w:szCs w:val="20"/>
        </w:rPr>
        <w:tab/>
      </w:r>
      <w:r w:rsidR="00CE5B34" w:rsidRPr="00FD0C1C">
        <w:rPr>
          <w:rFonts w:ascii="Cambria" w:hAnsi="Cambria" w:cs="Arial"/>
          <w:sz w:val="20"/>
          <w:szCs w:val="20"/>
        </w:rPr>
        <w:tab/>
      </w:r>
    </w:p>
    <w:p w:rsidR="008E4562" w:rsidRPr="00BD0B93" w:rsidRDefault="00CE507A" w:rsidP="00BD0B93">
      <w:pPr>
        <w:pStyle w:val="Tekstpodstawowy"/>
        <w:shd w:val="clear" w:color="auto" w:fill="BFBFBF"/>
        <w:tabs>
          <w:tab w:val="left" w:pos="426"/>
          <w:tab w:val="left" w:pos="567"/>
        </w:tabs>
        <w:spacing w:before="120" w:after="120" w:line="276" w:lineRule="auto"/>
        <w:jc w:val="left"/>
        <w:rPr>
          <w:rFonts w:asciiTheme="minorHAnsi" w:hAnsiTheme="minorHAnsi" w:cstheme="minorHAnsi"/>
          <w:b/>
          <w:bCs/>
          <w:smallCaps w:val="0"/>
          <w:sz w:val="24"/>
          <w:szCs w:val="24"/>
        </w:rPr>
      </w:pPr>
      <w:r w:rsidRPr="00491ABD">
        <w:rPr>
          <w:rFonts w:asciiTheme="minorHAnsi" w:hAnsiTheme="minorHAnsi" w:cstheme="minorHAnsi"/>
          <w:b/>
          <w:bCs/>
          <w:smallCaps w:val="0"/>
          <w:sz w:val="24"/>
          <w:szCs w:val="24"/>
          <w:lang w:val="pl-PL"/>
        </w:rPr>
        <w:t>X</w:t>
      </w:r>
      <w:r w:rsidR="0022129E" w:rsidRPr="00491ABD">
        <w:rPr>
          <w:rFonts w:asciiTheme="minorHAnsi" w:hAnsiTheme="minorHAnsi" w:cstheme="minorHAnsi"/>
          <w:b/>
          <w:bCs/>
          <w:smallCaps w:val="0"/>
          <w:sz w:val="24"/>
          <w:szCs w:val="24"/>
          <w:lang w:val="pl-PL"/>
        </w:rPr>
        <w:t>I</w:t>
      </w:r>
      <w:r w:rsidR="00B03132" w:rsidRPr="00491ABD">
        <w:rPr>
          <w:rFonts w:asciiTheme="minorHAnsi" w:hAnsiTheme="minorHAnsi" w:cstheme="minorHAnsi"/>
          <w:b/>
          <w:bCs/>
          <w:smallCaps w:val="0"/>
          <w:sz w:val="24"/>
          <w:szCs w:val="24"/>
          <w:lang w:val="pl-PL"/>
        </w:rPr>
        <w:t>I</w:t>
      </w:r>
      <w:r w:rsidR="002C633E" w:rsidRPr="00491ABD">
        <w:rPr>
          <w:rFonts w:asciiTheme="minorHAnsi" w:hAnsiTheme="minorHAnsi" w:cstheme="minorHAnsi"/>
          <w:b/>
          <w:bCs/>
          <w:smallCaps w:val="0"/>
          <w:sz w:val="24"/>
          <w:szCs w:val="24"/>
          <w:lang w:val="pl-PL"/>
        </w:rPr>
        <w:t>I</w:t>
      </w:r>
      <w:r w:rsidRPr="00491ABD">
        <w:rPr>
          <w:rFonts w:asciiTheme="minorHAnsi" w:hAnsiTheme="minorHAnsi" w:cstheme="minorHAnsi"/>
          <w:b/>
          <w:bCs/>
          <w:smallCaps w:val="0"/>
          <w:sz w:val="24"/>
          <w:szCs w:val="24"/>
          <w:lang w:val="pl-PL"/>
        </w:rPr>
        <w:t>.</w:t>
      </w:r>
      <w:r w:rsidRPr="00491ABD">
        <w:rPr>
          <w:rFonts w:asciiTheme="minorHAnsi" w:hAnsiTheme="minorHAnsi" w:cstheme="minorHAnsi"/>
          <w:b/>
          <w:bCs/>
          <w:smallCaps w:val="0"/>
          <w:sz w:val="24"/>
          <w:szCs w:val="24"/>
          <w:lang w:val="pl-PL"/>
        </w:rPr>
        <w:tab/>
      </w:r>
      <w:r w:rsidR="00CE5B34" w:rsidRPr="00491ABD">
        <w:rPr>
          <w:rFonts w:asciiTheme="minorHAnsi" w:hAnsiTheme="minorHAnsi" w:cstheme="minorHAnsi"/>
          <w:b/>
          <w:bCs/>
          <w:smallCaps w:val="0"/>
          <w:sz w:val="24"/>
          <w:szCs w:val="24"/>
        </w:rPr>
        <w:tab/>
      </w:r>
      <w:r w:rsidR="00664C29" w:rsidRPr="00491ABD">
        <w:rPr>
          <w:rFonts w:asciiTheme="minorHAnsi" w:hAnsiTheme="minorHAnsi" w:cstheme="minorHAnsi"/>
          <w:b/>
          <w:bCs/>
          <w:smallCaps w:val="0"/>
          <w:sz w:val="24"/>
          <w:szCs w:val="24"/>
          <w:lang w:val="pl-PL"/>
        </w:rPr>
        <w:t xml:space="preserve">Osoby uprawnione do </w:t>
      </w:r>
      <w:r w:rsidR="00CE5B34" w:rsidRPr="00491ABD">
        <w:rPr>
          <w:rFonts w:asciiTheme="minorHAnsi" w:hAnsiTheme="minorHAnsi" w:cstheme="minorHAnsi"/>
          <w:b/>
          <w:bCs/>
          <w:smallCaps w:val="0"/>
          <w:sz w:val="24"/>
          <w:szCs w:val="24"/>
        </w:rPr>
        <w:t>porozumiewania się z Wykonawcami.</w:t>
      </w:r>
    </w:p>
    <w:p w:rsidR="009037D7" w:rsidRDefault="00CE5B34" w:rsidP="004E5FD3">
      <w:pPr>
        <w:pStyle w:val="Zwykytekst"/>
        <w:spacing w:line="276" w:lineRule="auto"/>
        <w:jc w:val="both"/>
        <w:rPr>
          <w:rFonts w:asciiTheme="minorHAnsi" w:hAnsiTheme="minorHAnsi" w:cstheme="minorHAnsi"/>
          <w:color w:val="1F3864"/>
          <w:sz w:val="22"/>
          <w:szCs w:val="22"/>
        </w:rPr>
      </w:pPr>
      <w:r w:rsidRPr="00491ABD">
        <w:rPr>
          <w:rFonts w:asciiTheme="minorHAnsi" w:hAnsiTheme="minorHAnsi" w:cstheme="minorHAnsi"/>
          <w:sz w:val="22"/>
          <w:szCs w:val="22"/>
        </w:rPr>
        <w:t>Osob</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uprawnion</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do </w:t>
      </w:r>
      <w:r w:rsidR="00664C29" w:rsidRPr="00491ABD">
        <w:rPr>
          <w:rFonts w:asciiTheme="minorHAnsi" w:hAnsiTheme="minorHAnsi" w:cstheme="minorHAnsi"/>
          <w:sz w:val="22"/>
          <w:szCs w:val="22"/>
          <w:lang w:val="pl-PL"/>
        </w:rPr>
        <w:t>porozumiewania</w:t>
      </w:r>
      <w:r w:rsidRPr="00491ABD">
        <w:rPr>
          <w:rFonts w:asciiTheme="minorHAnsi" w:hAnsiTheme="minorHAnsi" w:cstheme="minorHAnsi"/>
          <w:sz w:val="22"/>
          <w:szCs w:val="22"/>
        </w:rPr>
        <w:t xml:space="preserve"> się z Wykonawcami</w:t>
      </w:r>
      <w:r w:rsidR="00CE507A" w:rsidRPr="00491ABD">
        <w:rPr>
          <w:rFonts w:asciiTheme="minorHAnsi" w:hAnsiTheme="minorHAnsi" w:cstheme="minorHAnsi"/>
          <w:sz w:val="22"/>
          <w:szCs w:val="22"/>
          <w:lang w:val="pl-PL"/>
        </w:rPr>
        <w:t xml:space="preserve"> </w:t>
      </w:r>
      <w:r w:rsidR="00664C29" w:rsidRPr="00491ABD">
        <w:rPr>
          <w:rFonts w:asciiTheme="minorHAnsi" w:hAnsiTheme="minorHAnsi" w:cstheme="minorHAnsi"/>
          <w:sz w:val="22"/>
          <w:szCs w:val="22"/>
          <w:lang w:val="pl-PL"/>
        </w:rPr>
        <w:t>w sprawach</w:t>
      </w:r>
      <w:r w:rsidR="00AC02A2" w:rsidRPr="00491ABD">
        <w:rPr>
          <w:rFonts w:asciiTheme="minorHAnsi" w:hAnsiTheme="minorHAnsi" w:cstheme="minorHAnsi"/>
          <w:sz w:val="22"/>
          <w:szCs w:val="22"/>
          <w:lang w:val="pl-PL"/>
        </w:rPr>
        <w:t xml:space="preserve"> </w:t>
      </w:r>
      <w:r w:rsidR="008332AA" w:rsidRPr="00491ABD">
        <w:rPr>
          <w:rFonts w:asciiTheme="minorHAnsi" w:hAnsiTheme="minorHAnsi" w:cstheme="minorHAnsi"/>
          <w:sz w:val="22"/>
          <w:szCs w:val="22"/>
        </w:rPr>
        <w:t>formalnoprawn</w:t>
      </w:r>
      <w:r w:rsidR="00664C29" w:rsidRPr="00491ABD">
        <w:rPr>
          <w:rFonts w:asciiTheme="minorHAnsi" w:hAnsiTheme="minorHAnsi" w:cstheme="minorHAnsi"/>
          <w:sz w:val="22"/>
          <w:szCs w:val="22"/>
          <w:lang w:val="pl-PL"/>
        </w:rPr>
        <w:t>ych jest</w:t>
      </w:r>
      <w:r w:rsidR="008332AA" w:rsidRPr="00491ABD">
        <w:rPr>
          <w:rFonts w:asciiTheme="minorHAnsi" w:hAnsiTheme="minorHAnsi" w:cstheme="minorHAnsi"/>
          <w:sz w:val="22"/>
          <w:szCs w:val="22"/>
        </w:rPr>
        <w:t>:</w:t>
      </w:r>
      <w:r w:rsidR="004E5FD3" w:rsidRPr="00491ABD">
        <w:rPr>
          <w:rFonts w:asciiTheme="minorHAnsi" w:hAnsiTheme="minorHAnsi" w:cstheme="minorHAnsi"/>
          <w:sz w:val="22"/>
          <w:szCs w:val="22"/>
          <w:lang w:val="pl-PL"/>
        </w:rPr>
        <w:t xml:space="preserve"> </w:t>
      </w:r>
      <w:r w:rsidR="005D0B54" w:rsidRPr="00491ABD">
        <w:rPr>
          <w:rFonts w:asciiTheme="minorHAnsi" w:hAnsiTheme="minorHAnsi" w:cstheme="minorHAnsi"/>
          <w:sz w:val="22"/>
          <w:szCs w:val="22"/>
        </w:rPr>
        <w:t xml:space="preserve">- </w:t>
      </w:r>
      <w:r w:rsidR="00951815">
        <w:rPr>
          <w:rFonts w:asciiTheme="minorHAnsi" w:hAnsiTheme="minorHAnsi" w:cstheme="minorHAnsi"/>
          <w:sz w:val="22"/>
          <w:szCs w:val="22"/>
          <w:lang w:val="pl-PL"/>
        </w:rPr>
        <w:t xml:space="preserve">   </w:t>
      </w:r>
      <w:r w:rsidR="00B5144E" w:rsidRPr="00491ABD">
        <w:rPr>
          <w:rFonts w:asciiTheme="minorHAnsi" w:hAnsiTheme="minorHAnsi" w:cstheme="minorHAnsi"/>
          <w:sz w:val="22"/>
          <w:szCs w:val="22"/>
        </w:rPr>
        <w:t xml:space="preserve">mgr </w:t>
      </w:r>
      <w:r w:rsidR="004E5FD3" w:rsidRPr="00491ABD">
        <w:rPr>
          <w:rFonts w:asciiTheme="minorHAnsi" w:hAnsiTheme="minorHAnsi" w:cstheme="minorHAnsi"/>
          <w:sz w:val="22"/>
          <w:szCs w:val="22"/>
        </w:rPr>
        <w:t>Iwona Wojciechowska</w:t>
      </w:r>
      <w:r w:rsidR="00664C29" w:rsidRPr="00491ABD">
        <w:rPr>
          <w:rFonts w:asciiTheme="minorHAnsi" w:hAnsiTheme="minorHAnsi" w:cstheme="minorHAnsi"/>
          <w:sz w:val="22"/>
          <w:szCs w:val="22"/>
        </w:rPr>
        <w:t>,</w:t>
      </w:r>
      <w:r w:rsidR="009037D7" w:rsidRPr="00491ABD">
        <w:rPr>
          <w:rFonts w:asciiTheme="minorHAnsi" w:hAnsiTheme="minorHAnsi" w:cstheme="minorHAnsi"/>
          <w:sz w:val="22"/>
          <w:szCs w:val="22"/>
        </w:rPr>
        <w:t xml:space="preserve"> </w:t>
      </w:r>
      <w:r w:rsidR="00664C29" w:rsidRPr="00491ABD">
        <w:rPr>
          <w:rFonts w:asciiTheme="minorHAnsi" w:hAnsiTheme="minorHAnsi" w:cstheme="minorHAnsi"/>
          <w:color w:val="000000"/>
          <w:sz w:val="22"/>
          <w:szCs w:val="22"/>
        </w:rPr>
        <w:t>t</w:t>
      </w:r>
      <w:r w:rsidR="00B5144E" w:rsidRPr="00491ABD">
        <w:rPr>
          <w:rFonts w:asciiTheme="minorHAnsi" w:hAnsiTheme="minorHAnsi" w:cstheme="minorHAnsi"/>
          <w:color w:val="000000"/>
          <w:sz w:val="22"/>
          <w:szCs w:val="22"/>
        </w:rPr>
        <w:t>el. 13 43 09 587</w:t>
      </w:r>
      <w:r w:rsidR="00664C29" w:rsidRPr="00491ABD">
        <w:rPr>
          <w:rFonts w:asciiTheme="minorHAnsi" w:hAnsiTheme="minorHAnsi" w:cstheme="minorHAnsi"/>
          <w:color w:val="000000"/>
          <w:sz w:val="22"/>
          <w:szCs w:val="22"/>
        </w:rPr>
        <w:t>,</w:t>
      </w:r>
      <w:r w:rsidR="00CE507A" w:rsidRPr="00491ABD">
        <w:rPr>
          <w:rFonts w:asciiTheme="minorHAnsi" w:hAnsiTheme="minorHAnsi" w:cstheme="minorHAnsi"/>
          <w:sz w:val="22"/>
          <w:szCs w:val="22"/>
        </w:rPr>
        <w:t xml:space="preserve"> </w:t>
      </w:r>
      <w:r w:rsidR="00CE507A" w:rsidRPr="00491ABD">
        <w:rPr>
          <w:rFonts w:asciiTheme="minorHAnsi" w:hAnsiTheme="minorHAnsi" w:cstheme="minorHAnsi"/>
          <w:color w:val="1F3864"/>
          <w:sz w:val="22"/>
          <w:szCs w:val="22"/>
        </w:rPr>
        <w:t>e</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mail</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 xml:space="preserve"> </w:t>
      </w:r>
      <w:hyperlink r:id="rId14" w:history="1">
        <w:r w:rsidR="00BD0B93" w:rsidRPr="00393041">
          <w:rPr>
            <w:rStyle w:val="Hipercze"/>
            <w:rFonts w:asciiTheme="minorHAnsi" w:hAnsiTheme="minorHAnsi" w:cstheme="minorHAnsi"/>
            <w:sz w:val="22"/>
            <w:szCs w:val="22"/>
          </w:rPr>
          <w:t>iwona.wojciechowska@szpital-brzozow.pl</w:t>
        </w:r>
      </w:hyperlink>
    </w:p>
    <w:p w:rsidR="00BD0B93" w:rsidRPr="00491ABD" w:rsidRDefault="00BD0B93" w:rsidP="004E5FD3">
      <w:pPr>
        <w:pStyle w:val="Zwykytekst"/>
        <w:spacing w:line="276" w:lineRule="auto"/>
        <w:jc w:val="both"/>
        <w:rPr>
          <w:rFonts w:asciiTheme="minorHAnsi" w:hAnsiTheme="minorHAnsi" w:cstheme="minorHAnsi"/>
          <w:sz w:val="22"/>
          <w:szCs w:val="22"/>
        </w:rPr>
      </w:pPr>
    </w:p>
    <w:p w:rsidR="00CE5B34" w:rsidRPr="00491ABD"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491ABD">
        <w:rPr>
          <w:rFonts w:asciiTheme="minorHAnsi" w:hAnsiTheme="minorHAnsi" w:cstheme="minorHAnsi"/>
          <w:sz w:val="24"/>
          <w:szCs w:val="24"/>
          <w:lang w:val="pl-PL"/>
        </w:rPr>
        <w:t>X</w:t>
      </w:r>
      <w:r w:rsidR="00C01C57" w:rsidRPr="00491ABD">
        <w:rPr>
          <w:rFonts w:asciiTheme="minorHAnsi" w:hAnsiTheme="minorHAnsi" w:cstheme="minorHAnsi"/>
          <w:sz w:val="24"/>
          <w:szCs w:val="24"/>
          <w:lang w:val="pl-PL"/>
        </w:rPr>
        <w:t>I</w:t>
      </w:r>
      <w:r w:rsidR="002C633E" w:rsidRPr="00491ABD">
        <w:rPr>
          <w:rFonts w:asciiTheme="minorHAnsi" w:hAnsiTheme="minorHAnsi" w:cstheme="minorHAnsi"/>
          <w:sz w:val="24"/>
          <w:szCs w:val="24"/>
          <w:lang w:val="pl-PL"/>
        </w:rPr>
        <w:t>V</w:t>
      </w:r>
      <w:r w:rsidR="00CE5B34" w:rsidRPr="00491ABD">
        <w:rPr>
          <w:rFonts w:asciiTheme="minorHAnsi" w:hAnsiTheme="minorHAnsi" w:cstheme="minorHAnsi"/>
          <w:sz w:val="24"/>
          <w:szCs w:val="24"/>
        </w:rPr>
        <w:t>.</w:t>
      </w:r>
      <w:r w:rsidR="009B7670">
        <w:rPr>
          <w:rFonts w:asciiTheme="minorHAnsi" w:hAnsiTheme="minorHAnsi" w:cstheme="minorHAnsi"/>
          <w:sz w:val="24"/>
          <w:szCs w:val="24"/>
          <w:lang w:val="pl-PL"/>
        </w:rPr>
        <w:t xml:space="preserve">   </w:t>
      </w:r>
      <w:r w:rsidR="00CE5B34" w:rsidRPr="00491ABD">
        <w:rPr>
          <w:rFonts w:asciiTheme="minorHAnsi" w:hAnsiTheme="minorHAnsi" w:cstheme="minorHAnsi"/>
          <w:sz w:val="24"/>
          <w:szCs w:val="24"/>
        </w:rPr>
        <w:t>Termin związania z ofertą.</w:t>
      </w:r>
    </w:p>
    <w:p w:rsidR="00696A41" w:rsidRPr="00491ABD"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91ABD">
        <w:rPr>
          <w:rFonts w:asciiTheme="minorHAnsi" w:hAnsiTheme="minorHAnsi" w:cstheme="minorHAnsi"/>
          <w:b w:val="0"/>
          <w:bCs w:val="0"/>
          <w:sz w:val="22"/>
          <w:szCs w:val="22"/>
        </w:rPr>
        <w:t>Wykonawca jest związany ofertą od dnia upływu terminu składania ofert</w:t>
      </w:r>
      <w:r w:rsidR="00381512" w:rsidRPr="00491ABD">
        <w:rPr>
          <w:rFonts w:asciiTheme="minorHAnsi" w:hAnsiTheme="minorHAnsi" w:cstheme="minorHAnsi"/>
          <w:b w:val="0"/>
          <w:bCs w:val="0"/>
          <w:sz w:val="22"/>
          <w:szCs w:val="22"/>
          <w:lang w:val="pl-PL"/>
        </w:rPr>
        <w:t xml:space="preserve"> </w:t>
      </w:r>
      <w:r w:rsidRPr="00491ABD">
        <w:rPr>
          <w:rFonts w:asciiTheme="minorHAnsi" w:hAnsiTheme="minorHAnsi" w:cstheme="minorHAnsi"/>
          <w:b w:val="0"/>
          <w:bCs w:val="0"/>
          <w:sz w:val="22"/>
          <w:szCs w:val="22"/>
        </w:rPr>
        <w:t>do dnia</w:t>
      </w:r>
      <w:r w:rsidR="0022129E" w:rsidRPr="00491ABD">
        <w:rPr>
          <w:rFonts w:asciiTheme="minorHAnsi" w:hAnsiTheme="minorHAnsi" w:cstheme="minorHAnsi"/>
          <w:b w:val="0"/>
          <w:bCs w:val="0"/>
          <w:sz w:val="22"/>
          <w:szCs w:val="22"/>
          <w:lang w:val="pl-PL"/>
        </w:rPr>
        <w:t>:</w:t>
      </w:r>
      <w:r w:rsidRPr="00491ABD">
        <w:rPr>
          <w:rFonts w:asciiTheme="minorHAnsi" w:hAnsiTheme="minorHAnsi" w:cstheme="minorHAnsi"/>
          <w:b w:val="0"/>
          <w:bCs w:val="0"/>
          <w:sz w:val="22"/>
          <w:szCs w:val="22"/>
        </w:rPr>
        <w:t xml:space="preserve"> </w:t>
      </w:r>
      <w:r w:rsidR="00075102">
        <w:rPr>
          <w:rFonts w:asciiTheme="minorHAnsi" w:hAnsiTheme="minorHAnsi" w:cstheme="minorHAnsi"/>
          <w:bCs w:val="0"/>
          <w:sz w:val="22"/>
          <w:szCs w:val="22"/>
          <w:lang w:val="pl-PL"/>
        </w:rPr>
        <w:t>0</w:t>
      </w:r>
      <w:r w:rsidR="005C6A89">
        <w:rPr>
          <w:rFonts w:asciiTheme="minorHAnsi" w:hAnsiTheme="minorHAnsi" w:cstheme="minorHAnsi"/>
          <w:bCs w:val="0"/>
          <w:sz w:val="22"/>
          <w:szCs w:val="22"/>
          <w:lang w:val="pl-PL"/>
        </w:rPr>
        <w:t>4</w:t>
      </w:r>
      <w:r w:rsidR="00BC2764" w:rsidRPr="00491ABD">
        <w:rPr>
          <w:rFonts w:asciiTheme="minorHAnsi" w:hAnsiTheme="minorHAnsi" w:cstheme="minorHAnsi"/>
          <w:bCs w:val="0"/>
          <w:sz w:val="22"/>
          <w:szCs w:val="22"/>
          <w:lang w:val="pl-PL"/>
        </w:rPr>
        <w:t>.</w:t>
      </w:r>
      <w:r w:rsidR="00075102">
        <w:rPr>
          <w:rFonts w:asciiTheme="minorHAnsi" w:hAnsiTheme="minorHAnsi" w:cstheme="minorHAnsi"/>
          <w:bCs w:val="0"/>
          <w:sz w:val="22"/>
          <w:szCs w:val="22"/>
          <w:lang w:val="pl-PL"/>
        </w:rPr>
        <w:t>11</w:t>
      </w:r>
      <w:r w:rsidR="008044D3" w:rsidRPr="00491ABD">
        <w:rPr>
          <w:rFonts w:asciiTheme="minorHAnsi" w:hAnsiTheme="minorHAnsi" w:cstheme="minorHAnsi"/>
          <w:bCs w:val="0"/>
          <w:sz w:val="22"/>
          <w:szCs w:val="22"/>
          <w:lang w:val="pl-PL"/>
        </w:rPr>
        <w:t>.202</w:t>
      </w:r>
      <w:r w:rsidR="0069296B">
        <w:rPr>
          <w:rFonts w:asciiTheme="minorHAnsi" w:hAnsiTheme="minorHAnsi" w:cstheme="minorHAnsi"/>
          <w:bCs w:val="0"/>
          <w:sz w:val="22"/>
          <w:szCs w:val="22"/>
          <w:lang w:val="pl-PL"/>
        </w:rPr>
        <w:t>6</w:t>
      </w:r>
      <w:r w:rsidR="008044D3" w:rsidRPr="00491ABD">
        <w:rPr>
          <w:rFonts w:asciiTheme="minorHAnsi" w:hAnsiTheme="minorHAnsi" w:cstheme="minorHAnsi"/>
          <w:bCs w:val="0"/>
          <w:sz w:val="22"/>
          <w:szCs w:val="22"/>
          <w:lang w:val="pl-PL"/>
        </w:rPr>
        <w:t>r.</w:t>
      </w:r>
    </w:p>
    <w:p w:rsidR="00456571" w:rsidRPr="007D6960" w:rsidRDefault="00456571" w:rsidP="009462A0">
      <w:pPr>
        <w:spacing w:line="276" w:lineRule="auto"/>
        <w:rPr>
          <w:lang w:val="x-none" w:eastAsia="x-none"/>
        </w:rPr>
      </w:pPr>
    </w:p>
    <w:p w:rsidR="00F135ED" w:rsidRPr="00491ABD" w:rsidRDefault="00F52E72" w:rsidP="00E317EA">
      <w:pPr>
        <w:shd w:val="clear" w:color="auto" w:fill="BFBFBF"/>
        <w:tabs>
          <w:tab w:val="num" w:pos="360"/>
        </w:tabs>
        <w:spacing w:line="276" w:lineRule="auto"/>
        <w:ind w:left="360" w:hanging="360"/>
        <w:rPr>
          <w:rFonts w:asciiTheme="minorHAnsi" w:hAnsiTheme="minorHAnsi" w:cstheme="minorHAnsi"/>
          <w:b/>
        </w:rPr>
      </w:pPr>
      <w:r w:rsidRPr="00491ABD">
        <w:rPr>
          <w:rFonts w:asciiTheme="minorHAnsi" w:hAnsiTheme="minorHAnsi" w:cstheme="minorHAnsi"/>
          <w:b/>
        </w:rPr>
        <w:t>X</w:t>
      </w:r>
      <w:r w:rsidR="00B03132" w:rsidRPr="00491ABD">
        <w:rPr>
          <w:rFonts w:asciiTheme="minorHAnsi" w:hAnsiTheme="minorHAnsi" w:cstheme="minorHAnsi"/>
          <w:b/>
        </w:rPr>
        <w:t>V</w:t>
      </w:r>
      <w:r w:rsidRPr="00491ABD">
        <w:rPr>
          <w:rFonts w:asciiTheme="minorHAnsi" w:hAnsiTheme="minorHAnsi" w:cstheme="minorHAnsi"/>
          <w:b/>
        </w:rPr>
        <w:t>.</w:t>
      </w:r>
      <w:r w:rsidR="00BC2764" w:rsidRPr="00491ABD">
        <w:rPr>
          <w:rFonts w:asciiTheme="minorHAnsi" w:hAnsiTheme="minorHAnsi" w:cstheme="minorHAnsi"/>
          <w:b/>
        </w:rPr>
        <w:t xml:space="preserve">  </w:t>
      </w:r>
      <w:r w:rsidR="009B7670">
        <w:rPr>
          <w:rFonts w:asciiTheme="minorHAnsi" w:hAnsiTheme="minorHAnsi" w:cstheme="minorHAnsi"/>
          <w:b/>
        </w:rPr>
        <w:t xml:space="preserve">  </w:t>
      </w:r>
      <w:r w:rsidR="00CE5B34" w:rsidRPr="00491ABD">
        <w:rPr>
          <w:rFonts w:asciiTheme="minorHAnsi" w:hAnsiTheme="minorHAnsi" w:cstheme="minorHAnsi"/>
          <w:b/>
        </w:rPr>
        <w:t>Wymagania dotyczące wniesienia wadium</w:t>
      </w:r>
      <w:r w:rsidR="000A1435" w:rsidRPr="00491ABD">
        <w:rPr>
          <w:rFonts w:asciiTheme="minorHAnsi" w:hAnsiTheme="minorHAnsi" w:cstheme="minorHAnsi"/>
          <w:b/>
        </w:rPr>
        <w:t>.</w:t>
      </w:r>
    </w:p>
    <w:p w:rsidR="00604514" w:rsidRPr="00491ABD" w:rsidRDefault="00F135ED" w:rsidP="00604514">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Wadium </w:t>
      </w:r>
      <w:r w:rsidR="00604514" w:rsidRPr="00491ABD">
        <w:rPr>
          <w:rFonts w:asciiTheme="minorHAnsi" w:hAnsiTheme="minorHAnsi" w:cstheme="minorHAnsi"/>
          <w:sz w:val="22"/>
          <w:szCs w:val="22"/>
        </w:rPr>
        <w:t>nie jest wymagane.</w:t>
      </w:r>
    </w:p>
    <w:p w:rsidR="00FA75AF" w:rsidRPr="007D6960" w:rsidRDefault="00FA75AF" w:rsidP="009462A0">
      <w:pPr>
        <w:spacing w:line="276" w:lineRule="auto"/>
        <w:ind w:left="709" w:hanging="425"/>
        <w:rPr>
          <w:rFonts w:ascii="Cambria" w:hAnsi="Cambria" w:cs="Arial"/>
          <w:b/>
          <w:sz w:val="20"/>
          <w:szCs w:val="20"/>
          <w:u w:val="single"/>
        </w:rPr>
      </w:pPr>
    </w:p>
    <w:p w:rsidR="00CE5B34" w:rsidRPr="00491ABD" w:rsidRDefault="00CE5B34" w:rsidP="00400F45">
      <w:pPr>
        <w:numPr>
          <w:ilvl w:val="0"/>
          <w:numId w:val="30"/>
        </w:numPr>
        <w:shd w:val="clear" w:color="auto" w:fill="BFBFBF"/>
        <w:spacing w:line="276" w:lineRule="auto"/>
        <w:ind w:left="567" w:hanging="567"/>
        <w:rPr>
          <w:rFonts w:asciiTheme="minorHAnsi" w:hAnsiTheme="minorHAnsi" w:cstheme="minorHAnsi"/>
          <w:b/>
        </w:rPr>
      </w:pPr>
      <w:r w:rsidRPr="00491ABD">
        <w:rPr>
          <w:rFonts w:asciiTheme="minorHAnsi" w:hAnsiTheme="minorHAnsi" w:cstheme="minorHAnsi"/>
          <w:b/>
        </w:rPr>
        <w:t>Zabezpiecz</w:t>
      </w:r>
      <w:r w:rsidR="000A1435" w:rsidRPr="00491ABD">
        <w:rPr>
          <w:rFonts w:asciiTheme="minorHAnsi" w:hAnsiTheme="minorHAnsi" w:cstheme="minorHAnsi"/>
          <w:b/>
        </w:rPr>
        <w:t>enie należytego wykonania umowy.</w:t>
      </w:r>
    </w:p>
    <w:p w:rsidR="00674C94" w:rsidRPr="00491ABD" w:rsidRDefault="00604514" w:rsidP="00604514">
      <w:pPr>
        <w:pStyle w:val="pkt"/>
        <w:spacing w:line="276" w:lineRule="auto"/>
        <w:ind w:left="0" w:firstLine="0"/>
        <w:rPr>
          <w:rFonts w:asciiTheme="minorHAnsi" w:hAnsiTheme="minorHAnsi" w:cstheme="minorHAnsi"/>
          <w:sz w:val="22"/>
          <w:szCs w:val="22"/>
        </w:rPr>
      </w:pPr>
      <w:r w:rsidRPr="00491ABD">
        <w:rPr>
          <w:rFonts w:asciiTheme="minorHAnsi" w:hAnsiTheme="minorHAnsi" w:cstheme="minorHAnsi"/>
          <w:sz w:val="22"/>
          <w:szCs w:val="22"/>
        </w:rPr>
        <w:t>Z</w:t>
      </w:r>
      <w:r w:rsidR="008C5C8D" w:rsidRPr="00491ABD">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944316" w:rsidRDefault="00683B60" w:rsidP="00400F45">
      <w:pPr>
        <w:pStyle w:val="pkt"/>
        <w:numPr>
          <w:ilvl w:val="0"/>
          <w:numId w:val="30"/>
        </w:numPr>
        <w:shd w:val="clear" w:color="auto" w:fill="BFBFBF"/>
        <w:spacing w:line="276" w:lineRule="auto"/>
        <w:ind w:left="567" w:hanging="567"/>
        <w:jc w:val="left"/>
        <w:rPr>
          <w:rFonts w:asciiTheme="minorHAnsi" w:hAnsiTheme="minorHAnsi" w:cstheme="minorHAnsi"/>
          <w:b/>
          <w:lang w:bidi="pl-PL"/>
        </w:rPr>
      </w:pPr>
      <w:r w:rsidRPr="00491ABD">
        <w:rPr>
          <w:rFonts w:asciiTheme="minorHAnsi" w:hAnsiTheme="minorHAnsi" w:cstheme="minorHAnsi"/>
          <w:b/>
          <w:lang w:bidi="pl-PL"/>
        </w:rPr>
        <w:t>Opis sposobu przygotowania oferty</w:t>
      </w:r>
      <w:r w:rsidR="000A1435" w:rsidRPr="00491ABD">
        <w:rPr>
          <w:rFonts w:asciiTheme="minorHAnsi" w:hAnsiTheme="minorHAnsi" w:cstheme="minorHAnsi"/>
          <w:b/>
          <w:lang w:bidi="pl-PL"/>
        </w:rPr>
        <w:t>.</w:t>
      </w:r>
    </w:p>
    <w:p w:rsidR="00683B60"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Wszelkie informacje stanowiące tajemnicę przedsiębiorstwa w rozumieniu ustawy</w:t>
      </w:r>
      <w:r w:rsidR="00C808DA"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dnia 16 kwietnia 1993 r. o zwalczaniu nieuczciwej konkurencji (Dz. U. z 2019 r. poz. 1010), które Wykonawca zastrzeże jako tajemnicę przedsiębiorstwa, powinny zostać złożone w osobnym pliku wraz z</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jednoczesnym zaznaczeniem polecenia „Załącznik stanowiący tajemnicę przedsiębiorstwa” a</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491ABD">
        <w:rPr>
          <w:rFonts w:asciiTheme="minorHAnsi" w:hAnsiTheme="minorHAnsi" w:cstheme="minorHAnsi"/>
          <w:sz w:val="22"/>
          <w:szCs w:val="22"/>
          <w:lang w:bidi="pl-PL"/>
        </w:rPr>
        <w:t xml:space="preserve">ustawy </w:t>
      </w:r>
      <w:proofErr w:type="spellStart"/>
      <w:r w:rsidR="0033745F" w:rsidRPr="00491ABD">
        <w:rPr>
          <w:rFonts w:asciiTheme="minorHAnsi" w:hAnsiTheme="minorHAnsi" w:cstheme="minorHAnsi"/>
          <w:sz w:val="22"/>
          <w:szCs w:val="22"/>
          <w:lang w:bidi="pl-PL"/>
        </w:rPr>
        <w:t>P</w:t>
      </w:r>
      <w:r w:rsidRPr="00491ABD">
        <w:rPr>
          <w:rFonts w:asciiTheme="minorHAnsi" w:hAnsiTheme="minorHAnsi" w:cstheme="minorHAnsi"/>
          <w:sz w:val="22"/>
          <w:szCs w:val="22"/>
          <w:lang w:bidi="pl-PL"/>
        </w:rPr>
        <w:t>zp</w:t>
      </w:r>
      <w:proofErr w:type="spellEnd"/>
      <w:r w:rsidRPr="00491ABD">
        <w:rPr>
          <w:rFonts w:asciiTheme="minorHAnsi" w:hAnsiTheme="minorHAnsi" w:cstheme="minorHAnsi"/>
          <w:sz w:val="22"/>
          <w:szCs w:val="22"/>
          <w:lang w:bidi="pl-PL"/>
        </w:rPr>
        <w:t>.</w:t>
      </w:r>
    </w:p>
    <w:p w:rsidR="00683B60" w:rsidRPr="00491ABD" w:rsidRDefault="0094135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color w:val="000000"/>
          <w:sz w:val="22"/>
          <w:szCs w:val="22"/>
          <w:lang w:bidi="pl-PL"/>
        </w:rPr>
        <w:t>O</w:t>
      </w:r>
      <w:r w:rsidRPr="00491ABD">
        <w:rPr>
          <w:rFonts w:asciiTheme="minorHAnsi" w:hAnsiTheme="minorHAnsi" w:cstheme="minorHAnsi"/>
          <w:sz w:val="22"/>
          <w:szCs w:val="22"/>
          <w:lang w:bidi="pl-PL"/>
        </w:rPr>
        <w:t>fertę wraz z wymaganymi dokumentami</w:t>
      </w:r>
      <w:r w:rsidR="00683B60" w:rsidRPr="00491ABD">
        <w:rPr>
          <w:rFonts w:asciiTheme="minorHAnsi" w:hAnsiTheme="minorHAnsi" w:cstheme="minorHAnsi"/>
          <w:sz w:val="22"/>
          <w:szCs w:val="22"/>
          <w:lang w:bidi="pl-PL"/>
        </w:rPr>
        <w:t xml:space="preserve"> należy </w:t>
      </w:r>
      <w:r w:rsidRPr="00491ABD">
        <w:rPr>
          <w:rFonts w:asciiTheme="minorHAnsi" w:hAnsiTheme="minorHAnsi" w:cstheme="minorHAnsi"/>
          <w:sz w:val="22"/>
          <w:szCs w:val="22"/>
          <w:lang w:bidi="pl-PL"/>
        </w:rPr>
        <w:t xml:space="preserve">złożyć </w:t>
      </w:r>
      <w:r w:rsidR="00D91571" w:rsidRPr="00491ABD">
        <w:rPr>
          <w:rFonts w:asciiTheme="minorHAnsi" w:hAnsiTheme="minorHAnsi" w:cstheme="minorHAnsi"/>
          <w:sz w:val="22"/>
          <w:szCs w:val="22"/>
          <w:lang w:bidi="pl-PL"/>
        </w:rPr>
        <w:t>w formie</w:t>
      </w:r>
      <w:r w:rsidR="00683B60" w:rsidRPr="00491ABD">
        <w:rPr>
          <w:rFonts w:asciiTheme="minorHAnsi" w:hAnsiTheme="minorHAnsi" w:cstheme="minorHAnsi"/>
          <w:sz w:val="22"/>
          <w:szCs w:val="22"/>
          <w:lang w:bidi="pl-PL"/>
        </w:rPr>
        <w:t xml:space="preserve"> elektronicznej </w:t>
      </w:r>
      <w:r w:rsidRPr="00491ABD">
        <w:rPr>
          <w:rFonts w:asciiTheme="minorHAnsi" w:hAnsiTheme="minorHAnsi" w:cstheme="minorHAnsi"/>
          <w:sz w:val="22"/>
          <w:szCs w:val="22"/>
          <w:lang w:bidi="pl-PL"/>
        </w:rPr>
        <w:t xml:space="preserve">opatrzonej </w:t>
      </w:r>
      <w:r w:rsidR="00683B60" w:rsidRPr="00491ABD">
        <w:rPr>
          <w:rFonts w:asciiTheme="minorHAnsi" w:hAnsiTheme="minorHAnsi" w:cstheme="minorHAnsi"/>
          <w:sz w:val="22"/>
          <w:szCs w:val="22"/>
          <w:lang w:bidi="pl-PL"/>
        </w:rPr>
        <w:t xml:space="preserve"> po</w:t>
      </w:r>
      <w:r w:rsidR="00D91571" w:rsidRPr="00491ABD">
        <w:rPr>
          <w:rFonts w:asciiTheme="minorHAnsi" w:hAnsiTheme="minorHAnsi" w:cstheme="minorHAnsi"/>
          <w:sz w:val="22"/>
          <w:szCs w:val="22"/>
          <w:lang w:bidi="pl-PL"/>
        </w:rPr>
        <w:t xml:space="preserve">dpisem </w:t>
      </w:r>
      <w:r w:rsidR="00A8756A" w:rsidRPr="00491ABD">
        <w:rPr>
          <w:rFonts w:asciiTheme="minorHAnsi" w:hAnsiTheme="minorHAnsi" w:cstheme="minorHAnsi"/>
          <w:sz w:val="22"/>
          <w:szCs w:val="22"/>
          <w:lang w:bidi="pl-PL"/>
        </w:rPr>
        <w:t>kwalifikowanym</w:t>
      </w:r>
      <w:r w:rsidR="00683B60" w:rsidRPr="00491ABD">
        <w:rPr>
          <w:rFonts w:asciiTheme="minorHAnsi" w:hAnsiTheme="minorHAnsi" w:cstheme="minorHAnsi"/>
          <w:sz w:val="22"/>
          <w:szCs w:val="22"/>
          <w:lang w:bidi="pl-PL"/>
        </w:rPr>
        <w:t>, a</w:t>
      </w:r>
      <w:r w:rsidR="00D91571" w:rsidRPr="00491ABD">
        <w:rPr>
          <w:rFonts w:asciiTheme="minorHAnsi" w:hAnsiTheme="minorHAnsi" w:cstheme="minorHAnsi"/>
          <w:sz w:val="22"/>
          <w:szCs w:val="22"/>
          <w:lang w:bidi="pl-PL"/>
        </w:rPr>
        <w:t> </w:t>
      </w:r>
      <w:r w:rsidR="00683B60" w:rsidRPr="00491ABD">
        <w:rPr>
          <w:rFonts w:asciiTheme="minorHAnsi" w:hAnsiTheme="minorHAnsi" w:cstheme="minorHAnsi"/>
          <w:sz w:val="22"/>
          <w:szCs w:val="22"/>
          <w:lang w:bidi="pl-PL"/>
        </w:rPr>
        <w:t>następnie wraz z plikami stanowiącymi ofertę skompresować do jednego pliku archiwum (ZIP).</w:t>
      </w:r>
    </w:p>
    <w:p w:rsidR="00F40979"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Do przygotowania oferty zaleca się wykorzystanie Formularza Oferty, którego wzór stanowi Załącznik </w:t>
      </w:r>
      <w:r w:rsidR="005F6111" w:rsidRPr="00491ABD">
        <w:rPr>
          <w:rFonts w:asciiTheme="minorHAnsi" w:hAnsiTheme="minorHAnsi" w:cstheme="minorHAnsi"/>
          <w:sz w:val="22"/>
          <w:szCs w:val="22"/>
          <w:lang w:bidi="pl-PL"/>
        </w:rPr>
        <w:t xml:space="preserve">nr </w:t>
      </w:r>
      <w:r w:rsidR="00A16BF3" w:rsidRPr="00491ABD">
        <w:rPr>
          <w:rFonts w:asciiTheme="minorHAnsi" w:hAnsiTheme="minorHAnsi" w:cstheme="minorHAnsi"/>
          <w:sz w:val="22"/>
          <w:szCs w:val="22"/>
          <w:lang w:bidi="pl-PL"/>
        </w:rPr>
        <w:t>1</w:t>
      </w:r>
      <w:r w:rsidR="005C21F0"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do SWZ. W przypadku, gdy Wykonawca nie korzysta</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przygotowanego przez Zamawiającego wzoru, w treści oferty należy zamieścić wszystkie informacje wymagane w</w:t>
      </w:r>
      <w:r w:rsidR="005C21F0"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Formularzu Ofertowym.</w:t>
      </w:r>
    </w:p>
    <w:p w:rsidR="00941354"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wyznaczonym terminie.</w:t>
      </w:r>
    </w:p>
    <w:p w:rsidR="00683B60" w:rsidRPr="00491ABD" w:rsidRDefault="009431A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Postanowień ust. 4</w:t>
      </w:r>
      <w:r w:rsidR="00683B60" w:rsidRPr="00491ABD">
        <w:rPr>
          <w:rFonts w:asciiTheme="minorHAnsi" w:hAnsiTheme="minorHAnsi" w:cstheme="minorHAnsi"/>
          <w:sz w:val="22"/>
          <w:szCs w:val="22"/>
          <w:lang w:bidi="pl-PL"/>
        </w:rPr>
        <w:t xml:space="preserve"> nie stosuje się</w:t>
      </w:r>
      <w:r w:rsidR="00EB0797" w:rsidRPr="00491ABD">
        <w:rPr>
          <w:rFonts w:asciiTheme="minorHAnsi" w:hAnsiTheme="minorHAnsi" w:cstheme="minorHAnsi"/>
          <w:sz w:val="22"/>
          <w:szCs w:val="22"/>
          <w:lang w:bidi="pl-PL"/>
        </w:rPr>
        <w:t xml:space="preserve"> </w:t>
      </w:r>
      <w:r w:rsidR="000F2110" w:rsidRPr="00491ABD">
        <w:rPr>
          <w:rFonts w:asciiTheme="minorHAnsi" w:hAnsiTheme="minorHAnsi" w:cstheme="minorHAnsi"/>
          <w:sz w:val="22"/>
          <w:szCs w:val="22"/>
          <w:lang w:bidi="pl-PL"/>
        </w:rPr>
        <w:t>do oferty oraz</w:t>
      </w:r>
      <w:r w:rsidR="00683B60" w:rsidRPr="00491ABD">
        <w:rPr>
          <w:rFonts w:asciiTheme="minorHAnsi" w:hAnsiTheme="minorHAnsi" w:cstheme="minorHAnsi"/>
          <w:sz w:val="22"/>
          <w:szCs w:val="22"/>
          <w:lang w:bidi="pl-PL"/>
        </w:rPr>
        <w:t xml:space="preserve"> jeżeli przedmiotowy środek dowo</w:t>
      </w:r>
      <w:r w:rsidR="00683B60" w:rsidRPr="00491ABD">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DE3D86" w:rsidRPr="007D6960" w:rsidRDefault="00DE3D86" w:rsidP="00DC49EE">
      <w:pPr>
        <w:pStyle w:val="pkt"/>
        <w:spacing w:line="276" w:lineRule="auto"/>
        <w:ind w:left="0" w:firstLine="0"/>
        <w:rPr>
          <w:rFonts w:ascii="Cambria" w:hAnsi="Cambria" w:cs="Arial"/>
          <w:sz w:val="20"/>
          <w:szCs w:val="20"/>
          <w:lang w:bidi="pl-PL"/>
        </w:rPr>
      </w:pPr>
    </w:p>
    <w:p w:rsidR="009F6FF6" w:rsidRPr="00BD0B93" w:rsidRDefault="00683B60" w:rsidP="00400F45">
      <w:pPr>
        <w:pStyle w:val="pkt"/>
        <w:numPr>
          <w:ilvl w:val="0"/>
          <w:numId w:val="30"/>
        </w:numPr>
        <w:shd w:val="clear" w:color="auto" w:fill="BFBFBF"/>
        <w:spacing w:line="276" w:lineRule="auto"/>
        <w:jc w:val="left"/>
        <w:rPr>
          <w:rFonts w:asciiTheme="minorHAnsi" w:hAnsiTheme="minorHAnsi" w:cstheme="minorHAnsi"/>
          <w:b/>
          <w:lang w:bidi="pl-PL"/>
        </w:rPr>
      </w:pPr>
      <w:r w:rsidRPr="00491ABD">
        <w:rPr>
          <w:rFonts w:asciiTheme="minorHAnsi" w:hAnsiTheme="minorHAnsi" w:cstheme="minorHAnsi"/>
          <w:b/>
          <w:lang w:bidi="pl-PL"/>
        </w:rPr>
        <w:t>Sposób oraz termin składania ofert</w:t>
      </w:r>
      <w:r w:rsidR="007E50A7" w:rsidRPr="00491ABD">
        <w:rPr>
          <w:rFonts w:asciiTheme="minorHAnsi" w:hAnsiTheme="minorHAnsi" w:cstheme="minorHAnsi"/>
          <w:b/>
          <w:lang w:bidi="pl-PL"/>
        </w:rPr>
        <w:t>.</w:t>
      </w:r>
    </w:p>
    <w:p w:rsidR="00BC2764"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91ABD">
        <w:rPr>
          <w:rFonts w:asciiTheme="minorHAnsi" w:hAnsiTheme="minorHAnsi" w:cstheme="minorHAnsi"/>
          <w:sz w:val="22"/>
          <w:szCs w:val="22"/>
          <w:lang w:bidi="pl-PL"/>
        </w:rPr>
        <w:t>doc</w:t>
      </w:r>
      <w:proofErr w:type="spellEnd"/>
      <w:r w:rsidRPr="00491ABD">
        <w:rPr>
          <w:rFonts w:asciiTheme="minorHAnsi" w:hAnsiTheme="minorHAnsi" w:cstheme="minorHAnsi"/>
          <w:sz w:val="22"/>
          <w:szCs w:val="22"/>
          <w:lang w:bidi="pl-PL"/>
        </w:rPr>
        <w:t>, .docx,.rtf, .</w:t>
      </w:r>
      <w:proofErr w:type="spellStart"/>
      <w:r w:rsidRPr="00491ABD">
        <w:rPr>
          <w:rFonts w:asciiTheme="minorHAnsi" w:hAnsiTheme="minorHAnsi" w:cstheme="minorHAnsi"/>
          <w:sz w:val="22"/>
          <w:szCs w:val="22"/>
          <w:lang w:bidi="pl-PL"/>
        </w:rPr>
        <w:t>xps</w:t>
      </w:r>
      <w:proofErr w:type="spellEnd"/>
      <w:r w:rsidRPr="00491ABD">
        <w:rPr>
          <w:rFonts w:asciiTheme="minorHAnsi" w:hAnsiTheme="minorHAnsi" w:cstheme="minorHAnsi"/>
          <w:sz w:val="22"/>
          <w:szCs w:val="22"/>
          <w:lang w:bidi="pl-PL"/>
        </w:rPr>
        <w:t>,.</w:t>
      </w:r>
      <w:proofErr w:type="spellStart"/>
      <w:r w:rsidRPr="00491ABD">
        <w:rPr>
          <w:rFonts w:asciiTheme="minorHAnsi" w:hAnsiTheme="minorHAnsi" w:cstheme="minorHAnsi"/>
          <w:sz w:val="22"/>
          <w:szCs w:val="22"/>
          <w:lang w:bidi="pl-PL"/>
        </w:rPr>
        <w:t>odt</w:t>
      </w:r>
      <w:proofErr w:type="spellEnd"/>
      <w:r w:rsidRPr="00491ABD">
        <w:rPr>
          <w:rFonts w:asciiTheme="minorHAnsi" w:hAnsiTheme="minorHAnsi" w:cstheme="minorHAnsi"/>
          <w:sz w:val="22"/>
          <w:szCs w:val="22"/>
          <w:lang w:bidi="pl-PL"/>
        </w:rPr>
        <w:t>. lub w formie elektronicznej opatrzona</w:t>
      </w:r>
      <w:r w:rsidR="00BC2764" w:rsidRPr="00491ABD">
        <w:rPr>
          <w:rFonts w:asciiTheme="minorHAnsi" w:hAnsiTheme="minorHAnsi" w:cstheme="minorHAnsi"/>
          <w:sz w:val="22"/>
          <w:szCs w:val="22"/>
          <w:lang w:bidi="pl-PL"/>
        </w:rPr>
        <w:t xml:space="preserve"> elektronicznym</w:t>
      </w:r>
      <w:r w:rsidRPr="00491ABD">
        <w:rPr>
          <w:rFonts w:asciiTheme="minorHAnsi" w:hAnsiTheme="minorHAnsi" w:cstheme="minorHAnsi"/>
          <w:sz w:val="22"/>
          <w:szCs w:val="22"/>
          <w:lang w:bidi="pl-PL"/>
        </w:rPr>
        <w:t xml:space="preserve"> podpisem </w:t>
      </w:r>
      <w:r w:rsidR="00BC2764" w:rsidRPr="00491ABD">
        <w:rPr>
          <w:rFonts w:asciiTheme="minorHAnsi" w:hAnsiTheme="minorHAnsi" w:cstheme="minorHAnsi"/>
          <w:sz w:val="22"/>
          <w:szCs w:val="22"/>
          <w:lang w:bidi="pl-PL"/>
        </w:rPr>
        <w:t>kwalifikowanym.</w:t>
      </w:r>
    </w:p>
    <w:p w:rsidR="009F6FF6"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Wykonawca po upływie terminu do składania ofert nie może skutecznie  wycofać złożonej oferty.</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odrzuci ofertę złożoną po terminie składania ofert.</w:t>
      </w:r>
    </w:p>
    <w:p w:rsidR="009F6FF6" w:rsidRPr="00491ABD" w:rsidRDefault="009F6FF6" w:rsidP="00A26258">
      <w:pPr>
        <w:pStyle w:val="pkt"/>
        <w:numPr>
          <w:ilvl w:val="0"/>
          <w:numId w:val="7"/>
        </w:numPr>
        <w:spacing w:line="276" w:lineRule="auto"/>
        <w:ind w:left="426" w:hanging="284"/>
        <w:rPr>
          <w:rFonts w:asciiTheme="minorHAnsi" w:hAnsiTheme="minorHAnsi" w:cstheme="minorHAnsi"/>
          <w:b/>
          <w:sz w:val="22"/>
          <w:szCs w:val="22"/>
          <w:lang w:bidi="pl-PL"/>
        </w:rPr>
      </w:pPr>
      <w:r w:rsidRPr="00491ABD">
        <w:rPr>
          <w:rFonts w:asciiTheme="minorHAnsi" w:hAnsiTheme="minorHAnsi" w:cstheme="minorHAnsi"/>
          <w:sz w:val="22"/>
          <w:szCs w:val="22"/>
          <w:lang w:bidi="pl-PL"/>
        </w:rPr>
        <w:t>Termin składania ofert ustala si</w:t>
      </w:r>
      <w:r w:rsidR="00B264A3" w:rsidRPr="00491ABD">
        <w:rPr>
          <w:rFonts w:asciiTheme="minorHAnsi" w:hAnsiTheme="minorHAnsi" w:cstheme="minorHAnsi"/>
          <w:sz w:val="22"/>
          <w:szCs w:val="22"/>
          <w:lang w:bidi="pl-PL"/>
        </w:rPr>
        <w:t xml:space="preserve">ę na dzień: </w:t>
      </w:r>
      <w:r w:rsidR="00075102">
        <w:rPr>
          <w:rFonts w:asciiTheme="minorHAnsi" w:hAnsiTheme="minorHAnsi" w:cstheme="minorHAnsi"/>
          <w:b/>
          <w:sz w:val="22"/>
          <w:szCs w:val="22"/>
          <w:lang w:bidi="pl-PL"/>
        </w:rPr>
        <w:t>07</w:t>
      </w:r>
      <w:r w:rsidR="00BC77FF" w:rsidRPr="00491ABD">
        <w:rPr>
          <w:rFonts w:asciiTheme="minorHAnsi" w:hAnsiTheme="minorHAnsi" w:cstheme="minorHAnsi"/>
          <w:b/>
          <w:sz w:val="22"/>
          <w:szCs w:val="22"/>
          <w:lang w:bidi="pl-PL"/>
        </w:rPr>
        <w:t>.0</w:t>
      </w:r>
      <w:r w:rsidR="00075102">
        <w:rPr>
          <w:rFonts w:asciiTheme="minorHAnsi" w:hAnsiTheme="minorHAnsi" w:cstheme="minorHAnsi"/>
          <w:b/>
          <w:sz w:val="22"/>
          <w:szCs w:val="22"/>
          <w:lang w:bidi="pl-PL"/>
        </w:rPr>
        <w:t>8</w:t>
      </w:r>
      <w:r w:rsidRPr="00491ABD">
        <w:rPr>
          <w:rFonts w:asciiTheme="minorHAnsi" w:hAnsiTheme="minorHAnsi" w:cstheme="minorHAnsi"/>
          <w:b/>
          <w:sz w:val="22"/>
          <w:szCs w:val="22"/>
          <w:lang w:bidi="pl-PL"/>
        </w:rPr>
        <w:t>.202</w:t>
      </w:r>
      <w:r w:rsidR="006B117C">
        <w:rPr>
          <w:rFonts w:asciiTheme="minorHAnsi" w:hAnsiTheme="minorHAnsi" w:cstheme="minorHAnsi"/>
          <w:b/>
          <w:sz w:val="22"/>
          <w:szCs w:val="22"/>
          <w:lang w:bidi="pl-PL"/>
        </w:rPr>
        <w:t>6</w:t>
      </w:r>
      <w:r w:rsidRPr="00491ABD">
        <w:rPr>
          <w:rFonts w:asciiTheme="minorHAnsi" w:hAnsiTheme="minorHAnsi" w:cstheme="minorHAnsi"/>
          <w:b/>
          <w:sz w:val="22"/>
          <w:szCs w:val="22"/>
          <w:lang w:bidi="pl-PL"/>
        </w:rPr>
        <w:t>r. godz.10:00.</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9F6FF6" w:rsidRPr="00491ABD" w:rsidRDefault="009F6FF6" w:rsidP="00400F45">
      <w:pPr>
        <w:pStyle w:val="pkt"/>
        <w:numPr>
          <w:ilvl w:val="0"/>
          <w:numId w:val="34"/>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9F6FF6" w:rsidRPr="00491ABD" w:rsidRDefault="009F6FF6" w:rsidP="00400F45">
      <w:pPr>
        <w:pStyle w:val="pkt"/>
        <w:numPr>
          <w:ilvl w:val="0"/>
          <w:numId w:val="34"/>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cenach lub kosztach zawartych w ofertach.</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9F6FF6"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5C6A89" w:rsidRPr="00491ABD" w:rsidRDefault="005C6A89" w:rsidP="005C6A89">
      <w:pPr>
        <w:pStyle w:val="pkt"/>
        <w:spacing w:line="276" w:lineRule="auto"/>
        <w:ind w:left="426" w:firstLine="0"/>
        <w:rPr>
          <w:rFonts w:asciiTheme="minorHAnsi" w:hAnsiTheme="minorHAnsi" w:cstheme="minorHAnsi"/>
          <w:sz w:val="22"/>
          <w:szCs w:val="22"/>
          <w:lang w:bidi="pl-PL"/>
        </w:rPr>
      </w:pP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491ABD" w:rsidRDefault="00683B60" w:rsidP="00400F45">
      <w:pPr>
        <w:pStyle w:val="pkt"/>
        <w:numPr>
          <w:ilvl w:val="0"/>
          <w:numId w:val="30"/>
        </w:numPr>
        <w:shd w:val="clear" w:color="auto" w:fill="BFBFBF"/>
        <w:tabs>
          <w:tab w:val="left" w:pos="851"/>
        </w:tabs>
        <w:spacing w:line="276" w:lineRule="auto"/>
        <w:jc w:val="left"/>
        <w:rPr>
          <w:rFonts w:asciiTheme="minorHAnsi" w:hAnsiTheme="minorHAnsi" w:cstheme="minorHAnsi"/>
          <w:b/>
          <w:lang w:bidi="pl-PL"/>
        </w:rPr>
      </w:pPr>
      <w:r w:rsidRPr="00491ABD">
        <w:rPr>
          <w:rFonts w:asciiTheme="minorHAnsi" w:hAnsiTheme="minorHAnsi" w:cstheme="minorHAnsi"/>
          <w:b/>
          <w:lang w:bidi="pl-PL"/>
        </w:rPr>
        <w:t>Termin otwarcia ofert</w:t>
      </w:r>
      <w:r w:rsidR="007E50A7" w:rsidRPr="00491ABD">
        <w:rPr>
          <w:rFonts w:asciiTheme="minorHAnsi" w:hAnsiTheme="minorHAnsi" w:cstheme="minorHAnsi"/>
          <w:b/>
          <w:lang w:bidi="pl-PL"/>
        </w:rPr>
        <w:t>.</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nastąpi w dniu</w:t>
      </w:r>
      <w:r w:rsidR="00A16B2E" w:rsidRPr="00491ABD">
        <w:rPr>
          <w:rFonts w:asciiTheme="minorHAnsi" w:hAnsiTheme="minorHAnsi" w:cstheme="minorHAnsi"/>
          <w:sz w:val="22"/>
          <w:szCs w:val="22"/>
          <w:lang w:bidi="pl-PL"/>
        </w:rPr>
        <w:t>:</w:t>
      </w:r>
      <w:r w:rsidR="00F6176E" w:rsidRPr="00491ABD">
        <w:rPr>
          <w:rFonts w:asciiTheme="minorHAnsi" w:hAnsiTheme="minorHAnsi" w:cstheme="minorHAnsi"/>
          <w:sz w:val="22"/>
          <w:szCs w:val="22"/>
          <w:lang w:bidi="pl-PL"/>
        </w:rPr>
        <w:t xml:space="preserve"> </w:t>
      </w:r>
      <w:r w:rsidR="00075102">
        <w:rPr>
          <w:rFonts w:asciiTheme="minorHAnsi" w:hAnsiTheme="minorHAnsi" w:cstheme="minorHAnsi"/>
          <w:b/>
          <w:sz w:val="22"/>
          <w:szCs w:val="22"/>
          <w:lang w:bidi="pl-PL"/>
        </w:rPr>
        <w:t>07</w:t>
      </w:r>
      <w:r w:rsidR="00BC77FF" w:rsidRPr="00491ABD">
        <w:rPr>
          <w:rFonts w:asciiTheme="minorHAnsi" w:hAnsiTheme="minorHAnsi" w:cstheme="minorHAnsi"/>
          <w:b/>
          <w:sz w:val="22"/>
          <w:szCs w:val="22"/>
          <w:lang w:bidi="pl-PL"/>
        </w:rPr>
        <w:t>.0</w:t>
      </w:r>
      <w:r w:rsidR="00075102">
        <w:rPr>
          <w:rFonts w:asciiTheme="minorHAnsi" w:hAnsiTheme="minorHAnsi" w:cstheme="minorHAnsi"/>
          <w:b/>
          <w:sz w:val="22"/>
          <w:szCs w:val="22"/>
          <w:lang w:bidi="pl-PL"/>
        </w:rPr>
        <w:t>8</w:t>
      </w:r>
      <w:r w:rsidR="008044D3" w:rsidRPr="00491ABD">
        <w:rPr>
          <w:rFonts w:asciiTheme="minorHAnsi" w:hAnsiTheme="minorHAnsi" w:cstheme="minorHAnsi"/>
          <w:b/>
          <w:sz w:val="22"/>
          <w:szCs w:val="22"/>
          <w:lang w:bidi="pl-PL"/>
        </w:rPr>
        <w:t>.202</w:t>
      </w:r>
      <w:r w:rsidR="006B117C">
        <w:rPr>
          <w:rFonts w:asciiTheme="minorHAnsi" w:hAnsiTheme="minorHAnsi" w:cstheme="minorHAnsi"/>
          <w:b/>
          <w:sz w:val="22"/>
          <w:szCs w:val="22"/>
          <w:lang w:bidi="pl-PL"/>
        </w:rPr>
        <w:t>6</w:t>
      </w:r>
      <w:r w:rsidR="008044D3" w:rsidRPr="00491ABD">
        <w:rPr>
          <w:rFonts w:asciiTheme="minorHAnsi" w:hAnsiTheme="minorHAnsi" w:cstheme="minorHAnsi"/>
          <w:b/>
          <w:sz w:val="22"/>
          <w:szCs w:val="22"/>
          <w:lang w:bidi="pl-PL"/>
        </w:rPr>
        <w:t>r.</w:t>
      </w:r>
      <w:r w:rsidR="00651D49" w:rsidRPr="00491ABD">
        <w:rPr>
          <w:rFonts w:asciiTheme="minorHAnsi" w:hAnsiTheme="minorHAnsi" w:cstheme="minorHAnsi"/>
          <w:b/>
          <w:sz w:val="22"/>
          <w:szCs w:val="22"/>
          <w:lang w:bidi="pl-PL"/>
        </w:rPr>
        <w:t xml:space="preserve"> </w:t>
      </w:r>
      <w:r w:rsidR="00B8755B" w:rsidRPr="00491ABD">
        <w:rPr>
          <w:rFonts w:asciiTheme="minorHAnsi" w:hAnsiTheme="minorHAnsi" w:cstheme="minorHAnsi"/>
          <w:b/>
          <w:sz w:val="22"/>
          <w:szCs w:val="22"/>
          <w:lang w:bidi="pl-PL"/>
        </w:rPr>
        <w:t>godz. 10:</w:t>
      </w:r>
      <w:r w:rsidR="00961173" w:rsidRPr="00491ABD">
        <w:rPr>
          <w:rFonts w:asciiTheme="minorHAnsi" w:hAnsiTheme="minorHAnsi" w:cstheme="minorHAnsi"/>
          <w:b/>
          <w:sz w:val="22"/>
          <w:szCs w:val="22"/>
          <w:lang w:bidi="pl-PL"/>
        </w:rPr>
        <w:t>0</w:t>
      </w:r>
      <w:r w:rsidR="006B117C">
        <w:rPr>
          <w:rFonts w:asciiTheme="minorHAnsi" w:hAnsiTheme="minorHAnsi" w:cstheme="minorHAnsi"/>
          <w:b/>
          <w:sz w:val="22"/>
          <w:szCs w:val="22"/>
          <w:lang w:bidi="pl-PL"/>
        </w:rPr>
        <w:t>5</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jest niejawne.</w:t>
      </w:r>
    </w:p>
    <w:p w:rsidR="00BC2764" w:rsidRPr="00491ABD" w:rsidRDefault="00BC2764" w:rsidP="00BC2764">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491ABD">
        <w:rPr>
          <w:rFonts w:asciiTheme="minorHAnsi" w:hAnsiTheme="minorHAnsi" w:cstheme="minorHAnsi"/>
          <w:sz w:val="22"/>
          <w:szCs w:val="22"/>
          <w:lang w:bidi="pl-PL"/>
        </w:rPr>
        <w:t>wykonawców</w:t>
      </w:r>
      <w:r w:rsidRPr="00491ABD">
        <w:rPr>
          <w:rFonts w:asciiTheme="minorHAnsi" w:hAnsiTheme="minorHAnsi" w:cstheme="minorHAnsi"/>
          <w:sz w:val="22"/>
          <w:szCs w:val="22"/>
          <w:lang w:bidi="pl-PL"/>
        </w:rPr>
        <w:t xml:space="preserve">, </w:t>
      </w:r>
      <w:r w:rsidR="00C41E33" w:rsidRPr="00491ABD">
        <w:rPr>
          <w:rFonts w:asciiTheme="minorHAnsi" w:hAnsiTheme="minorHAnsi" w:cstheme="minorHAnsi"/>
          <w:sz w:val="22"/>
          <w:szCs w:val="22"/>
          <w:lang w:bidi="pl-PL"/>
        </w:rPr>
        <w:t>których</w:t>
      </w:r>
      <w:r w:rsidRPr="00491ABD">
        <w:rPr>
          <w:rFonts w:asciiTheme="minorHAnsi" w:hAnsiTheme="minorHAnsi" w:cstheme="minorHAnsi"/>
          <w:sz w:val="22"/>
          <w:szCs w:val="22"/>
          <w:lang w:bidi="pl-PL"/>
        </w:rPr>
        <w:t xml:space="preserve"> oferty zostały otwarte;</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cenach lub kosztach zawartych w ofertach.</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W przypadku wystąpienia awarii systemu teleinformatycznego, </w:t>
      </w:r>
      <w:r w:rsidR="00C41E33" w:rsidRPr="00491ABD">
        <w:rPr>
          <w:rFonts w:asciiTheme="minorHAnsi" w:hAnsiTheme="minorHAnsi" w:cstheme="minorHAnsi"/>
          <w:sz w:val="22"/>
          <w:szCs w:val="22"/>
          <w:lang w:bidi="pl-PL"/>
        </w:rPr>
        <w:t>która</w:t>
      </w:r>
      <w:r w:rsidRPr="00491ABD">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AC02A2" w:rsidRPr="00BD0B93" w:rsidRDefault="00CE5B34" w:rsidP="00400F45">
      <w:pPr>
        <w:pStyle w:val="Nagwek4"/>
        <w:numPr>
          <w:ilvl w:val="0"/>
          <w:numId w:val="30"/>
        </w:numPr>
        <w:shd w:val="clear" w:color="auto" w:fill="BFBFBF"/>
        <w:spacing w:before="120" w:line="276" w:lineRule="auto"/>
        <w:ind w:left="567" w:hanging="567"/>
        <w:rPr>
          <w:rFonts w:asciiTheme="minorHAnsi" w:hAnsiTheme="minorHAnsi" w:cstheme="minorHAnsi"/>
          <w:sz w:val="24"/>
          <w:szCs w:val="24"/>
          <w:u w:val="single"/>
          <w:lang w:val="pl-PL"/>
        </w:rPr>
      </w:pPr>
      <w:r w:rsidRPr="00491ABD">
        <w:rPr>
          <w:rFonts w:asciiTheme="minorHAnsi" w:hAnsiTheme="minorHAnsi" w:cstheme="minorHAnsi"/>
          <w:sz w:val="24"/>
          <w:szCs w:val="24"/>
        </w:rPr>
        <w:t>Sposób obliczenia ceny</w:t>
      </w:r>
      <w:r w:rsidR="00B72BCC" w:rsidRPr="00491ABD">
        <w:rPr>
          <w:rFonts w:asciiTheme="minorHAnsi" w:hAnsiTheme="minorHAnsi" w:cstheme="minorHAnsi"/>
          <w:sz w:val="24"/>
          <w:szCs w:val="24"/>
          <w:lang w:val="pl-PL"/>
        </w:rPr>
        <w:t>.</w:t>
      </w:r>
    </w:p>
    <w:p w:rsidR="00C30D14" w:rsidRPr="00491ABD" w:rsidRDefault="00C30D14" w:rsidP="00400F45">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91ABD">
        <w:rPr>
          <w:rFonts w:asciiTheme="minorHAnsi" w:hAnsiTheme="minorHAnsi" w:cstheme="minorHAnsi"/>
          <w:smallCaps w:val="0"/>
          <w:sz w:val="22"/>
          <w:szCs w:val="22"/>
          <w:lang w:val="pl-PL"/>
        </w:rPr>
        <w:t> </w:t>
      </w:r>
      <w:proofErr w:type="spellStart"/>
      <w:r w:rsidRPr="00491ABD">
        <w:rPr>
          <w:rFonts w:asciiTheme="minorHAnsi" w:hAnsiTheme="minorHAnsi" w:cstheme="minorHAnsi"/>
          <w:smallCaps w:val="0"/>
          <w:sz w:val="22"/>
          <w:szCs w:val="22"/>
        </w:rPr>
        <w:t>późn</w:t>
      </w:r>
      <w:proofErr w:type="spellEnd"/>
      <w:r w:rsidRPr="00491ABD">
        <w:rPr>
          <w:rFonts w:asciiTheme="minorHAnsi" w:hAnsiTheme="minorHAnsi" w:cstheme="minorHAnsi"/>
          <w:smallCaps w:val="0"/>
          <w:sz w:val="22"/>
          <w:szCs w:val="22"/>
        </w:rPr>
        <w:t xml:space="preserve">. zm.). </w:t>
      </w:r>
    </w:p>
    <w:p w:rsidR="00C30D14" w:rsidRPr="00491ABD" w:rsidRDefault="00C30D14" w:rsidP="00400F45">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 xml:space="preserve">Cenę należy podać z dokładnością do dwóch miejsc po przecinku. </w:t>
      </w:r>
    </w:p>
    <w:p w:rsidR="00C30D14" w:rsidRPr="00491ABD" w:rsidRDefault="00C30D14" w:rsidP="00400F45">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Sposób obliczania ceny, jaki wykonawcy powinni przyjąć w ofertach:</w:t>
      </w:r>
    </w:p>
    <w:p w:rsidR="00C30D14" w:rsidRPr="00491ABD"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491ABD">
        <w:rPr>
          <w:rFonts w:asciiTheme="minorHAnsi" w:hAnsiTheme="minorHAnsi" w:cstheme="minorHAnsi"/>
          <w:b/>
          <w:smallCaps w:val="0"/>
          <w:sz w:val="22"/>
          <w:szCs w:val="22"/>
        </w:rPr>
        <w:t>Cena jednostkowa netto x ilość = wartość netto + podatek VAT = wartość brutto</w:t>
      </w:r>
    </w:p>
    <w:p w:rsidR="00C30D14" w:rsidRPr="00491ABD" w:rsidRDefault="00C30D14" w:rsidP="00400F45">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Przez cenę  zamówienia zamawiający rozumie łączną cenę za całość przedmiotu zamówienia</w:t>
      </w:r>
      <w:r w:rsidR="00A16BF3" w:rsidRPr="00491ABD">
        <w:rPr>
          <w:rFonts w:asciiTheme="minorHAnsi" w:hAnsiTheme="minorHAnsi" w:cstheme="minorHAnsi"/>
          <w:smallCaps w:val="0"/>
          <w:sz w:val="22"/>
          <w:szCs w:val="22"/>
          <w:lang w:val="pl-PL"/>
        </w:rPr>
        <w:t xml:space="preserve"> </w:t>
      </w:r>
      <w:r w:rsidRPr="00491ABD">
        <w:rPr>
          <w:rFonts w:asciiTheme="minorHAnsi" w:hAnsiTheme="minorHAnsi" w:cstheme="minorHAnsi"/>
          <w:smallCaps w:val="0"/>
          <w:sz w:val="22"/>
          <w:szCs w:val="22"/>
        </w:rPr>
        <w:t>stanowiąc</w:t>
      </w:r>
      <w:r w:rsidR="00A16BF3" w:rsidRPr="00491ABD">
        <w:rPr>
          <w:rFonts w:asciiTheme="minorHAnsi" w:hAnsiTheme="minorHAnsi" w:cstheme="minorHAnsi"/>
          <w:smallCaps w:val="0"/>
          <w:sz w:val="22"/>
          <w:szCs w:val="22"/>
          <w:lang w:val="pl-PL"/>
        </w:rPr>
        <w:t>ą</w:t>
      </w:r>
      <w:r w:rsidRPr="00491ABD">
        <w:rPr>
          <w:rFonts w:asciiTheme="minorHAnsi" w:hAnsiTheme="minorHAnsi" w:cstheme="minorHAnsi"/>
          <w:smallCaps w:val="0"/>
          <w:sz w:val="22"/>
          <w:szCs w:val="22"/>
        </w:rPr>
        <w:t xml:space="preserve"> całkowite wynagrodzenie wykonawcy.</w:t>
      </w:r>
    </w:p>
    <w:p w:rsidR="005E3A67" w:rsidRPr="00491ABD" w:rsidRDefault="005E3A67" w:rsidP="00400F45">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Rozliczenia między Zamawiającym a Wykonawcą będą prowadzone w złotych polskich (PLN).</w:t>
      </w:r>
    </w:p>
    <w:p w:rsidR="0098787D" w:rsidRPr="00491ABD" w:rsidRDefault="0098787D" w:rsidP="00400F45">
      <w:pPr>
        <w:pStyle w:val="Tekstpodstawowy"/>
        <w:numPr>
          <w:ilvl w:val="0"/>
          <w:numId w:val="15"/>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91ABD">
        <w:rPr>
          <w:rFonts w:asciiTheme="minorHAnsi" w:eastAsia="Calibri" w:hAnsiTheme="minorHAnsi" w:cstheme="minorHAnsi"/>
          <w:smallCaps w:val="0"/>
          <w:sz w:val="22"/>
          <w:szCs w:val="22"/>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91ABD">
        <w:rPr>
          <w:rFonts w:asciiTheme="minorHAnsi" w:eastAsia="Calibri" w:hAnsiTheme="minorHAnsi" w:cstheme="minorHAnsi"/>
          <w:smallCaps w:val="0"/>
          <w:sz w:val="22"/>
          <w:szCs w:val="22"/>
          <w:lang w:val="pl-PL"/>
        </w:rPr>
        <w:t xml:space="preserve"> - </w:t>
      </w:r>
      <w:r w:rsidRPr="00491ABD">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91ABD">
        <w:rPr>
          <w:rFonts w:asciiTheme="minorHAnsi" w:eastAsia="Arial Unicode MS" w:hAnsiTheme="minorHAnsi" w:cstheme="minorHAnsi"/>
          <w:b/>
          <w:smallCaps w:val="0"/>
          <w:sz w:val="22"/>
          <w:szCs w:val="22"/>
          <w:lang w:val="pl-PL"/>
        </w:rPr>
        <w:t>.</w:t>
      </w:r>
    </w:p>
    <w:p w:rsidR="00B72BCC" w:rsidRPr="00FD0C1C" w:rsidRDefault="00DC09E3" w:rsidP="00400F45">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eastAsia="Calibri" w:hAnsiTheme="minorHAnsi" w:cstheme="minorHAnsi"/>
          <w:smallCaps w:val="0"/>
          <w:sz w:val="22"/>
          <w:szCs w:val="22"/>
          <w:lang w:val="pl-PL"/>
        </w:rPr>
        <w:t xml:space="preserve"> </w:t>
      </w:r>
      <w:r w:rsidR="001239A0" w:rsidRPr="00491ABD">
        <w:rPr>
          <w:rFonts w:asciiTheme="minorHAnsi" w:eastAsia="Calibri" w:hAnsiTheme="minorHAnsi" w:cstheme="minorHAnsi"/>
          <w:smallCaps w:val="0"/>
          <w:sz w:val="22"/>
          <w:szCs w:val="22"/>
        </w:rPr>
        <w:t>W okolicznościach</w:t>
      </w:r>
      <w:r w:rsidR="00B72BCC" w:rsidRPr="00491ABD">
        <w:rPr>
          <w:rFonts w:asciiTheme="minorHAnsi" w:eastAsia="Calibri" w:hAnsiTheme="minorHAnsi" w:cstheme="minorHAnsi"/>
          <w:smallCaps w:val="0"/>
          <w:sz w:val="22"/>
          <w:szCs w:val="22"/>
          <w:lang w:val="pl-PL"/>
        </w:rPr>
        <w:t>,</w:t>
      </w:r>
      <w:r w:rsidR="001239A0" w:rsidRPr="00491ABD">
        <w:rPr>
          <w:rFonts w:asciiTheme="minorHAnsi" w:eastAsia="Calibri" w:hAnsiTheme="minorHAnsi" w:cstheme="minorHAnsi"/>
          <w:smallCaps w:val="0"/>
          <w:sz w:val="22"/>
          <w:szCs w:val="22"/>
        </w:rPr>
        <w:t xml:space="preserve"> o których mowa w </w:t>
      </w:r>
      <w:r w:rsidR="00B270EB" w:rsidRPr="00491ABD">
        <w:rPr>
          <w:rFonts w:asciiTheme="minorHAnsi" w:eastAsia="Calibri" w:hAnsiTheme="minorHAnsi" w:cstheme="minorHAnsi"/>
          <w:smallCaps w:val="0"/>
          <w:sz w:val="22"/>
          <w:szCs w:val="22"/>
          <w:lang w:val="pl-PL"/>
        </w:rPr>
        <w:t xml:space="preserve">ust. </w:t>
      </w:r>
      <w:r w:rsidR="00C30D14" w:rsidRPr="00491ABD">
        <w:rPr>
          <w:rFonts w:asciiTheme="minorHAnsi" w:eastAsia="Calibri" w:hAnsiTheme="minorHAnsi" w:cstheme="minorHAnsi"/>
          <w:smallCaps w:val="0"/>
          <w:sz w:val="22"/>
          <w:szCs w:val="22"/>
          <w:lang w:val="pl-PL"/>
        </w:rPr>
        <w:t>6</w:t>
      </w:r>
      <w:r w:rsidR="001239A0" w:rsidRPr="00491ABD">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3" w:name="_Hlk60383589"/>
    </w:p>
    <w:p w:rsidR="00FD0C1C" w:rsidRPr="00EC2245" w:rsidRDefault="00FD0C1C" w:rsidP="00FD0C1C">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BD0B93" w:rsidRDefault="001239A0" w:rsidP="009B7670">
      <w:pPr>
        <w:pStyle w:val="Tekstpodstawowy"/>
        <w:shd w:val="clear" w:color="auto" w:fill="BFBFBF"/>
        <w:spacing w:after="60" w:line="276" w:lineRule="auto"/>
        <w:ind w:left="567" w:hanging="567"/>
        <w:jc w:val="left"/>
        <w:rPr>
          <w:rFonts w:asciiTheme="minorHAnsi" w:hAnsiTheme="minorHAnsi" w:cstheme="minorHAnsi"/>
          <w:b/>
          <w:smallCaps w:val="0"/>
          <w:sz w:val="24"/>
          <w:szCs w:val="24"/>
          <w:lang w:bidi="pl-PL"/>
        </w:rPr>
      </w:pPr>
      <w:r w:rsidRPr="00491ABD">
        <w:rPr>
          <w:rFonts w:asciiTheme="minorHAnsi" w:hAnsiTheme="minorHAnsi" w:cstheme="minorHAnsi"/>
          <w:b/>
          <w:smallCaps w:val="0"/>
          <w:sz w:val="24"/>
          <w:szCs w:val="24"/>
          <w:lang w:val="pl-PL" w:bidi="pl-PL"/>
        </w:rPr>
        <w:t>X</w:t>
      </w:r>
      <w:r w:rsidR="004B0FE2" w:rsidRPr="00491ABD">
        <w:rPr>
          <w:rFonts w:asciiTheme="minorHAnsi" w:hAnsiTheme="minorHAnsi" w:cstheme="minorHAnsi"/>
          <w:b/>
          <w:smallCaps w:val="0"/>
          <w:sz w:val="24"/>
          <w:szCs w:val="24"/>
          <w:lang w:val="pl-PL" w:bidi="pl-PL"/>
        </w:rPr>
        <w:t>X</w:t>
      </w:r>
      <w:r w:rsidR="002C633E" w:rsidRPr="00491ABD">
        <w:rPr>
          <w:rFonts w:asciiTheme="minorHAnsi" w:hAnsiTheme="minorHAnsi" w:cstheme="minorHAnsi"/>
          <w:b/>
          <w:smallCaps w:val="0"/>
          <w:sz w:val="24"/>
          <w:szCs w:val="24"/>
          <w:lang w:val="pl-PL" w:bidi="pl-PL"/>
        </w:rPr>
        <w:t>I</w:t>
      </w:r>
      <w:r w:rsidRPr="00491ABD">
        <w:rPr>
          <w:rFonts w:asciiTheme="minorHAnsi" w:hAnsiTheme="minorHAnsi" w:cstheme="minorHAnsi"/>
          <w:b/>
          <w:smallCaps w:val="0"/>
          <w:sz w:val="24"/>
          <w:szCs w:val="24"/>
          <w:lang w:val="pl-PL" w:bidi="pl-PL"/>
        </w:rPr>
        <w:t>.</w:t>
      </w:r>
      <w:r w:rsidRPr="00491ABD">
        <w:rPr>
          <w:rFonts w:asciiTheme="minorHAnsi" w:hAnsiTheme="minorHAnsi" w:cstheme="minorHAnsi"/>
          <w:b/>
          <w:smallCaps w:val="0"/>
          <w:sz w:val="24"/>
          <w:szCs w:val="24"/>
          <w:lang w:val="pl-PL" w:bidi="pl-PL"/>
        </w:rPr>
        <w:tab/>
      </w:r>
      <w:r w:rsidR="00B72BCC" w:rsidRPr="00491ABD">
        <w:rPr>
          <w:rFonts w:asciiTheme="minorHAnsi" w:hAnsiTheme="minorHAnsi" w:cstheme="minorHAnsi"/>
          <w:b/>
          <w:smallCaps w:val="0"/>
          <w:sz w:val="24"/>
          <w:szCs w:val="24"/>
          <w:lang w:bidi="pl-PL"/>
        </w:rPr>
        <w:t>Opis kryteriów oceny ofert</w:t>
      </w:r>
      <w:r w:rsidRPr="00491ABD">
        <w:rPr>
          <w:rFonts w:asciiTheme="minorHAnsi" w:hAnsiTheme="minorHAnsi" w:cstheme="minorHAnsi"/>
          <w:b/>
          <w:smallCaps w:val="0"/>
          <w:sz w:val="24"/>
          <w:szCs w:val="24"/>
          <w:lang w:bidi="pl-PL"/>
        </w:rPr>
        <w:t xml:space="preserve"> wraz z podaniem wag tych kryteriów i sposobu</w:t>
      </w:r>
      <w:r w:rsidR="001B6080" w:rsidRPr="00491ABD">
        <w:rPr>
          <w:rFonts w:asciiTheme="minorHAnsi" w:hAnsiTheme="minorHAnsi" w:cstheme="minorHAnsi"/>
          <w:b/>
          <w:smallCaps w:val="0"/>
          <w:sz w:val="24"/>
          <w:szCs w:val="24"/>
          <w:lang w:val="pl-PL" w:bidi="pl-PL"/>
        </w:rPr>
        <w:t xml:space="preserve"> </w:t>
      </w:r>
      <w:r w:rsidR="004B0FE2" w:rsidRPr="00491ABD">
        <w:rPr>
          <w:rFonts w:asciiTheme="minorHAnsi" w:hAnsiTheme="minorHAnsi" w:cstheme="minorHAnsi"/>
          <w:b/>
          <w:smallCaps w:val="0"/>
          <w:sz w:val="24"/>
          <w:szCs w:val="24"/>
          <w:lang w:val="pl-PL" w:bidi="pl-PL"/>
        </w:rPr>
        <w:t xml:space="preserve">  </w:t>
      </w:r>
      <w:r w:rsidRPr="00491ABD">
        <w:rPr>
          <w:rFonts w:asciiTheme="minorHAnsi" w:hAnsiTheme="minorHAnsi" w:cstheme="minorHAnsi"/>
          <w:b/>
          <w:smallCaps w:val="0"/>
          <w:sz w:val="24"/>
          <w:szCs w:val="24"/>
          <w:lang w:bidi="pl-PL"/>
        </w:rPr>
        <w:t>oceny ofert</w:t>
      </w:r>
      <w:r w:rsidR="00B72BCC" w:rsidRPr="00491ABD">
        <w:rPr>
          <w:rFonts w:asciiTheme="minorHAnsi" w:hAnsiTheme="minorHAnsi" w:cstheme="minorHAnsi"/>
          <w:b/>
          <w:smallCaps w:val="0"/>
          <w:sz w:val="24"/>
          <w:szCs w:val="24"/>
          <w:lang w:val="pl-PL" w:bidi="pl-PL"/>
        </w:rPr>
        <w:t>.</w:t>
      </w:r>
      <w:bookmarkEnd w:id="3"/>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Przy wyborze oferty Zamawiają</w:t>
      </w:r>
      <w:r w:rsidR="00B72BCC" w:rsidRPr="00491ABD">
        <w:rPr>
          <w:rFonts w:asciiTheme="minorHAnsi" w:eastAsia="Batang" w:hAnsiTheme="minorHAnsi" w:cstheme="minorHAnsi"/>
          <w:sz w:val="22"/>
          <w:szCs w:val="22"/>
          <w:lang w:val="x-none" w:eastAsia="x-none" w:bidi="pl-PL"/>
        </w:rPr>
        <w:t>cy będzie się kierował kryteriami</w:t>
      </w:r>
      <w:r w:rsidRPr="00491ABD">
        <w:rPr>
          <w:rFonts w:asciiTheme="minorHAnsi" w:eastAsia="Batang" w:hAnsiTheme="minorHAnsi" w:cstheme="minorHAnsi"/>
          <w:sz w:val="22"/>
          <w:szCs w:val="22"/>
          <w:lang w:val="x-none" w:eastAsia="x-none" w:bidi="pl-PL"/>
        </w:rPr>
        <w:t xml:space="preserve"> </w:t>
      </w:r>
      <w:r w:rsidR="003161B8" w:rsidRPr="00491ABD">
        <w:rPr>
          <w:rFonts w:asciiTheme="minorHAnsi" w:eastAsia="Batang" w:hAnsiTheme="minorHAnsi" w:cstheme="minorHAnsi"/>
          <w:sz w:val="22"/>
          <w:szCs w:val="22"/>
          <w:lang w:eastAsia="x-none" w:bidi="pl-PL"/>
        </w:rPr>
        <w:t>określonymi poniżej</w:t>
      </w:r>
      <w:r w:rsidRPr="00491ABD">
        <w:rPr>
          <w:rFonts w:asciiTheme="minorHAnsi" w:eastAsia="Batang" w:hAnsiTheme="minorHAnsi" w:cstheme="minorHAnsi"/>
          <w:sz w:val="22"/>
          <w:szCs w:val="22"/>
          <w:lang w:val="x-none" w:eastAsia="x-none" w:bidi="pl-PL"/>
        </w:rPr>
        <w:t>.</w:t>
      </w:r>
    </w:p>
    <w:p w:rsidR="001239A0" w:rsidRPr="00491ABD" w:rsidRDefault="001239A0" w:rsidP="00400F45">
      <w:pPr>
        <w:numPr>
          <w:ilvl w:val="0"/>
          <w:numId w:val="11"/>
        </w:numPr>
        <w:spacing w:line="276" w:lineRule="auto"/>
        <w:ind w:left="284" w:hanging="284"/>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Ocenie będą podlegać wyłącznie oferty niepodlegające odrzuceniu.</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Za najkorzystniejszą zostanie uznana oferta z </w:t>
      </w:r>
      <w:r w:rsidR="003161B8" w:rsidRPr="00491ABD">
        <w:rPr>
          <w:rFonts w:asciiTheme="minorHAnsi" w:eastAsia="Batang" w:hAnsiTheme="minorHAnsi" w:cstheme="minorHAnsi"/>
          <w:sz w:val="22"/>
          <w:szCs w:val="22"/>
          <w:lang w:eastAsia="x-none" w:bidi="pl-PL"/>
        </w:rPr>
        <w:t>najwyższą ilością punktów określonych w kryteri</w:t>
      </w:r>
      <w:r w:rsidR="00B72BCC" w:rsidRPr="00491ABD">
        <w:rPr>
          <w:rFonts w:asciiTheme="minorHAnsi" w:eastAsia="Batang" w:hAnsiTheme="minorHAnsi" w:cstheme="minorHAnsi"/>
          <w:sz w:val="22"/>
          <w:szCs w:val="22"/>
          <w:lang w:eastAsia="x-none" w:bidi="pl-PL"/>
        </w:rPr>
        <w:t>ach</w:t>
      </w:r>
      <w:r w:rsidRPr="00491ABD">
        <w:rPr>
          <w:rFonts w:asciiTheme="minorHAnsi" w:eastAsia="Batang" w:hAnsiTheme="minorHAnsi" w:cstheme="minorHAnsi"/>
          <w:sz w:val="22"/>
          <w:szCs w:val="22"/>
          <w:lang w:val="x-none" w:eastAsia="x-none" w:bidi="pl-PL"/>
        </w:rPr>
        <w:t>.</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91ABD">
        <w:rPr>
          <w:rFonts w:asciiTheme="minorHAnsi" w:eastAsia="Batang" w:hAnsiTheme="minorHAnsi" w:cstheme="minorHAnsi"/>
          <w:sz w:val="22"/>
          <w:szCs w:val="22"/>
          <w:lang w:eastAsia="x-none" w:bidi="pl-PL"/>
        </w:rPr>
        <w:t>ilości przyznanych punktów</w:t>
      </w:r>
      <w:r w:rsidRPr="00491ABD">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91ABD">
        <w:rPr>
          <w:rFonts w:asciiTheme="minorHAnsi" w:eastAsia="Batang" w:hAnsiTheme="minorHAnsi" w:cstheme="minorHAnsi"/>
          <w:sz w:val="22"/>
          <w:szCs w:val="22"/>
          <w:lang w:eastAsia="x-none" w:bidi="pl-PL"/>
        </w:rPr>
        <w:t>ę</w:t>
      </w:r>
      <w:r w:rsidR="00B72BCC" w:rsidRPr="00491ABD">
        <w:rPr>
          <w:rFonts w:asciiTheme="minorHAnsi" w:eastAsia="Batang" w:hAnsiTheme="minorHAnsi" w:cstheme="minorHAnsi"/>
          <w:sz w:val="22"/>
          <w:szCs w:val="22"/>
          <w:lang w:val="x-none" w:eastAsia="x-none" w:bidi="pl-PL"/>
        </w:rPr>
        <w:fldChar w:fldCharType="begin"/>
      </w:r>
      <w:r w:rsidR="00B72BCC" w:rsidRPr="00491ABD">
        <w:rPr>
          <w:rFonts w:asciiTheme="minorHAnsi" w:eastAsia="Batang" w:hAnsiTheme="minorHAnsi" w:cstheme="minorHAnsi"/>
          <w:sz w:val="22"/>
          <w:szCs w:val="22"/>
          <w:lang w:val="x-none" w:eastAsia="x-none" w:bidi="pl-PL"/>
        </w:rPr>
        <w:instrText xml:space="preserve"> LISTNUM </w:instrText>
      </w:r>
      <w:r w:rsidR="00B72BCC" w:rsidRPr="00491ABD">
        <w:rPr>
          <w:rFonts w:asciiTheme="minorHAnsi" w:eastAsia="Batang" w:hAnsiTheme="minorHAnsi" w:cstheme="minorHAnsi"/>
          <w:sz w:val="22"/>
          <w:szCs w:val="22"/>
          <w:lang w:val="x-none" w:eastAsia="x-none" w:bidi="pl-PL"/>
        </w:rPr>
        <w:fldChar w:fldCharType="end"/>
      </w:r>
      <w:r w:rsidRPr="00491ABD">
        <w:rPr>
          <w:rFonts w:asciiTheme="minorHAnsi" w:eastAsia="Batang" w:hAnsiTheme="minorHAnsi" w:cstheme="minorHAnsi"/>
          <w:sz w:val="22"/>
          <w:szCs w:val="22"/>
          <w:lang w:val="x-none" w:eastAsia="x-none" w:bidi="pl-PL"/>
        </w:rPr>
        <w:t>, którego oferta otrzymała najwyższą ocen</w:t>
      </w:r>
      <w:r w:rsidR="00B72BCC" w:rsidRPr="00491ABD">
        <w:rPr>
          <w:rFonts w:asciiTheme="minorHAnsi" w:eastAsia="Batang" w:hAnsiTheme="minorHAnsi" w:cstheme="minorHAnsi"/>
          <w:sz w:val="22"/>
          <w:szCs w:val="22"/>
          <w:lang w:eastAsia="x-none" w:bidi="pl-PL"/>
        </w:rPr>
        <w:t>ę</w:t>
      </w:r>
      <w:r w:rsidRPr="00491ABD">
        <w:rPr>
          <w:rFonts w:asciiTheme="minorHAnsi" w:eastAsia="Batang" w:hAnsiTheme="minorHAnsi" w:cstheme="minorHAnsi"/>
          <w:sz w:val="22"/>
          <w:szCs w:val="22"/>
          <w:lang w:val="x-none" w:eastAsia="x-none" w:bidi="pl-PL"/>
        </w:rPr>
        <w:t>,</w:t>
      </w:r>
      <w:r w:rsidR="00A16B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wyrażenia, w wyznaczonym przez Zamawiającego terminie, pisemnej zgody na wybór jego oferty.</w:t>
      </w:r>
    </w:p>
    <w:p w:rsidR="001239A0" w:rsidRPr="00491ABD" w:rsidRDefault="001239A0" w:rsidP="00400F45">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 W przypadku braku zgody, o której mowa w ust. </w:t>
      </w:r>
      <w:r w:rsidR="003161B8" w:rsidRPr="00491ABD">
        <w:rPr>
          <w:rFonts w:asciiTheme="minorHAnsi" w:eastAsia="Batang" w:hAnsiTheme="minorHAnsi" w:cstheme="minorHAnsi"/>
          <w:sz w:val="22"/>
          <w:szCs w:val="22"/>
          <w:lang w:eastAsia="x-none" w:bidi="pl-PL"/>
        </w:rPr>
        <w:t>7</w:t>
      </w:r>
      <w:r w:rsidRPr="00491ABD">
        <w:rPr>
          <w:rFonts w:asciiTheme="minorHAnsi" w:eastAsia="Batang" w:hAnsiTheme="minorHAnsi" w:cstheme="minorHAnsi"/>
          <w:sz w:val="22"/>
          <w:szCs w:val="22"/>
          <w:lang w:val="x-none" w:eastAsia="x-none" w:bidi="pl-PL"/>
        </w:rPr>
        <w:t>, oferta podlega odrzuceniu,</w:t>
      </w:r>
      <w:r w:rsidR="00944316">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a Zamawiający zwraca sią o wyrażenie takiej zgody do kolejnego Wykonawcy, którego oferta została najwyżej oceniona, chyba</w:t>
      </w:r>
      <w:r w:rsidR="00B72BCC" w:rsidRPr="00491ABD">
        <w:rPr>
          <w:rFonts w:asciiTheme="minorHAnsi" w:eastAsia="Batang" w:hAnsiTheme="minorHAnsi" w:cstheme="minorHAnsi"/>
          <w:sz w:val="22"/>
          <w:szCs w:val="22"/>
          <w:lang w:eastAsia="x-none" w:bidi="pl-PL"/>
        </w:rPr>
        <w:t>,</w:t>
      </w:r>
      <w:r w:rsidRPr="00491ABD">
        <w:rPr>
          <w:rFonts w:asciiTheme="minorHAnsi" w:eastAsia="Batang" w:hAnsiTheme="minorHAnsi" w:cstheme="minorHAnsi"/>
          <w:sz w:val="22"/>
          <w:szCs w:val="22"/>
          <w:lang w:val="x-none" w:eastAsia="x-none" w:bidi="pl-PL"/>
        </w:rPr>
        <w:t xml:space="preserve"> </w:t>
      </w:r>
      <w:r w:rsidR="00B72BCC" w:rsidRPr="00491ABD">
        <w:rPr>
          <w:rFonts w:asciiTheme="minorHAnsi" w:eastAsia="Batang" w:hAnsiTheme="minorHAnsi" w:cstheme="minorHAnsi"/>
          <w:sz w:val="22"/>
          <w:szCs w:val="22"/>
          <w:lang w:eastAsia="x-none" w:bidi="pl-PL"/>
        </w:rPr>
        <w:t>ż</w:t>
      </w:r>
      <w:r w:rsidRPr="00491ABD">
        <w:rPr>
          <w:rFonts w:asciiTheme="minorHAnsi" w:eastAsia="Batang" w:hAnsiTheme="minorHAnsi" w:cstheme="minorHAnsi"/>
          <w:sz w:val="22"/>
          <w:szCs w:val="22"/>
          <w:lang w:val="x-none" w:eastAsia="x-none" w:bidi="pl-PL"/>
        </w:rPr>
        <w:t>e zachodzą przesłanki</w:t>
      </w:r>
      <w:r w:rsidR="00E86F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unieważnienia postępowania.</w:t>
      </w:r>
    </w:p>
    <w:p w:rsidR="00456571" w:rsidRPr="00491ABD" w:rsidRDefault="00456571" w:rsidP="00400F45">
      <w:pPr>
        <w:numPr>
          <w:ilvl w:val="0"/>
          <w:numId w:val="11"/>
        </w:numPr>
        <w:spacing w:line="276" w:lineRule="auto"/>
        <w:ind w:left="284" w:hanging="284"/>
        <w:jc w:val="both"/>
        <w:rPr>
          <w:rFonts w:asciiTheme="minorHAnsi" w:hAnsiTheme="minorHAnsi" w:cstheme="minorHAnsi"/>
          <w:smallCaps/>
          <w:sz w:val="22"/>
          <w:szCs w:val="22"/>
        </w:rPr>
      </w:pPr>
      <w:r w:rsidRPr="00491ABD">
        <w:rPr>
          <w:rFonts w:asciiTheme="minorHAnsi" w:hAnsiTheme="minorHAnsi" w:cstheme="minorHAnsi"/>
          <w:sz w:val="22"/>
          <w:szCs w:val="22"/>
          <w:lang w:eastAsia="x-none"/>
        </w:rPr>
        <w:lastRenderedPageBreak/>
        <w:t xml:space="preserve">Kryteria </w:t>
      </w:r>
      <w:r w:rsidR="00AC02A2" w:rsidRPr="00491ABD">
        <w:rPr>
          <w:rFonts w:asciiTheme="minorHAnsi" w:hAnsiTheme="minorHAnsi" w:cstheme="minorHAnsi"/>
          <w:sz w:val="22"/>
          <w:szCs w:val="22"/>
          <w:lang w:eastAsia="x-none"/>
        </w:rPr>
        <w:t xml:space="preserve">oceny ofert i </w:t>
      </w:r>
      <w:r w:rsidRPr="00491ABD">
        <w:rPr>
          <w:rFonts w:asciiTheme="minorHAnsi" w:hAnsiTheme="minorHAnsi" w:cstheme="minorHAnsi"/>
          <w:sz w:val="22"/>
          <w:szCs w:val="22"/>
          <w:lang w:eastAsia="x-none"/>
        </w:rPr>
        <w:t xml:space="preserve"> ich opis:</w:t>
      </w:r>
    </w:p>
    <w:p w:rsidR="003A1FB1" w:rsidRPr="00491ABD" w:rsidRDefault="003A1FB1" w:rsidP="003A1FB1">
      <w:pPr>
        <w:spacing w:line="276" w:lineRule="auto"/>
        <w:ind w:left="284"/>
        <w:jc w:val="both"/>
        <w:rPr>
          <w:rFonts w:asciiTheme="minorHAnsi" w:hAnsiTheme="minorHAnsi" w:cstheme="minorHAnsi"/>
          <w:smallCaps/>
          <w:sz w:val="22"/>
          <w:szCs w:val="22"/>
        </w:rPr>
      </w:pPr>
    </w:p>
    <w:p w:rsidR="00456571" w:rsidRPr="00491ABD" w:rsidRDefault="00456571" w:rsidP="00456571">
      <w:pPr>
        <w:spacing w:line="276" w:lineRule="auto"/>
        <w:ind w:left="284"/>
        <w:rPr>
          <w:rFonts w:asciiTheme="minorHAnsi" w:hAnsiTheme="minorHAnsi" w:cstheme="minorHAnsi"/>
          <w:sz w:val="22"/>
          <w:szCs w:val="22"/>
        </w:rPr>
      </w:pP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Kryterium:</w:t>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b/>
          <w:sz w:val="22"/>
          <w:szCs w:val="22"/>
        </w:rPr>
        <w:t>waga kryterium</w:t>
      </w:r>
      <w:r w:rsidR="003A1FB1" w:rsidRPr="00491ABD">
        <w:rPr>
          <w:rFonts w:asciiTheme="minorHAnsi" w:hAnsiTheme="minorHAnsi" w:cstheme="minorHAnsi"/>
          <w:b/>
          <w:sz w:val="22"/>
          <w:szCs w:val="22"/>
        </w:rPr>
        <w:t>:</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a) cena             </w:t>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t xml:space="preserve">              60 %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b) termin </w:t>
      </w:r>
      <w:r w:rsidR="00BC77FF" w:rsidRPr="00491ABD">
        <w:rPr>
          <w:rFonts w:asciiTheme="minorHAnsi" w:hAnsiTheme="minorHAnsi" w:cstheme="minorHAnsi"/>
          <w:b/>
          <w:sz w:val="22"/>
          <w:szCs w:val="22"/>
        </w:rPr>
        <w:t>dostawy</w:t>
      </w:r>
      <w:r w:rsidR="0012090D">
        <w:rPr>
          <w:rFonts w:asciiTheme="minorHAnsi" w:hAnsiTheme="minorHAnsi" w:cstheme="minorHAnsi"/>
          <w:b/>
          <w:sz w:val="22"/>
          <w:szCs w:val="22"/>
        </w:rPr>
        <w:t xml:space="preserve"> odczynników</w:t>
      </w:r>
      <w:r w:rsidR="009011D1">
        <w:rPr>
          <w:rFonts w:asciiTheme="minorHAnsi" w:hAnsiTheme="minorHAnsi" w:cstheme="minorHAnsi"/>
          <w:b/>
          <w:sz w:val="22"/>
          <w:szCs w:val="22"/>
        </w:rPr>
        <w:t xml:space="preserve">    </w:t>
      </w:r>
      <w:r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ab/>
        <w:t xml:space="preserve">              40 %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 xml:space="preserve">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a) cena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Maksymalna ilość możliwych do uzyskania punktów: 60 punktów</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Liczbę punktów, jaką uzyskała badana oferta zamawiający obliczy w następujący sposób:</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Oferta z najniższą oferowaną ceną brutto „</w:t>
      </w:r>
      <w:proofErr w:type="spellStart"/>
      <w:r w:rsidRPr="00491ABD">
        <w:rPr>
          <w:rFonts w:asciiTheme="minorHAnsi" w:hAnsiTheme="minorHAnsi" w:cstheme="minorHAnsi"/>
          <w:sz w:val="22"/>
          <w:szCs w:val="22"/>
        </w:rPr>
        <w:t>cmin</w:t>
      </w:r>
      <w:proofErr w:type="spellEnd"/>
      <w:r w:rsidRPr="00491ABD">
        <w:rPr>
          <w:rFonts w:asciiTheme="minorHAnsi" w:hAnsiTheme="minorHAnsi" w:cstheme="minorHAnsi"/>
          <w:sz w:val="22"/>
          <w:szCs w:val="22"/>
        </w:rPr>
        <w:t>”  otrzymuje punktów 60.</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Każda inna oferta „c” otrzymuje ilość punktów w kryterium cena wynikającą z wyliczenia wg wzoru</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w:t>
      </w: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b/>
          <w:sz w:val="22"/>
          <w:szCs w:val="22"/>
        </w:rPr>
        <w:t>/c)*60 = C</w:t>
      </w:r>
    </w:p>
    <w:p w:rsidR="00456571" w:rsidRPr="00491ABD" w:rsidRDefault="00456571"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sz w:val="22"/>
          <w:szCs w:val="22"/>
        </w:rPr>
        <w:t xml:space="preserve"> – najniższa oferowana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cena badanej oferty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liczba punktów uzyskanych przez ofertę z kryterium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(przy przeliczaniu liczbę punktów zamawiający zaokrągla w dół do dwóch liczb</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po przecinku np. liczba punktów 4,543 zostanie zaokrąglona do 4,54)</w:t>
      </w:r>
    </w:p>
    <w:p w:rsidR="00E86FF3" w:rsidRPr="00491ABD" w:rsidRDefault="00E86FF3"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Sposób obliczania ceny, jaki wykonawcy powinni przyjąć w ofertach:</w:t>
      </w:r>
    </w:p>
    <w:p w:rsidR="009011D1" w:rsidRDefault="00456571" w:rsidP="00EC2245">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cena jednostkowa netto x ilość = wartość netto + podatek vat = wartość brutto</w:t>
      </w:r>
    </w:p>
    <w:p w:rsidR="00FD0C1C" w:rsidRPr="00491ABD" w:rsidRDefault="00FD0C1C" w:rsidP="00EC2245">
      <w:pPr>
        <w:spacing w:line="276" w:lineRule="auto"/>
        <w:ind w:left="284"/>
        <w:jc w:val="both"/>
        <w:rPr>
          <w:rFonts w:asciiTheme="minorHAnsi" w:hAnsiTheme="minorHAnsi" w:cstheme="minorHAnsi"/>
          <w:b/>
          <w:sz w:val="22"/>
          <w:szCs w:val="22"/>
        </w:rPr>
      </w:pPr>
    </w:p>
    <w:p w:rsidR="00456571" w:rsidRPr="00491ABD" w:rsidRDefault="00E86FF3" w:rsidP="00E86FF3">
      <w:pPr>
        <w:ind w:left="426" w:hanging="142"/>
        <w:jc w:val="both"/>
        <w:rPr>
          <w:rFonts w:asciiTheme="minorHAnsi" w:hAnsiTheme="minorHAnsi" w:cstheme="minorHAnsi"/>
          <w:b/>
          <w:sz w:val="22"/>
          <w:szCs w:val="22"/>
        </w:rPr>
      </w:pPr>
      <w:r w:rsidRPr="00491ABD">
        <w:rPr>
          <w:rFonts w:asciiTheme="minorHAnsi" w:hAnsiTheme="minorHAnsi" w:cstheme="minorHAnsi"/>
          <w:b/>
          <w:sz w:val="22"/>
          <w:szCs w:val="22"/>
        </w:rPr>
        <w:t xml:space="preserve">b) </w:t>
      </w:r>
      <w:r w:rsidR="00456571" w:rsidRPr="00491ABD">
        <w:rPr>
          <w:rFonts w:asciiTheme="minorHAnsi" w:hAnsiTheme="minorHAnsi" w:cstheme="minorHAnsi"/>
          <w:b/>
          <w:sz w:val="22"/>
          <w:szCs w:val="22"/>
          <w:lang w:val="x-none"/>
        </w:rPr>
        <w:t xml:space="preserve">termin </w:t>
      </w:r>
      <w:r w:rsidR="00BC77FF" w:rsidRPr="00491ABD">
        <w:rPr>
          <w:rFonts w:asciiTheme="minorHAnsi" w:hAnsiTheme="minorHAnsi" w:cstheme="minorHAnsi"/>
          <w:b/>
          <w:sz w:val="22"/>
          <w:szCs w:val="22"/>
        </w:rPr>
        <w:t>dostawy</w:t>
      </w:r>
      <w:r w:rsidR="00D865F5">
        <w:rPr>
          <w:rFonts w:asciiTheme="minorHAnsi" w:hAnsiTheme="minorHAnsi" w:cstheme="minorHAnsi"/>
          <w:b/>
          <w:sz w:val="22"/>
          <w:szCs w:val="22"/>
        </w:rPr>
        <w:t xml:space="preserve"> odczynników</w:t>
      </w:r>
    </w:p>
    <w:p w:rsidR="00E86FF3" w:rsidRPr="00491ABD" w:rsidRDefault="00E86FF3" w:rsidP="00E86FF3">
      <w:pPr>
        <w:ind w:left="426" w:hanging="142"/>
        <w:jc w:val="both"/>
        <w:rPr>
          <w:rFonts w:asciiTheme="minorHAnsi" w:hAnsiTheme="minorHAnsi" w:cstheme="minorHAnsi"/>
          <w:b/>
          <w:sz w:val="22"/>
          <w:szCs w:val="22"/>
        </w:rPr>
      </w:pPr>
    </w:p>
    <w:p w:rsidR="00E86FF3" w:rsidRPr="00491ABD" w:rsidRDefault="00BC77FF" w:rsidP="00E86FF3">
      <w:pPr>
        <w:spacing w:line="276" w:lineRule="auto"/>
        <w:ind w:hanging="284"/>
        <w:jc w:val="both"/>
        <w:rPr>
          <w:rFonts w:asciiTheme="minorHAnsi" w:hAnsiTheme="minorHAnsi" w:cstheme="minorHAnsi"/>
          <w:b/>
          <w:sz w:val="22"/>
          <w:szCs w:val="22"/>
          <w:lang w:val="x-none"/>
        </w:rPr>
      </w:pPr>
      <w:r w:rsidRPr="00491ABD">
        <w:rPr>
          <w:rFonts w:asciiTheme="minorHAnsi" w:hAnsiTheme="minorHAnsi" w:cstheme="minorHAnsi"/>
          <w:b/>
          <w:sz w:val="22"/>
          <w:szCs w:val="22"/>
        </w:rPr>
        <w:t xml:space="preserve">     </w:t>
      </w:r>
      <w:bookmarkStart w:id="4" w:name="_Hlk67575875"/>
      <w:r w:rsidR="00E86FF3" w:rsidRPr="00491ABD">
        <w:rPr>
          <w:rFonts w:asciiTheme="minorHAnsi" w:hAnsiTheme="minorHAnsi" w:cstheme="minorHAnsi"/>
          <w:sz w:val="22"/>
          <w:szCs w:val="22"/>
          <w:lang w:val="x-none"/>
        </w:rPr>
        <w:t xml:space="preserve">Maksymalna ilość możliwych do uzyskania punktów wg kryterium termin dostawy – </w:t>
      </w:r>
      <w:r w:rsidR="00E86FF3" w:rsidRPr="00491ABD">
        <w:rPr>
          <w:rFonts w:asciiTheme="minorHAnsi" w:hAnsiTheme="minorHAnsi" w:cstheme="minorHAnsi"/>
          <w:b/>
          <w:sz w:val="22"/>
          <w:szCs w:val="22"/>
          <w:lang w:val="x-none"/>
        </w:rPr>
        <w:t>40 punktów.</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Zamawiający określa maksymalny termin dostawy na </w:t>
      </w:r>
      <w:r w:rsidR="008F7603">
        <w:rPr>
          <w:rFonts w:asciiTheme="minorHAnsi" w:hAnsiTheme="minorHAnsi" w:cstheme="minorHAnsi"/>
          <w:b/>
          <w:sz w:val="22"/>
          <w:szCs w:val="22"/>
        </w:rPr>
        <w:t>6</w:t>
      </w:r>
      <w:r w:rsidRPr="00491ABD">
        <w:rPr>
          <w:rFonts w:asciiTheme="minorHAnsi" w:hAnsiTheme="minorHAnsi" w:cstheme="minorHAnsi"/>
          <w:b/>
          <w:sz w:val="22"/>
          <w:szCs w:val="22"/>
        </w:rPr>
        <w:t xml:space="preserve"> </w:t>
      </w:r>
      <w:r w:rsidR="008F7603">
        <w:rPr>
          <w:rFonts w:asciiTheme="minorHAnsi" w:hAnsiTheme="minorHAnsi" w:cstheme="minorHAnsi"/>
          <w:b/>
          <w:sz w:val="22"/>
          <w:szCs w:val="22"/>
        </w:rPr>
        <w:t>tygodni</w:t>
      </w:r>
      <w:r w:rsidRPr="00491ABD">
        <w:rPr>
          <w:rFonts w:asciiTheme="minorHAnsi" w:hAnsiTheme="minorHAnsi" w:cstheme="minorHAnsi"/>
          <w:sz w:val="22"/>
          <w:szCs w:val="22"/>
          <w:lang w:val="x-none"/>
        </w:rPr>
        <w:t xml:space="preserve"> od złożenia zamówienia. </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zaoferuje </w:t>
      </w:r>
      <w:r w:rsidRPr="00491ABD">
        <w:rPr>
          <w:rFonts w:asciiTheme="minorHAnsi" w:hAnsiTheme="minorHAnsi" w:cstheme="minorHAnsi"/>
          <w:b/>
          <w:sz w:val="22"/>
          <w:szCs w:val="22"/>
        </w:rPr>
        <w:t xml:space="preserve">termin dostawy wynoszący </w:t>
      </w:r>
      <w:r w:rsidR="008F7603">
        <w:rPr>
          <w:rFonts w:asciiTheme="minorHAnsi" w:hAnsiTheme="minorHAnsi" w:cstheme="minorHAnsi"/>
          <w:b/>
          <w:sz w:val="22"/>
          <w:szCs w:val="22"/>
        </w:rPr>
        <w:t>6 tygodni</w:t>
      </w:r>
      <w:r w:rsidRPr="00491ABD">
        <w:rPr>
          <w:rFonts w:asciiTheme="minorHAnsi" w:hAnsiTheme="minorHAnsi" w:cstheme="minorHAnsi"/>
          <w:b/>
          <w:sz w:val="22"/>
          <w:szCs w:val="22"/>
        </w:rPr>
        <w:t>,</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39</w:t>
      </w:r>
      <w:r w:rsidRPr="00491ABD">
        <w:rPr>
          <w:rFonts w:asciiTheme="minorHAnsi" w:hAnsiTheme="minorHAnsi" w:cstheme="minorHAnsi"/>
          <w:b/>
          <w:sz w:val="22"/>
          <w:szCs w:val="22"/>
          <w:lang w:val="x-none"/>
        </w:rPr>
        <w:t xml:space="preserve"> pkt.</w:t>
      </w:r>
      <w:r w:rsidRPr="00491ABD">
        <w:rPr>
          <w:rFonts w:asciiTheme="minorHAnsi" w:hAnsiTheme="minorHAnsi" w:cstheme="minorHAnsi"/>
          <w:sz w:val="22"/>
          <w:szCs w:val="22"/>
          <w:lang w:val="x-none"/>
        </w:rPr>
        <w:t xml:space="preserve"> </w:t>
      </w:r>
      <w:r w:rsidRPr="00491ABD">
        <w:rPr>
          <w:rFonts w:asciiTheme="minorHAnsi" w:hAnsiTheme="minorHAnsi" w:cstheme="minorHAnsi"/>
          <w:sz w:val="22"/>
          <w:szCs w:val="22"/>
        </w:rPr>
        <w:t xml:space="preserve"> </w:t>
      </w:r>
      <w:r w:rsidRPr="00491ABD">
        <w:rPr>
          <w:rFonts w:asciiTheme="minorHAnsi" w:hAnsiTheme="minorHAnsi" w:cstheme="minorHAnsi"/>
          <w:sz w:val="22"/>
          <w:szCs w:val="22"/>
          <w:lang w:val="x-none"/>
        </w:rPr>
        <w:t>w kryterium termin dostawy.</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dostawy </w:t>
      </w:r>
      <w:r w:rsidRPr="00491ABD">
        <w:rPr>
          <w:rFonts w:asciiTheme="minorHAnsi" w:hAnsiTheme="minorHAnsi" w:cstheme="minorHAnsi"/>
          <w:b/>
          <w:sz w:val="22"/>
          <w:szCs w:val="22"/>
          <w:lang w:val="x-none"/>
        </w:rPr>
        <w:t xml:space="preserve">krótszy niż </w:t>
      </w:r>
      <w:r w:rsidR="008F7603">
        <w:rPr>
          <w:rFonts w:asciiTheme="minorHAnsi" w:hAnsiTheme="minorHAnsi" w:cstheme="minorHAnsi"/>
          <w:b/>
          <w:sz w:val="22"/>
          <w:szCs w:val="22"/>
        </w:rPr>
        <w:t>6 tygodni</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E86FF3" w:rsidRPr="00491ABD" w:rsidRDefault="00E86FF3" w:rsidP="00E86FF3">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 xml:space="preserve">Wykonawca zobowiązany jest zaoferować termin dostawy </w:t>
      </w:r>
      <w:r w:rsidRPr="00491ABD">
        <w:rPr>
          <w:rFonts w:asciiTheme="minorHAnsi" w:hAnsiTheme="minorHAnsi" w:cstheme="minorHAnsi"/>
          <w:sz w:val="22"/>
          <w:szCs w:val="22"/>
        </w:rPr>
        <w:t xml:space="preserve">w </w:t>
      </w:r>
      <w:r w:rsidR="008F7603">
        <w:rPr>
          <w:rFonts w:asciiTheme="minorHAnsi" w:hAnsiTheme="minorHAnsi" w:cstheme="minorHAnsi"/>
          <w:sz w:val="22"/>
          <w:szCs w:val="22"/>
        </w:rPr>
        <w:t>tygodniach</w:t>
      </w:r>
      <w:r w:rsidRPr="00491ABD">
        <w:rPr>
          <w:rFonts w:asciiTheme="minorHAnsi" w:hAnsiTheme="minorHAnsi" w:cstheme="minorHAnsi"/>
          <w:sz w:val="22"/>
          <w:szCs w:val="22"/>
        </w:rPr>
        <w:t>.</w:t>
      </w:r>
    </w:p>
    <w:p w:rsidR="00BC77FF" w:rsidRDefault="00E86FF3" w:rsidP="009B7670">
      <w:pPr>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nie określi w ofercie terminu dostawy, zamawiający przyjmie termin dostawy dla tej oferty wynoszący </w:t>
      </w:r>
      <w:r w:rsidR="008F7603">
        <w:rPr>
          <w:rFonts w:asciiTheme="minorHAnsi" w:hAnsiTheme="minorHAnsi" w:cstheme="minorHAnsi"/>
          <w:b/>
          <w:sz w:val="22"/>
          <w:szCs w:val="22"/>
        </w:rPr>
        <w:t>6 tygodni</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w:t>
      </w:r>
    </w:p>
    <w:bookmarkEnd w:id="4"/>
    <w:p w:rsidR="007410B4" w:rsidRPr="00491ABD" w:rsidRDefault="007410B4" w:rsidP="009B7670">
      <w:pPr>
        <w:jc w:val="both"/>
        <w:rPr>
          <w:rFonts w:asciiTheme="minorHAnsi" w:hAnsiTheme="minorHAnsi" w:cstheme="minorHAnsi"/>
          <w:b/>
          <w:sz w:val="22"/>
          <w:szCs w:val="22"/>
        </w:rPr>
      </w:pPr>
    </w:p>
    <w:p w:rsidR="00456571" w:rsidRPr="00491ABD" w:rsidRDefault="00874337" w:rsidP="009B7670">
      <w:pPr>
        <w:ind w:hanging="284"/>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456571" w:rsidRPr="00491ABD">
        <w:rPr>
          <w:rFonts w:asciiTheme="minorHAnsi" w:hAnsiTheme="minorHAnsi" w:cstheme="minorHAnsi"/>
          <w:sz w:val="22"/>
          <w:szCs w:val="22"/>
        </w:rPr>
        <w:t>W</w:t>
      </w:r>
      <w:r w:rsidR="00456571" w:rsidRPr="00491ABD">
        <w:rPr>
          <w:rFonts w:asciiTheme="minorHAnsi" w:hAnsiTheme="minorHAnsi" w:cstheme="minorHAnsi"/>
          <w:sz w:val="22"/>
          <w:szCs w:val="22"/>
          <w:lang w:val="x-none"/>
        </w:rPr>
        <w:t xml:space="preserve"> postępowaniu zwycięży oferta, która w wyniku oceny otrzyma najwyższą sumę  punktów uzyskanych w</w:t>
      </w:r>
      <w:r w:rsidR="00456571" w:rsidRPr="00491ABD">
        <w:rPr>
          <w:rFonts w:asciiTheme="minorHAnsi" w:hAnsiTheme="minorHAnsi" w:cstheme="minorHAnsi"/>
          <w:sz w:val="22"/>
          <w:szCs w:val="22"/>
        </w:rPr>
        <w:t> </w:t>
      </w:r>
      <w:r w:rsidR="00456571" w:rsidRPr="00491ABD">
        <w:rPr>
          <w:rFonts w:asciiTheme="minorHAnsi" w:hAnsiTheme="minorHAnsi" w:cstheme="minorHAnsi"/>
          <w:sz w:val="22"/>
          <w:szCs w:val="22"/>
          <w:lang w:val="x-none"/>
        </w:rPr>
        <w:t>poszczególnych kryteriach i spełni wszystkie wymogi zawarte w ustawie prawo zamówień publicznych i specyfikacji  warunków zamówienia.</w:t>
      </w:r>
    </w:p>
    <w:p w:rsidR="00DC49EE" w:rsidRPr="00491ABD" w:rsidRDefault="00DC49EE" w:rsidP="008546E9">
      <w:pPr>
        <w:spacing w:line="276" w:lineRule="auto"/>
        <w:jc w:val="both"/>
        <w:rPr>
          <w:rFonts w:asciiTheme="minorHAnsi" w:hAnsiTheme="minorHAnsi" w:cstheme="minorHAnsi"/>
          <w:smallCaps/>
        </w:rPr>
      </w:pPr>
    </w:p>
    <w:p w:rsidR="00AC02A2" w:rsidRPr="00BD0B93" w:rsidRDefault="001B6080" w:rsidP="00BD0B93">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491ABD">
        <w:rPr>
          <w:rFonts w:asciiTheme="minorHAnsi" w:eastAsia="Trebuchet MS" w:hAnsiTheme="minorHAnsi" w:cstheme="minorHAnsi"/>
          <w:b/>
          <w:lang w:bidi="pl-PL"/>
        </w:rPr>
        <w:t>XX</w:t>
      </w:r>
      <w:r w:rsidR="00B03132" w:rsidRPr="00491ABD">
        <w:rPr>
          <w:rFonts w:asciiTheme="minorHAnsi" w:eastAsia="Trebuchet MS" w:hAnsiTheme="minorHAnsi" w:cstheme="minorHAnsi"/>
          <w:b/>
          <w:lang w:bidi="pl-PL"/>
        </w:rPr>
        <w:t>I</w:t>
      </w:r>
      <w:r w:rsidR="002C633E" w:rsidRPr="00491ABD">
        <w:rPr>
          <w:rFonts w:asciiTheme="minorHAnsi" w:eastAsia="Trebuchet MS" w:hAnsiTheme="minorHAnsi" w:cstheme="minorHAnsi"/>
          <w:b/>
          <w:lang w:bidi="pl-PL"/>
        </w:rPr>
        <w:t>I</w:t>
      </w:r>
      <w:r w:rsidRPr="00491ABD">
        <w:rPr>
          <w:rFonts w:asciiTheme="minorHAnsi" w:eastAsia="Trebuchet MS" w:hAnsiTheme="minorHAnsi" w:cstheme="minorHAnsi"/>
          <w:b/>
          <w:lang w:bidi="pl-PL"/>
        </w:rPr>
        <w:t>.</w:t>
      </w:r>
      <w:r w:rsidRPr="00491ABD">
        <w:rPr>
          <w:rFonts w:asciiTheme="minorHAnsi" w:eastAsia="Trebuchet MS" w:hAnsiTheme="minorHAnsi" w:cstheme="minorHAnsi"/>
          <w:b/>
          <w:lang w:bidi="pl-PL"/>
        </w:rPr>
        <w:tab/>
      </w:r>
      <w:r w:rsidR="001E2809" w:rsidRPr="00491ABD">
        <w:rPr>
          <w:rFonts w:asciiTheme="minorHAnsi" w:eastAsia="Trebuchet MS" w:hAnsiTheme="minorHAnsi" w:cstheme="minorHAnsi"/>
          <w:b/>
          <w:lang w:bidi="pl-PL"/>
        </w:rPr>
        <w:t>Informacje o formalnościach, jakie muszą zostać dopełnione</w:t>
      </w:r>
      <w:r w:rsidR="007410B4" w:rsidRPr="00491ABD">
        <w:rPr>
          <w:rFonts w:asciiTheme="minorHAnsi" w:eastAsia="Trebuchet MS" w:hAnsiTheme="minorHAnsi" w:cstheme="minorHAnsi"/>
          <w:b/>
          <w:lang w:bidi="pl-PL"/>
        </w:rPr>
        <w:t xml:space="preserve"> </w:t>
      </w:r>
      <w:r w:rsidR="001E2809" w:rsidRPr="00491ABD">
        <w:rPr>
          <w:rFonts w:asciiTheme="minorHAnsi" w:eastAsia="Trebuchet MS" w:hAnsiTheme="minorHAnsi" w:cstheme="minorHAnsi"/>
          <w:b/>
          <w:lang w:bidi="pl-PL"/>
        </w:rPr>
        <w:t>po wyborze oferty w celu zawarcia umowy w sprawie zamówienia publicznego</w:t>
      </w:r>
      <w:r w:rsidR="00B72BCC" w:rsidRPr="00491ABD">
        <w:rPr>
          <w:rFonts w:asciiTheme="minorHAnsi" w:eastAsia="Trebuchet MS" w:hAnsiTheme="minorHAnsi" w:cstheme="minorHAnsi"/>
          <w:b/>
          <w:lang w:bidi="pl-PL"/>
        </w:rPr>
        <w:t>.</w:t>
      </w:r>
    </w:p>
    <w:p w:rsidR="001E2809" w:rsidRPr="00491ABD" w:rsidRDefault="001E2809" w:rsidP="00400F45">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Zamawiający </w:t>
      </w:r>
      <w:r w:rsidR="00B72BCC" w:rsidRPr="00491ABD">
        <w:rPr>
          <w:rFonts w:asciiTheme="minorHAnsi" w:eastAsia="Trebuchet MS" w:hAnsiTheme="minorHAnsi" w:cstheme="minorHAnsi"/>
          <w:sz w:val="22"/>
          <w:szCs w:val="22"/>
          <w:lang w:bidi="pl-PL"/>
        </w:rPr>
        <w:t>zawiera</w:t>
      </w:r>
      <w:r w:rsidRPr="00491ABD">
        <w:rPr>
          <w:rFonts w:asciiTheme="minorHAnsi" w:eastAsia="Trebuchet MS" w:hAnsiTheme="minorHAnsi" w:cstheme="minorHAnsi"/>
          <w:sz w:val="22"/>
          <w:szCs w:val="22"/>
          <w:lang w:bidi="pl-PL"/>
        </w:rPr>
        <w:t xml:space="preserve">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z uwzględnie</w:t>
      </w:r>
      <w:r w:rsidRPr="00491ABD">
        <w:rPr>
          <w:rFonts w:asciiTheme="minorHAnsi" w:eastAsia="Trebuchet MS" w:hAnsiTheme="minorHAnsi" w:cstheme="minorHAnsi"/>
          <w:sz w:val="22"/>
          <w:szCs w:val="22"/>
          <w:lang w:bidi="pl-PL"/>
        </w:rPr>
        <w:softHyphen/>
        <w:t xml:space="preserve">niem art. 577 ustawy </w:t>
      </w:r>
      <w:proofErr w:type="spellStart"/>
      <w:r w:rsidRPr="00491ABD">
        <w:rPr>
          <w:rFonts w:asciiTheme="minorHAnsi" w:eastAsia="Trebuchet MS" w:hAnsiTheme="minorHAnsi" w:cstheme="minorHAnsi"/>
          <w:sz w:val="22"/>
          <w:szCs w:val="22"/>
          <w:lang w:bidi="pl-PL"/>
        </w:rPr>
        <w:t>Pzp</w:t>
      </w:r>
      <w:proofErr w:type="spellEnd"/>
      <w:r w:rsidRPr="00491ABD">
        <w:rPr>
          <w:rFonts w:asciiTheme="minorHAnsi" w:eastAsia="Trebuchet MS" w:hAnsiTheme="minorHAnsi" w:cstheme="minorHAnsi"/>
          <w:sz w:val="22"/>
          <w:szCs w:val="22"/>
          <w:lang w:bidi="pl-PL"/>
        </w:rPr>
        <w:t xml:space="preserve">, w terminie nie krótszym niż </w:t>
      </w:r>
      <w:r w:rsidR="001C2474" w:rsidRPr="00491ABD">
        <w:rPr>
          <w:rFonts w:asciiTheme="minorHAnsi" w:eastAsia="Trebuchet MS" w:hAnsiTheme="minorHAnsi" w:cstheme="minorHAnsi"/>
          <w:sz w:val="22"/>
          <w:szCs w:val="22"/>
          <w:lang w:bidi="pl-PL"/>
        </w:rPr>
        <w:t>10</w:t>
      </w:r>
      <w:r w:rsidRPr="00491ABD">
        <w:rPr>
          <w:rFonts w:asciiTheme="minorHAnsi" w:eastAsia="Trebuchet MS" w:hAnsiTheme="minorHAnsi" w:cstheme="minorHAnsi"/>
          <w:sz w:val="22"/>
          <w:szCs w:val="22"/>
          <w:lang w:bidi="pl-PL"/>
        </w:rPr>
        <w:t xml:space="preserve"> dni od dnia przesłania zawiado</w:t>
      </w:r>
      <w:r w:rsidRPr="00491ABD">
        <w:rPr>
          <w:rFonts w:asciiTheme="minorHAnsi" w:eastAsia="Trebuchet MS" w:hAnsiTheme="minorHAnsi" w:cstheme="minorHAnsi"/>
          <w:sz w:val="22"/>
          <w:szCs w:val="22"/>
          <w:lang w:bidi="pl-PL"/>
        </w:rPr>
        <w:softHyphen/>
        <w:t>mienia o wyborze najkorzystniejszej oferty, jeżeli zawiadomienie to zostało prze</w:t>
      </w:r>
      <w:r w:rsidRPr="00491ABD">
        <w:rPr>
          <w:rFonts w:asciiTheme="minorHAnsi" w:eastAsia="Trebuchet MS" w:hAnsiTheme="minorHAnsi" w:cstheme="minorHAnsi"/>
          <w:sz w:val="22"/>
          <w:szCs w:val="22"/>
          <w:lang w:bidi="pl-PL"/>
        </w:rPr>
        <w:softHyphen/>
        <w:t>słane przy użyciu środków komunikacji elektronicznej, albo 1</w:t>
      </w:r>
      <w:r w:rsidR="00E6167B" w:rsidRPr="00491ABD">
        <w:rPr>
          <w:rFonts w:asciiTheme="minorHAnsi" w:eastAsia="Trebuchet MS" w:hAnsiTheme="minorHAnsi" w:cstheme="minorHAnsi"/>
          <w:sz w:val="22"/>
          <w:szCs w:val="22"/>
          <w:lang w:bidi="pl-PL"/>
        </w:rPr>
        <w:t>5</w:t>
      </w:r>
      <w:r w:rsidRPr="00491ABD">
        <w:rPr>
          <w:rFonts w:asciiTheme="minorHAnsi" w:eastAsia="Trebuchet MS" w:hAnsiTheme="minorHAnsi" w:cstheme="minorHAnsi"/>
          <w:sz w:val="22"/>
          <w:szCs w:val="22"/>
          <w:lang w:bidi="pl-PL"/>
        </w:rPr>
        <w:t xml:space="preserve"> dni, jeżeli zostało przesłane w inny sposób.</w:t>
      </w:r>
    </w:p>
    <w:p w:rsidR="001E2809" w:rsidRPr="00491ABD" w:rsidRDefault="001E2809" w:rsidP="00400F45">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może zawrzeć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przed upływem terminu, o</w:t>
      </w:r>
      <w:r w:rsidR="00FA6076"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 xml:space="preserve">którym mowa w ust. 1, jeżeli w postępowaniu o udzielenie zamówienia złożono tylko jedną </w:t>
      </w:r>
      <w:r w:rsidRPr="00491ABD">
        <w:rPr>
          <w:rFonts w:asciiTheme="minorHAnsi" w:eastAsia="Trebuchet MS" w:hAnsiTheme="minorHAnsi" w:cstheme="minorHAnsi"/>
          <w:sz w:val="22"/>
          <w:szCs w:val="22"/>
          <w:lang w:bidi="pl-PL"/>
        </w:rPr>
        <w:lastRenderedPageBreak/>
        <w:t>ofertą.</w:t>
      </w:r>
    </w:p>
    <w:p w:rsidR="00BC77FF" w:rsidRPr="00491ABD" w:rsidRDefault="001E2809" w:rsidP="00400F45">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Wykonawca, którego oferta została wybrana jako najkorzystniejsza, zostanie</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po</w:t>
      </w:r>
      <w:r w:rsidRPr="00491ABD">
        <w:rPr>
          <w:rFonts w:asciiTheme="minorHAnsi" w:eastAsia="Trebuchet MS" w:hAnsiTheme="minorHAnsi" w:cstheme="minorHAnsi"/>
          <w:sz w:val="22"/>
          <w:szCs w:val="22"/>
          <w:lang w:bidi="pl-PL"/>
        </w:rPr>
        <w:softHyphen/>
        <w:t>informowany przez Zamawiającego o miejscu i terminie podpisania umowy.</w:t>
      </w:r>
    </w:p>
    <w:p w:rsidR="00F06C21" w:rsidRPr="00491ABD" w:rsidRDefault="001E2809" w:rsidP="00400F45">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491ABD" w:rsidRDefault="001E2809" w:rsidP="00400F45">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91ABD">
        <w:rPr>
          <w:rFonts w:asciiTheme="minorHAnsi" w:eastAsia="Trebuchet MS" w:hAnsiTheme="minorHAnsi" w:cstheme="minorHAnsi"/>
          <w:sz w:val="22"/>
          <w:szCs w:val="22"/>
          <w:lang w:bidi="pl-PL"/>
        </w:rPr>
        <w:t xml:space="preserve">pozostałych </w:t>
      </w:r>
      <w:r w:rsidRPr="00491ABD">
        <w:rPr>
          <w:rFonts w:asciiTheme="minorHAnsi" w:eastAsia="Trebuchet MS" w:hAnsiTheme="minorHAnsi" w:cstheme="minorHAnsi"/>
          <w:sz w:val="22"/>
          <w:szCs w:val="22"/>
          <w:lang w:bidi="pl-PL"/>
        </w:rPr>
        <w:t>w postępo</w:t>
      </w:r>
      <w:r w:rsidRPr="00491ABD">
        <w:rPr>
          <w:rFonts w:asciiTheme="minorHAnsi" w:eastAsia="Trebuchet MS" w:hAnsiTheme="minorHAnsi" w:cstheme="minorHAnsi"/>
          <w:sz w:val="22"/>
          <w:szCs w:val="22"/>
          <w:lang w:bidi="pl-PL"/>
        </w:rPr>
        <w:softHyphen/>
        <w:t>waniu Wykonawców albo unieważnić postępowanie.</w:t>
      </w:r>
    </w:p>
    <w:p w:rsidR="009A19BD" w:rsidRPr="00491ABD" w:rsidRDefault="009A19BD" w:rsidP="00400F45">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553673" w:rsidRPr="00BD0B93" w:rsidRDefault="00F32A32" w:rsidP="00400F45">
      <w:pPr>
        <w:pStyle w:val="Tekstpodstawowy"/>
        <w:numPr>
          <w:ilvl w:val="0"/>
          <w:numId w:val="31"/>
        </w:numPr>
        <w:shd w:val="clear" w:color="auto" w:fill="BFBFBF"/>
        <w:spacing w:line="276" w:lineRule="auto"/>
        <w:ind w:left="709" w:hanging="709"/>
        <w:jc w:val="both"/>
        <w:rPr>
          <w:rFonts w:asciiTheme="minorHAnsi" w:hAnsiTheme="minorHAnsi" w:cstheme="minorHAnsi"/>
          <w:b/>
          <w:smallCaps w:val="0"/>
          <w:sz w:val="24"/>
          <w:szCs w:val="24"/>
        </w:rPr>
      </w:pPr>
      <w:r w:rsidRPr="00F045B8">
        <w:rPr>
          <w:rFonts w:asciiTheme="minorHAnsi" w:hAnsiTheme="minorHAnsi" w:cstheme="minorHAnsi"/>
          <w:b/>
          <w:smallCaps w:val="0"/>
          <w:sz w:val="24"/>
          <w:szCs w:val="24"/>
        </w:rPr>
        <w:t>Projektowane postanowienia umowy w sprawie zamówienia publicznego, które zostaną wprowadzone do treści tej umowy</w:t>
      </w:r>
      <w:r w:rsidR="00B369DB" w:rsidRPr="00F045B8">
        <w:rPr>
          <w:rFonts w:asciiTheme="minorHAnsi" w:hAnsiTheme="minorHAnsi" w:cstheme="minorHAnsi"/>
          <w:b/>
          <w:smallCaps w:val="0"/>
          <w:sz w:val="24"/>
          <w:szCs w:val="24"/>
          <w:lang w:val="pl-PL"/>
        </w:rPr>
        <w:t>.</w:t>
      </w:r>
    </w:p>
    <w:p w:rsidR="009A6281" w:rsidRPr="00F045B8"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Wzór umowy dostawy stanowi</w:t>
      </w:r>
      <w:r w:rsidR="00763054" w:rsidRPr="00F045B8">
        <w:rPr>
          <w:rFonts w:asciiTheme="minorHAnsi" w:eastAsia="Trebuchet MS" w:hAnsiTheme="minorHAnsi" w:cstheme="minorHAnsi"/>
          <w:sz w:val="22"/>
          <w:szCs w:val="22"/>
          <w:lang w:bidi="pl-PL"/>
        </w:rPr>
        <w:t xml:space="preserve"> załącznik nr </w:t>
      </w:r>
      <w:r w:rsidR="004F03BA" w:rsidRPr="00F045B8">
        <w:rPr>
          <w:rFonts w:asciiTheme="minorHAnsi" w:eastAsia="Trebuchet MS" w:hAnsiTheme="minorHAnsi" w:cstheme="minorHAnsi"/>
          <w:sz w:val="22"/>
          <w:szCs w:val="22"/>
          <w:lang w:bidi="pl-PL"/>
        </w:rPr>
        <w:t>6</w:t>
      </w:r>
      <w:r w:rsidR="008F6A86" w:rsidRPr="00F045B8">
        <w:rPr>
          <w:rFonts w:asciiTheme="minorHAnsi" w:eastAsia="Trebuchet MS" w:hAnsiTheme="minorHAnsi" w:cstheme="minorHAnsi"/>
          <w:sz w:val="22"/>
          <w:szCs w:val="22"/>
          <w:lang w:bidi="pl-PL"/>
        </w:rPr>
        <w:t xml:space="preserve">  do SWZ</w:t>
      </w:r>
      <w:r w:rsidRPr="00F045B8">
        <w:rPr>
          <w:rFonts w:asciiTheme="minorHAnsi" w:eastAsia="Trebuchet MS" w:hAnsiTheme="minorHAnsi" w:cstheme="minorHAnsi"/>
          <w:sz w:val="22"/>
          <w:szCs w:val="22"/>
          <w:lang w:bidi="pl-PL"/>
        </w:rPr>
        <w:t>.</w:t>
      </w:r>
    </w:p>
    <w:p w:rsidR="008F2AFD" w:rsidRPr="00F045B8" w:rsidRDefault="008F2AFD" w:rsidP="006C2961">
      <w:pPr>
        <w:pStyle w:val="Tekstpodstawowy"/>
        <w:spacing w:line="276" w:lineRule="auto"/>
        <w:jc w:val="both"/>
        <w:rPr>
          <w:rFonts w:asciiTheme="minorHAnsi" w:hAnsiTheme="minorHAnsi" w:cstheme="minorHAnsi"/>
          <w:sz w:val="24"/>
          <w:szCs w:val="24"/>
          <w:lang w:val="pl-PL"/>
        </w:rPr>
      </w:pPr>
    </w:p>
    <w:p w:rsidR="00AC02A2" w:rsidRPr="00BD0B93" w:rsidRDefault="000E6BFA" w:rsidP="00400F45">
      <w:pPr>
        <w:numPr>
          <w:ilvl w:val="0"/>
          <w:numId w:val="31"/>
        </w:numPr>
        <w:shd w:val="clear" w:color="auto" w:fill="BFBFBF"/>
        <w:spacing w:line="276" w:lineRule="auto"/>
        <w:ind w:left="709" w:hanging="709"/>
        <w:jc w:val="both"/>
        <w:rPr>
          <w:rFonts w:asciiTheme="minorHAnsi" w:hAnsiTheme="minorHAnsi" w:cstheme="minorHAnsi"/>
          <w:b/>
          <w:bCs/>
        </w:rPr>
      </w:pPr>
      <w:r w:rsidRPr="00F045B8">
        <w:rPr>
          <w:rFonts w:asciiTheme="minorHAnsi" w:hAnsiTheme="minorHAnsi" w:cstheme="minorHAnsi"/>
          <w:b/>
          <w:bCs/>
        </w:rPr>
        <w:t>Z</w:t>
      </w:r>
      <w:r w:rsidR="00CD1BD7" w:rsidRPr="00F045B8">
        <w:rPr>
          <w:rFonts w:asciiTheme="minorHAnsi" w:hAnsiTheme="minorHAnsi" w:cstheme="minorHAnsi"/>
          <w:b/>
          <w:bCs/>
        </w:rPr>
        <w:t>miany w treści umowy</w:t>
      </w:r>
      <w:r w:rsidR="00C436CD" w:rsidRPr="00F045B8">
        <w:rPr>
          <w:rFonts w:asciiTheme="minorHAnsi" w:hAnsiTheme="minorHAnsi" w:cstheme="minorHAnsi"/>
          <w:b/>
          <w:bCs/>
        </w:rPr>
        <w:t>.</w:t>
      </w:r>
    </w:p>
    <w:p w:rsidR="00BC77FF" w:rsidRDefault="000E6BFA" w:rsidP="008F11F4">
      <w:pPr>
        <w:spacing w:line="276" w:lineRule="auto"/>
        <w:ind w:right="-2"/>
        <w:jc w:val="both"/>
        <w:rPr>
          <w:rFonts w:asciiTheme="minorHAnsi" w:eastAsia="Calibri" w:hAnsiTheme="minorHAnsi" w:cstheme="minorHAnsi"/>
          <w:sz w:val="22"/>
          <w:szCs w:val="22"/>
          <w:lang w:eastAsia="zh-CN"/>
        </w:rPr>
      </w:pPr>
      <w:r w:rsidRPr="00F045B8">
        <w:rPr>
          <w:rFonts w:asciiTheme="minorHAnsi" w:eastAsia="Calibri" w:hAnsiTheme="minorHAnsi" w:cstheme="minorHAnsi"/>
          <w:sz w:val="22"/>
          <w:szCs w:val="22"/>
          <w:lang w:eastAsia="zh-CN"/>
        </w:rPr>
        <w:t xml:space="preserve">Wszelkie zmiany treści umowy zostały określone w załączniku nr </w:t>
      </w:r>
      <w:r w:rsidR="004F03BA" w:rsidRPr="00F045B8">
        <w:rPr>
          <w:rFonts w:asciiTheme="minorHAnsi" w:eastAsia="Calibri" w:hAnsiTheme="minorHAnsi" w:cstheme="minorHAnsi"/>
          <w:sz w:val="22"/>
          <w:szCs w:val="22"/>
          <w:lang w:eastAsia="zh-CN"/>
        </w:rPr>
        <w:t>6</w:t>
      </w:r>
      <w:r w:rsidRPr="00F045B8">
        <w:rPr>
          <w:rFonts w:asciiTheme="minorHAnsi" w:eastAsia="Calibri" w:hAnsiTheme="minorHAnsi" w:cstheme="minorHAnsi"/>
          <w:sz w:val="22"/>
          <w:szCs w:val="22"/>
          <w:lang w:eastAsia="zh-CN"/>
        </w:rPr>
        <w:t xml:space="preserve"> do specyfikacji Warunków Zamówienia.</w:t>
      </w:r>
    </w:p>
    <w:p w:rsidR="003C6F62" w:rsidRPr="00EC2245" w:rsidRDefault="003C6F62" w:rsidP="008F11F4">
      <w:pPr>
        <w:spacing w:line="276" w:lineRule="auto"/>
        <w:ind w:right="-2"/>
        <w:jc w:val="both"/>
        <w:rPr>
          <w:rFonts w:asciiTheme="minorHAnsi" w:eastAsia="Calibri" w:hAnsiTheme="minorHAnsi" w:cstheme="minorHAnsi"/>
          <w:sz w:val="22"/>
          <w:szCs w:val="22"/>
          <w:lang w:eastAsia="zh-CN"/>
        </w:rPr>
      </w:pPr>
    </w:p>
    <w:p w:rsidR="00AC02A2" w:rsidRPr="00BD0B93" w:rsidRDefault="00572CE9" w:rsidP="00400F45">
      <w:pPr>
        <w:widowControl w:val="0"/>
        <w:numPr>
          <w:ilvl w:val="0"/>
          <w:numId w:val="31"/>
        </w:numPr>
        <w:shd w:val="clear" w:color="auto" w:fill="BFBFBF"/>
        <w:spacing w:after="72" w:line="276" w:lineRule="auto"/>
        <w:ind w:left="426" w:hanging="426"/>
        <w:rPr>
          <w:rFonts w:asciiTheme="minorHAnsi" w:eastAsia="Trebuchet MS" w:hAnsiTheme="minorHAnsi" w:cstheme="minorHAnsi"/>
          <w:b/>
          <w:lang w:bidi="pl-PL"/>
        </w:rPr>
      </w:pPr>
      <w:r w:rsidRPr="00F045B8">
        <w:rPr>
          <w:rFonts w:asciiTheme="minorHAnsi" w:eastAsia="Trebuchet MS" w:hAnsiTheme="minorHAnsi" w:cstheme="minorHAnsi"/>
          <w:b/>
          <w:lang w:bidi="pl-PL"/>
        </w:rPr>
        <w:t>Pouczenie o środkach ochrony prawnej przysługujących Wykonawcy</w:t>
      </w:r>
      <w:r w:rsidR="00B369DB" w:rsidRPr="00F045B8">
        <w:rPr>
          <w:rFonts w:asciiTheme="minorHAnsi" w:eastAsia="Trebuchet MS" w:hAnsiTheme="minorHAnsi" w:cstheme="minorHAnsi"/>
          <w:b/>
          <w:lang w:bidi="pl-PL"/>
        </w:rPr>
        <w:t>.</w:t>
      </w:r>
    </w:p>
    <w:p w:rsidR="00DE3D86" w:rsidRPr="00F045B8" w:rsidRDefault="00572CE9" w:rsidP="00400F4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Środki ochrony prawnej przysługują Wykonawcy, jeżeli ma lub miał interes</w:t>
      </w:r>
      <w:r w:rsidR="00944316">
        <w:rPr>
          <w:rFonts w:asciiTheme="minorHAnsi" w:eastAsia="Trebuchet MS" w:hAnsiTheme="minorHAnsi" w:cstheme="minorHAnsi"/>
          <w:sz w:val="22"/>
          <w:szCs w:val="22"/>
          <w:lang w:bidi="pl-PL"/>
        </w:rPr>
        <w:t xml:space="preserve"> </w:t>
      </w:r>
      <w:r w:rsidRPr="00F045B8">
        <w:rPr>
          <w:rFonts w:asciiTheme="minorHAnsi" w:eastAsia="Trebuchet MS" w:hAnsiTheme="minorHAnsi" w:cstheme="minorHAnsi"/>
          <w:sz w:val="22"/>
          <w:szCs w:val="22"/>
          <w:lang w:bidi="pl-PL"/>
        </w:rPr>
        <w:t xml:space="preserve">w uzyskaniu zamówienia oraz poniósł lub może ponieść szkodę w wyniku naruszenia przez Zamawiającego przepisów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572CE9" w:rsidRPr="00F045B8" w:rsidRDefault="00572CE9" w:rsidP="00400F45">
      <w:pPr>
        <w:widowControl w:val="0"/>
        <w:numPr>
          <w:ilvl w:val="0"/>
          <w:numId w:val="13"/>
        </w:numPr>
        <w:spacing w:line="276" w:lineRule="auto"/>
        <w:ind w:left="284"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przysługuje na:</w:t>
      </w:r>
    </w:p>
    <w:p w:rsidR="00572CE9" w:rsidRPr="00F045B8" w:rsidRDefault="00572CE9" w:rsidP="005C6A89">
      <w:pPr>
        <w:widowControl w:val="0"/>
        <w:numPr>
          <w:ilvl w:val="1"/>
          <w:numId w:val="13"/>
        </w:numPr>
        <w:spacing w:line="276" w:lineRule="auto"/>
        <w:ind w:left="567" w:right="40" w:hanging="283"/>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niezgodną z przepisami ustawy czynność Zamawiającego, podjętą w postępowa</w:t>
      </w:r>
      <w:r w:rsidRPr="00F045B8">
        <w:rPr>
          <w:rFonts w:asciiTheme="minorHAnsi" w:eastAsia="Trebuchet MS" w:hAnsiTheme="minorHAnsi" w:cstheme="minorHAnsi"/>
          <w:sz w:val="22"/>
          <w:szCs w:val="22"/>
          <w:lang w:bidi="pl-PL"/>
        </w:rPr>
        <w:softHyphen/>
        <w:t>niu o udzielenie zamówienia, w tym na projektowane postanowienie umowy;</w:t>
      </w:r>
    </w:p>
    <w:p w:rsidR="00572CE9" w:rsidRPr="00F045B8" w:rsidRDefault="00572CE9" w:rsidP="005C6A89">
      <w:pPr>
        <w:widowControl w:val="0"/>
        <w:numPr>
          <w:ilvl w:val="1"/>
          <w:numId w:val="13"/>
        </w:numPr>
        <w:spacing w:line="276" w:lineRule="auto"/>
        <w:ind w:left="567" w:right="40" w:hanging="283"/>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zaniechanie czynności w postępowaniu o udzielenie zamówienia, do której Zamawiający był obowiązany na podstawie ustawy.</w:t>
      </w:r>
    </w:p>
    <w:p w:rsidR="00572CE9" w:rsidRPr="00F045B8" w:rsidRDefault="00572CE9" w:rsidP="00400F4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wnosi si</w:t>
      </w:r>
      <w:r w:rsidR="0005487F" w:rsidRPr="00F045B8">
        <w:rPr>
          <w:rFonts w:asciiTheme="minorHAnsi" w:eastAsia="Trebuchet MS" w:hAnsiTheme="minorHAnsi" w:cstheme="minorHAnsi"/>
          <w:sz w:val="22"/>
          <w:szCs w:val="22"/>
          <w:lang w:bidi="pl-PL"/>
        </w:rPr>
        <w:t>ę</w:t>
      </w:r>
      <w:r w:rsidRPr="00F045B8">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0E6BFA" w:rsidRPr="005F44E0" w:rsidRDefault="00572CE9" w:rsidP="00400F45">
      <w:pPr>
        <w:pStyle w:val="Bezodstpw"/>
        <w:numPr>
          <w:ilvl w:val="0"/>
          <w:numId w:val="13"/>
        </w:numPr>
        <w:spacing w:line="276" w:lineRule="auto"/>
        <w:ind w:left="284" w:hanging="284"/>
        <w:jc w:val="both"/>
        <w:rPr>
          <w:rFonts w:asciiTheme="minorHAnsi" w:hAnsiTheme="minorHAnsi" w:cstheme="minorHAnsi"/>
          <w:sz w:val="22"/>
          <w:szCs w:val="22"/>
          <w:lang w:bidi="pl-PL"/>
        </w:rPr>
      </w:pPr>
      <w:r w:rsidRPr="00F045B8">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F045B8">
        <w:rPr>
          <w:rFonts w:asciiTheme="minorHAnsi" w:hAnsiTheme="minorHAnsi" w:cstheme="minorHAnsi"/>
          <w:sz w:val="22"/>
          <w:szCs w:val="22"/>
          <w:lang w:bidi="pl-PL"/>
        </w:rPr>
        <w:t>Pzp</w:t>
      </w:r>
      <w:proofErr w:type="spellEnd"/>
      <w:r w:rsidRPr="00F045B8">
        <w:rPr>
          <w:rFonts w:asciiTheme="minorHAnsi" w:hAnsiTheme="minorHAnsi" w:cstheme="minorHAnsi"/>
          <w:sz w:val="22"/>
          <w:szCs w:val="22"/>
          <w:lang w:bidi="pl-PL"/>
        </w:rPr>
        <w:t>, stronom oraz uczestni</w:t>
      </w:r>
      <w:r w:rsidRPr="00F045B8">
        <w:rPr>
          <w:rFonts w:asciiTheme="minorHAnsi" w:hAnsiTheme="minorHAnsi" w:cstheme="minorHAnsi"/>
          <w:sz w:val="22"/>
          <w:szCs w:val="22"/>
          <w:lang w:bidi="pl-PL"/>
        </w:rPr>
        <w:softHyphen/>
        <w:t xml:space="preserve">kom postępowania odwoławczego przysługuje skarga do </w:t>
      </w:r>
      <w:r w:rsidR="0005487F" w:rsidRPr="00F045B8">
        <w:rPr>
          <w:rFonts w:asciiTheme="minorHAnsi" w:hAnsiTheme="minorHAnsi" w:cstheme="minorHAnsi"/>
          <w:sz w:val="22"/>
          <w:szCs w:val="22"/>
        </w:rPr>
        <w:t>sądu. Skargę wnosi się</w:t>
      </w:r>
      <w:r w:rsidR="00552DF3" w:rsidRPr="00F045B8">
        <w:rPr>
          <w:rFonts w:asciiTheme="minorHAnsi" w:hAnsiTheme="minorHAnsi" w:cstheme="minorHAnsi"/>
          <w:sz w:val="22"/>
          <w:szCs w:val="22"/>
        </w:rPr>
        <w:t xml:space="preserve"> </w:t>
      </w:r>
      <w:r w:rsidR="0005487F" w:rsidRPr="00F045B8">
        <w:rPr>
          <w:rFonts w:asciiTheme="minorHAnsi" w:hAnsiTheme="minorHAnsi" w:cstheme="minorHAnsi"/>
          <w:sz w:val="22"/>
          <w:szCs w:val="22"/>
        </w:rPr>
        <w:t>do Sądu</w:t>
      </w:r>
      <w:r w:rsidRPr="00F045B8">
        <w:rPr>
          <w:rFonts w:asciiTheme="minorHAnsi" w:hAnsiTheme="minorHAnsi" w:cstheme="minorHAnsi"/>
          <w:sz w:val="22"/>
          <w:szCs w:val="22"/>
        </w:rPr>
        <w:t xml:space="preserve"> Okręgowego</w:t>
      </w:r>
      <w:r w:rsidRPr="00F045B8">
        <w:rPr>
          <w:rFonts w:asciiTheme="minorHAnsi" w:hAnsiTheme="minorHAnsi" w:cstheme="minorHAnsi"/>
          <w:sz w:val="22"/>
          <w:szCs w:val="22"/>
          <w:lang w:bidi="pl-PL"/>
        </w:rPr>
        <w:t xml:space="preserve"> w Warszawie za pośrednictwem Prezesa Krajowej Izby Od</w:t>
      </w:r>
      <w:r w:rsidRPr="00F045B8">
        <w:rPr>
          <w:rFonts w:asciiTheme="minorHAnsi" w:hAnsiTheme="minorHAnsi" w:cstheme="minorHAnsi"/>
          <w:sz w:val="22"/>
          <w:szCs w:val="22"/>
          <w:lang w:bidi="pl-PL"/>
        </w:rPr>
        <w:softHyphen/>
        <w:t>woławczej.</w:t>
      </w:r>
    </w:p>
    <w:p w:rsidR="00572CE9" w:rsidRPr="00F045B8" w:rsidRDefault="00572CE9" w:rsidP="00400F45">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03215C" w:rsidRPr="00F045B8" w:rsidRDefault="0003215C" w:rsidP="009462A0">
      <w:pPr>
        <w:widowControl w:val="0"/>
        <w:spacing w:line="276" w:lineRule="auto"/>
        <w:ind w:left="284" w:right="40"/>
        <w:jc w:val="both"/>
        <w:rPr>
          <w:rFonts w:asciiTheme="minorHAnsi" w:eastAsia="Trebuchet MS" w:hAnsiTheme="minorHAnsi" w:cstheme="minorHAnsi"/>
          <w:lang w:bidi="pl-PL"/>
        </w:rPr>
      </w:pPr>
    </w:p>
    <w:p w:rsidR="00AC02A2" w:rsidRPr="00BD0B93" w:rsidRDefault="003051A1" w:rsidP="00400F45">
      <w:pPr>
        <w:widowControl w:val="0"/>
        <w:numPr>
          <w:ilvl w:val="0"/>
          <w:numId w:val="31"/>
        </w:numPr>
        <w:shd w:val="clear" w:color="auto" w:fill="BFBFBF"/>
        <w:spacing w:line="276" w:lineRule="auto"/>
        <w:ind w:left="851" w:right="40" w:hanging="851"/>
        <w:rPr>
          <w:rFonts w:asciiTheme="minorHAnsi" w:eastAsia="Trebuchet MS" w:hAnsiTheme="minorHAnsi" w:cstheme="minorHAnsi"/>
          <w:b/>
          <w:lang w:bidi="pl-PL"/>
        </w:rPr>
      </w:pPr>
      <w:r w:rsidRPr="00F045B8">
        <w:rPr>
          <w:rFonts w:asciiTheme="minorHAnsi" w:eastAsia="Trebuchet MS" w:hAnsiTheme="minorHAnsi" w:cstheme="minorHAnsi"/>
          <w:b/>
          <w:lang w:bidi="pl-PL"/>
        </w:rPr>
        <w:t>Informacje dodatkowe dotyczące składania ofert</w:t>
      </w:r>
    </w:p>
    <w:p w:rsidR="003051A1" w:rsidRPr="00F045B8" w:rsidRDefault="003051A1"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Niniejsza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F045B8" w:rsidRDefault="003051A1"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Wykonawca przedstawia ofertę zgodnie z wymaganiami określonymi w niniejszej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w:t>
      </w:r>
    </w:p>
    <w:p w:rsidR="003051A1" w:rsidRPr="00F045B8" w:rsidRDefault="003051A1"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Wykonawca ponosi wszystkie koszty związane z przygotowaniem i złożeniem oferty</w:t>
      </w:r>
      <w:r w:rsidR="00FD620D" w:rsidRPr="00F045B8">
        <w:rPr>
          <w:rFonts w:asciiTheme="minorHAnsi" w:eastAsia="Trebuchet MS" w:hAnsiTheme="minorHAnsi" w:cstheme="minorHAnsi"/>
          <w:sz w:val="22"/>
          <w:szCs w:val="22"/>
          <w:lang w:bidi="pl-PL"/>
        </w:rPr>
        <w:t xml:space="preserve"> Zamawiający nie przewiduje zwrotu kosztów udziału w postępowaniu</w:t>
      </w:r>
      <w:r w:rsidRPr="00F045B8">
        <w:rPr>
          <w:rFonts w:asciiTheme="minorHAnsi" w:eastAsia="Trebuchet MS" w:hAnsiTheme="minorHAnsi" w:cstheme="minorHAnsi"/>
          <w:sz w:val="22"/>
          <w:szCs w:val="22"/>
          <w:lang w:bidi="pl-PL"/>
        </w:rPr>
        <w:t>.</w:t>
      </w:r>
    </w:p>
    <w:p w:rsidR="00FD620D" w:rsidRPr="00F045B8" w:rsidRDefault="00FD620D"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lastRenderedPageBreak/>
        <w:t>Zamawiający nie przewiduje składania ofert wariantowych.</w:t>
      </w:r>
    </w:p>
    <w:p w:rsidR="003C6F62" w:rsidRDefault="00FD620D" w:rsidP="00400F4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aukcji elektronicznej</w:t>
      </w:r>
      <w:r w:rsidR="00C62E6E" w:rsidRPr="00F045B8">
        <w:rPr>
          <w:rFonts w:asciiTheme="minorHAnsi" w:eastAsia="Trebuchet MS" w:hAnsiTheme="minorHAnsi" w:cstheme="minorHAnsi"/>
          <w:sz w:val="22"/>
          <w:szCs w:val="22"/>
          <w:lang w:bidi="pl-PL"/>
        </w:rPr>
        <w:t>.</w:t>
      </w:r>
    </w:p>
    <w:p w:rsidR="006D6F02" w:rsidRPr="0022543B" w:rsidRDefault="006D6F02" w:rsidP="006D6F02">
      <w:pPr>
        <w:widowControl w:val="0"/>
        <w:spacing w:line="276" w:lineRule="auto"/>
        <w:ind w:left="284" w:right="40"/>
        <w:jc w:val="both"/>
        <w:rPr>
          <w:rFonts w:asciiTheme="minorHAnsi" w:eastAsia="Trebuchet MS" w:hAnsiTheme="minorHAnsi" w:cstheme="minorHAnsi"/>
          <w:sz w:val="22"/>
          <w:szCs w:val="22"/>
          <w:lang w:bidi="pl-PL"/>
        </w:rPr>
      </w:pPr>
    </w:p>
    <w:p w:rsidR="001B6080" w:rsidRPr="00BD0B93" w:rsidRDefault="009D6B0C" w:rsidP="00400F45">
      <w:pPr>
        <w:pStyle w:val="Tekstpodstawowy"/>
        <w:numPr>
          <w:ilvl w:val="0"/>
          <w:numId w:val="32"/>
        </w:numPr>
        <w:shd w:val="clear" w:color="auto" w:fill="BFBFBF"/>
        <w:tabs>
          <w:tab w:val="left" w:pos="709"/>
        </w:tabs>
        <w:spacing w:line="276" w:lineRule="auto"/>
        <w:ind w:left="851" w:hanging="851"/>
        <w:jc w:val="left"/>
        <w:rPr>
          <w:rFonts w:asciiTheme="minorHAnsi" w:hAnsiTheme="minorHAnsi" w:cstheme="minorHAnsi"/>
          <w:b/>
          <w:smallCaps w:val="0"/>
          <w:sz w:val="24"/>
          <w:szCs w:val="24"/>
          <w:lang w:val="pl-PL"/>
        </w:rPr>
      </w:pPr>
      <w:r w:rsidRPr="00F045B8">
        <w:rPr>
          <w:rFonts w:asciiTheme="minorHAnsi" w:hAnsiTheme="minorHAnsi" w:cstheme="minorHAnsi"/>
          <w:b/>
          <w:smallCaps w:val="0"/>
          <w:sz w:val="24"/>
          <w:szCs w:val="24"/>
          <w:lang w:val="pl-PL"/>
        </w:rPr>
        <w:t>Klauzula informacyjna dotycząca RODO</w:t>
      </w:r>
    </w:p>
    <w:p w:rsidR="009A6281" w:rsidRPr="00F045B8" w:rsidRDefault="009A6281" w:rsidP="009A6281">
      <w:p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Z Inspektorem Ochrony Danych można się skontaktować poprzez e-mail </w:t>
      </w:r>
      <w:hyperlink r:id="rId15" w:history="1">
        <w:r w:rsidRPr="00F045B8">
          <w:rPr>
            <w:rStyle w:val="Hipercze"/>
            <w:rFonts w:asciiTheme="minorHAnsi" w:hAnsiTheme="minorHAnsi" w:cstheme="minorHAnsi"/>
            <w:color w:val="000000"/>
            <w:sz w:val="22"/>
            <w:szCs w:val="22"/>
            <w:u w:val="none"/>
            <w:lang w:eastAsia="x-none"/>
          </w:rPr>
          <w:t>robert.tomza@szpital-</w:t>
        </w:r>
      </w:hyperlink>
      <w:r w:rsidRPr="00F045B8">
        <w:rPr>
          <w:rFonts w:asciiTheme="minorHAnsi" w:hAnsiTheme="minorHAnsi" w:cstheme="minorHAnsi"/>
          <w:color w:val="000000"/>
          <w:sz w:val="22"/>
          <w:szCs w:val="22"/>
          <w:lang w:eastAsia="x-none"/>
        </w:rPr>
        <w:t>brzozow.pl</w:t>
      </w:r>
      <w:r w:rsidRPr="00F045B8">
        <w:rPr>
          <w:rFonts w:asciiTheme="minorHAnsi" w:hAnsiTheme="minorHAnsi" w:cstheme="minorHAnsi"/>
          <w:sz w:val="22"/>
          <w:szCs w:val="22"/>
          <w:lang w:eastAsia="x-none"/>
        </w:rPr>
        <w:t>, lub pisemnie na adres Administratora.</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przetwarzane będą na podstawie art. 6 ust. 1 lit. C</w:t>
      </w:r>
      <w:r w:rsidRPr="00F045B8">
        <w:rPr>
          <w:rFonts w:asciiTheme="minorHAnsi" w:hAnsiTheme="minorHAnsi" w:cstheme="minorHAnsi"/>
          <w:i/>
          <w:sz w:val="22"/>
          <w:szCs w:val="22"/>
          <w:lang w:eastAsia="x-none"/>
        </w:rPr>
        <w:t> </w:t>
      </w:r>
      <w:r w:rsidRPr="00F045B8">
        <w:rPr>
          <w:rFonts w:asciiTheme="minorHAnsi" w:hAnsiTheme="minorHAnsi" w:cstheme="minorHAnsi"/>
          <w:sz w:val="22"/>
          <w:szCs w:val="22"/>
          <w:lang w:eastAsia="x-none"/>
        </w:rPr>
        <w:t>RODO w celu związanym z postępowaniem o udzielenie niniejszego zamówienia publicznego,</w:t>
      </w:r>
      <w:r w:rsidRPr="00F045B8">
        <w:rPr>
          <w:rFonts w:asciiTheme="minorHAnsi" w:hAnsiTheme="minorHAnsi" w:cstheme="minorHAnsi"/>
          <w:b/>
          <w:sz w:val="22"/>
          <w:szCs w:val="22"/>
          <w:lang w:eastAsia="x-none"/>
        </w:rPr>
        <w:t xml:space="preserve"> </w:t>
      </w:r>
      <w:r w:rsidRPr="00F045B8">
        <w:rPr>
          <w:rFonts w:asciiTheme="minorHAnsi" w:hAnsiTheme="minorHAnsi" w:cstheme="minorHAnsi"/>
          <w:sz w:val="22"/>
          <w:szCs w:val="22"/>
          <w:lang w:eastAsia="x-none"/>
        </w:rPr>
        <w:t>prowadzonym w trybie przetargu nieograniczonego;</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będą przechowywane, zgodnie z art. 97 ust. 1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lata, okres przechowywania obejmuje cały czas trwania umowy;</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Obowiązek podania przez Wykonawcę danych osobowych bezpośrednio</w:t>
      </w:r>
      <w:r w:rsidR="00874337"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go dotyczących jest wymogiem ustawowym określonym w przepisach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F045B8" w:rsidRDefault="009A6281" w:rsidP="00400F45">
      <w:pPr>
        <w:numPr>
          <w:ilvl w:val="0"/>
          <w:numId w:val="16"/>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Wykonawca posiada:</w:t>
      </w:r>
    </w:p>
    <w:p w:rsidR="009A6281" w:rsidRPr="00F045B8" w:rsidRDefault="009A6281" w:rsidP="005C6A89">
      <w:pPr>
        <w:numPr>
          <w:ilvl w:val="0"/>
          <w:numId w:val="17"/>
        </w:numPr>
        <w:spacing w:line="276" w:lineRule="auto"/>
        <w:ind w:firstLine="66"/>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na podstawie art. 15 RODO prawo dostępu do swoich danych osobowych;</w:t>
      </w:r>
    </w:p>
    <w:p w:rsidR="009A6281" w:rsidRPr="00F045B8" w:rsidRDefault="009A6281" w:rsidP="005C6A89">
      <w:pPr>
        <w:numPr>
          <w:ilvl w:val="0"/>
          <w:numId w:val="17"/>
        </w:numPr>
        <w:spacing w:line="276" w:lineRule="auto"/>
        <w:ind w:left="709" w:hanging="283"/>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oraz nie narusza integralności protokołu oraz jego załączników;</w:t>
      </w:r>
    </w:p>
    <w:p w:rsidR="009A6281" w:rsidRPr="00F045B8" w:rsidRDefault="009A6281" w:rsidP="005C6A89">
      <w:pPr>
        <w:numPr>
          <w:ilvl w:val="0"/>
          <w:numId w:val="17"/>
        </w:numPr>
        <w:spacing w:line="276" w:lineRule="auto"/>
        <w:ind w:left="709" w:hanging="283"/>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F045B8" w:rsidRDefault="009A6281" w:rsidP="005C6A89">
      <w:pPr>
        <w:numPr>
          <w:ilvl w:val="0"/>
          <w:numId w:val="17"/>
        </w:numPr>
        <w:spacing w:line="276" w:lineRule="auto"/>
        <w:ind w:left="709" w:hanging="283"/>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F045B8" w:rsidRDefault="009A6281" w:rsidP="00400F45">
      <w:pPr>
        <w:numPr>
          <w:ilvl w:val="0"/>
          <w:numId w:val="16"/>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Wykonawcy nie przysługuje:</w:t>
      </w:r>
    </w:p>
    <w:p w:rsidR="009A6281" w:rsidRPr="00F045B8" w:rsidRDefault="009A6281" w:rsidP="00400F45">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w związku z art. 17 ust. 3 lit. b, d lub e RODO prawo do usunięcia danych osobowych;</w:t>
      </w:r>
    </w:p>
    <w:p w:rsidR="009A6281" w:rsidRPr="00F045B8" w:rsidRDefault="009A6281" w:rsidP="00400F45">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przenoszenia danych osobowych, o którym mowa w art. 20 RODO;</w:t>
      </w:r>
    </w:p>
    <w:p w:rsidR="00FD0C1C" w:rsidRDefault="009A6281" w:rsidP="00400F45">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lastRenderedPageBreak/>
        <w:t xml:space="preserve">na podstawie art. 21 RODO prawo sprzeciwu, wobec przetwarzania danych osobowych, gdyż podstawą prawną przetwarzania Pani/Pana danych osobowych jest art. 6 ust. 1 lit. c RODO.  </w:t>
      </w:r>
    </w:p>
    <w:p w:rsidR="006D6F02" w:rsidRDefault="006D6F02" w:rsidP="006D6F02">
      <w:pPr>
        <w:spacing w:line="276" w:lineRule="auto"/>
        <w:jc w:val="both"/>
        <w:rPr>
          <w:rFonts w:asciiTheme="minorHAnsi" w:hAnsiTheme="minorHAnsi" w:cstheme="minorHAnsi"/>
          <w:sz w:val="22"/>
          <w:szCs w:val="22"/>
          <w:lang w:eastAsia="x-none"/>
        </w:rPr>
      </w:pPr>
    </w:p>
    <w:p w:rsidR="004648E0" w:rsidRPr="00C02388" w:rsidRDefault="004648E0" w:rsidP="006D6F02">
      <w:pPr>
        <w:spacing w:line="276" w:lineRule="auto"/>
        <w:jc w:val="both"/>
        <w:rPr>
          <w:rFonts w:asciiTheme="minorHAnsi" w:hAnsiTheme="minorHAnsi" w:cstheme="minorHAnsi"/>
          <w:sz w:val="22"/>
          <w:szCs w:val="22"/>
          <w:lang w:eastAsia="x-none"/>
        </w:rPr>
      </w:pPr>
    </w:p>
    <w:p w:rsidR="009A6281" w:rsidRPr="00F045B8" w:rsidRDefault="009A6281" w:rsidP="009A6281">
      <w:pPr>
        <w:spacing w:line="276" w:lineRule="auto"/>
        <w:ind w:left="426" w:firstLine="1"/>
        <w:jc w:val="both"/>
        <w:rPr>
          <w:rFonts w:asciiTheme="minorHAnsi" w:hAnsiTheme="minorHAnsi" w:cstheme="minorHAnsi"/>
          <w:lang w:eastAsia="x-none"/>
        </w:rPr>
      </w:pPr>
      <w:r w:rsidRPr="00F045B8">
        <w:rPr>
          <w:rFonts w:asciiTheme="minorHAnsi" w:hAnsiTheme="minorHAnsi" w:cstheme="minorHAnsi"/>
          <w:b/>
          <w:lang w:eastAsia="x-none"/>
        </w:rPr>
        <w:t>UWAGA!</w:t>
      </w:r>
    </w:p>
    <w:p w:rsidR="009A6281" w:rsidRPr="00F045B8" w:rsidRDefault="009A6281" w:rsidP="00400F45">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F045B8">
        <w:rPr>
          <w:rFonts w:asciiTheme="minorHAnsi" w:hAnsiTheme="minorHAnsi" w:cstheme="minorHAnsi"/>
          <w:sz w:val="22"/>
          <w:szCs w:val="22"/>
          <w:lang w:eastAsia="x-none"/>
        </w:rPr>
        <w:t xml:space="preserve">, których dane osobowe dotyczą i od których dane te Wykonawca bezpośrednio pozyskał. </w:t>
      </w:r>
    </w:p>
    <w:p w:rsidR="009A6281" w:rsidRPr="00F045B8" w:rsidRDefault="009A6281" w:rsidP="00400F45">
      <w:pPr>
        <w:numPr>
          <w:ilvl w:val="0"/>
          <w:numId w:val="18"/>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Jednakże obowiązek informacyjny wynikający z art. 13 RODO nie będzie miał zastosowania, gdy i</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w</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F045B8" w:rsidRDefault="009A6281" w:rsidP="00400F45">
      <w:pPr>
        <w:numPr>
          <w:ilvl w:val="0"/>
          <w:numId w:val="18"/>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Ponadto, Wykonawca będzie musiał wypełnić obowiązek informacyjny wynikający z art. 14 RODO względem osób fizycznych</w:t>
      </w:r>
      <w:r w:rsidRPr="00F045B8">
        <w:rPr>
          <w:rFonts w:asciiTheme="minorHAnsi" w:hAnsiTheme="minorHAnsi" w:cstheme="minorHAnsi"/>
          <w:sz w:val="22"/>
          <w:szCs w:val="22"/>
          <w:lang w:eastAsia="x-none"/>
        </w:rPr>
        <w:t>, których dane przekazuje Zamawiającemu i których dane pośrednio pozyskał, chyba że ma zastosowanie</w:t>
      </w:r>
      <w:r w:rsidR="00240360"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co najmniej jedno z </w:t>
      </w:r>
      <w:proofErr w:type="spellStart"/>
      <w:r w:rsidRPr="00F045B8">
        <w:rPr>
          <w:rFonts w:asciiTheme="minorHAnsi" w:hAnsiTheme="minorHAnsi" w:cstheme="minorHAnsi"/>
          <w:sz w:val="22"/>
          <w:szCs w:val="22"/>
          <w:lang w:eastAsia="x-none"/>
        </w:rPr>
        <w:t>wyłączeń</w:t>
      </w:r>
      <w:proofErr w:type="spellEnd"/>
      <w:r w:rsidRPr="00F045B8">
        <w:rPr>
          <w:rFonts w:asciiTheme="minorHAnsi" w:hAnsiTheme="minorHAnsi" w:cstheme="minorHAnsi"/>
          <w:sz w:val="22"/>
          <w:szCs w:val="22"/>
          <w:lang w:eastAsia="x-none"/>
        </w:rPr>
        <w:t>, o których mowa w art. 14 ust. 5</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RODO. </w:t>
      </w:r>
    </w:p>
    <w:p w:rsidR="00AC30A8" w:rsidRDefault="009A6281" w:rsidP="00400F45">
      <w:pPr>
        <w:numPr>
          <w:ilvl w:val="0"/>
          <w:numId w:val="18"/>
        </w:numPr>
        <w:tabs>
          <w:tab w:val="clear" w:pos="540"/>
          <w:tab w:val="num" w:pos="0"/>
        </w:tabs>
        <w:spacing w:line="276" w:lineRule="auto"/>
        <w:jc w:val="both"/>
        <w:rPr>
          <w:rFonts w:asciiTheme="minorHAnsi" w:hAnsiTheme="minorHAnsi" w:cstheme="minorHAnsi"/>
          <w:sz w:val="22"/>
          <w:szCs w:val="22"/>
          <w:u w:val="single"/>
          <w:lang w:eastAsia="x-none"/>
        </w:rPr>
      </w:pPr>
      <w:r w:rsidRPr="00F045B8">
        <w:rPr>
          <w:rFonts w:asciiTheme="minorHAnsi" w:hAnsiTheme="minorHAnsi" w:cstheme="minorHAnsi"/>
          <w:sz w:val="22"/>
          <w:szCs w:val="22"/>
          <w:u w:val="single"/>
          <w:lang w:eastAsia="x-none"/>
        </w:rPr>
        <w:t>W związku z powyżs</w:t>
      </w:r>
      <w:r w:rsidR="006E16B8" w:rsidRPr="00F045B8">
        <w:rPr>
          <w:rFonts w:asciiTheme="minorHAnsi" w:hAnsiTheme="minorHAnsi" w:cstheme="minorHAnsi"/>
          <w:sz w:val="22"/>
          <w:szCs w:val="22"/>
          <w:u w:val="single"/>
          <w:lang w:eastAsia="x-none"/>
        </w:rPr>
        <w:t xml:space="preserve">zym Wykonawca </w:t>
      </w:r>
      <w:r w:rsidRPr="00F045B8">
        <w:rPr>
          <w:rFonts w:asciiTheme="minorHAnsi" w:hAnsiTheme="minorHAnsi" w:cstheme="minorHAnsi"/>
          <w:sz w:val="22"/>
          <w:szCs w:val="22"/>
          <w:u w:val="single"/>
          <w:lang w:eastAsia="x-none"/>
        </w:rPr>
        <w:t>składa (o ile dotyczy) stosowne oświadczenie</w:t>
      </w:r>
      <w:r w:rsidR="006E16B8" w:rsidRPr="00F045B8">
        <w:rPr>
          <w:rFonts w:asciiTheme="minorHAnsi" w:hAnsiTheme="minorHAnsi" w:cstheme="minorHAnsi"/>
          <w:sz w:val="22"/>
          <w:szCs w:val="22"/>
        </w:rPr>
        <w:t xml:space="preserve"> </w:t>
      </w:r>
      <w:r w:rsidR="006E16B8" w:rsidRPr="00F045B8">
        <w:rPr>
          <w:rFonts w:asciiTheme="minorHAnsi" w:hAnsiTheme="minorHAnsi" w:cstheme="minorHAnsi"/>
          <w:sz w:val="22"/>
          <w:szCs w:val="22"/>
          <w:u w:val="single"/>
          <w:lang w:eastAsia="x-none"/>
        </w:rPr>
        <w:t xml:space="preserve">- wzór zawarty jest w załączniku  nr </w:t>
      </w:r>
      <w:r w:rsidR="00240360" w:rsidRPr="00F045B8">
        <w:rPr>
          <w:rFonts w:asciiTheme="minorHAnsi" w:hAnsiTheme="minorHAnsi" w:cstheme="minorHAnsi"/>
          <w:sz w:val="22"/>
          <w:szCs w:val="22"/>
          <w:u w:val="single"/>
          <w:lang w:eastAsia="x-none"/>
        </w:rPr>
        <w:t>3</w:t>
      </w:r>
      <w:r w:rsidR="006E16B8" w:rsidRPr="00F045B8">
        <w:rPr>
          <w:rFonts w:asciiTheme="minorHAnsi" w:hAnsiTheme="minorHAnsi" w:cstheme="minorHAnsi"/>
          <w:sz w:val="22"/>
          <w:szCs w:val="22"/>
          <w:u w:val="single"/>
          <w:lang w:eastAsia="x-none"/>
        </w:rPr>
        <w:t xml:space="preserve"> do SWZ.</w:t>
      </w:r>
    </w:p>
    <w:p w:rsidR="00C02388" w:rsidRPr="00944316" w:rsidRDefault="00C02388" w:rsidP="00C02388">
      <w:pPr>
        <w:spacing w:line="276" w:lineRule="auto"/>
        <w:ind w:left="540"/>
        <w:jc w:val="both"/>
        <w:rPr>
          <w:rFonts w:asciiTheme="minorHAnsi" w:hAnsiTheme="minorHAnsi" w:cstheme="minorHAnsi"/>
          <w:sz w:val="22"/>
          <w:szCs w:val="22"/>
          <w:u w:val="single"/>
          <w:lang w:eastAsia="x-none"/>
        </w:rPr>
      </w:pPr>
    </w:p>
    <w:p w:rsidR="001B6080" w:rsidRPr="007D6960" w:rsidRDefault="001B6080" w:rsidP="006C2961">
      <w:pPr>
        <w:spacing w:line="276" w:lineRule="auto"/>
        <w:jc w:val="both"/>
        <w:rPr>
          <w:rFonts w:ascii="Cambria" w:hAnsi="Cambria"/>
          <w:sz w:val="14"/>
          <w:szCs w:val="14"/>
          <w:lang w:eastAsia="x-none"/>
        </w:rPr>
      </w:pPr>
    </w:p>
    <w:p w:rsidR="00AC02A2" w:rsidRPr="00BD0B93" w:rsidRDefault="00553673" w:rsidP="00BD0B93">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F045B8">
        <w:rPr>
          <w:rFonts w:asciiTheme="minorHAnsi" w:hAnsiTheme="minorHAnsi" w:cstheme="minorHAnsi"/>
          <w:b/>
          <w:bCs/>
          <w:smallCaps w:val="0"/>
          <w:sz w:val="24"/>
          <w:szCs w:val="24"/>
          <w:lang w:val="pl-PL"/>
        </w:rPr>
        <w:t>X</w:t>
      </w:r>
      <w:r w:rsidR="004B0FE2" w:rsidRPr="00F045B8">
        <w:rPr>
          <w:rFonts w:asciiTheme="minorHAnsi" w:hAnsiTheme="minorHAnsi" w:cstheme="minorHAnsi"/>
          <w:b/>
          <w:bCs/>
          <w:smallCaps w:val="0"/>
          <w:sz w:val="24"/>
          <w:szCs w:val="24"/>
          <w:lang w:val="pl-PL"/>
        </w:rPr>
        <w:t>XVI</w:t>
      </w:r>
      <w:r w:rsidR="00B03132" w:rsidRPr="00F045B8">
        <w:rPr>
          <w:rFonts w:asciiTheme="minorHAnsi" w:hAnsiTheme="minorHAnsi" w:cstheme="minorHAnsi"/>
          <w:b/>
          <w:bCs/>
          <w:smallCaps w:val="0"/>
          <w:sz w:val="24"/>
          <w:szCs w:val="24"/>
          <w:lang w:val="pl-PL"/>
        </w:rPr>
        <w:t>I</w:t>
      </w:r>
      <w:r w:rsidR="002C633E" w:rsidRPr="00F045B8">
        <w:rPr>
          <w:rFonts w:asciiTheme="minorHAnsi" w:hAnsiTheme="minorHAnsi" w:cstheme="minorHAnsi"/>
          <w:b/>
          <w:bCs/>
          <w:smallCaps w:val="0"/>
          <w:sz w:val="24"/>
          <w:szCs w:val="24"/>
          <w:lang w:val="pl-PL"/>
        </w:rPr>
        <w:t>I</w:t>
      </w:r>
      <w:r w:rsidR="001C386E" w:rsidRPr="00F045B8">
        <w:rPr>
          <w:rFonts w:asciiTheme="minorHAnsi" w:hAnsiTheme="minorHAnsi" w:cstheme="minorHAnsi"/>
          <w:b/>
          <w:bCs/>
          <w:smallCaps w:val="0"/>
          <w:sz w:val="24"/>
          <w:szCs w:val="24"/>
          <w:lang w:val="pl-PL"/>
        </w:rPr>
        <w:t xml:space="preserve">. </w:t>
      </w:r>
      <w:r w:rsidR="00CE5B34" w:rsidRPr="00F045B8">
        <w:rPr>
          <w:rFonts w:asciiTheme="minorHAnsi" w:hAnsiTheme="minorHAnsi" w:cstheme="minorHAnsi"/>
          <w:b/>
          <w:bCs/>
          <w:smallCaps w:val="0"/>
          <w:sz w:val="24"/>
          <w:szCs w:val="24"/>
        </w:rPr>
        <w:t>Załączniki stanowiące integralną część Specyfikacji (SWZ).</w:t>
      </w:r>
    </w:p>
    <w:p w:rsidR="009431A4" w:rsidRPr="00F045B8" w:rsidRDefault="00C41354" w:rsidP="00F045B8">
      <w:pPr>
        <w:pStyle w:val="Bezodstpw"/>
        <w:spacing w:line="276" w:lineRule="auto"/>
        <w:ind w:left="426" w:hanging="426"/>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9551DA" w:rsidRPr="00F045B8">
        <w:rPr>
          <w:rFonts w:asciiTheme="minorHAnsi" w:hAnsiTheme="minorHAnsi" w:cstheme="minorHAnsi"/>
          <w:b/>
          <w:sz w:val="22"/>
          <w:szCs w:val="22"/>
        </w:rPr>
        <w:t>1</w:t>
      </w:r>
      <w:r w:rsidR="009551DA" w:rsidRPr="00F045B8">
        <w:rPr>
          <w:rFonts w:asciiTheme="minorHAnsi" w:hAnsiTheme="minorHAnsi" w:cstheme="minorHAnsi"/>
          <w:sz w:val="22"/>
          <w:szCs w:val="22"/>
        </w:rPr>
        <w:t>- o</w:t>
      </w:r>
      <w:r w:rsidR="009431A4" w:rsidRPr="00F045B8">
        <w:rPr>
          <w:rFonts w:asciiTheme="minorHAnsi" w:hAnsiTheme="minorHAnsi" w:cstheme="minorHAnsi"/>
          <w:sz w:val="22"/>
          <w:szCs w:val="22"/>
        </w:rPr>
        <w:t>pis przedmiotu zamówienia</w:t>
      </w:r>
      <w:r w:rsidR="001C386E" w:rsidRPr="00F045B8">
        <w:rPr>
          <w:rFonts w:asciiTheme="minorHAnsi" w:hAnsiTheme="minorHAnsi" w:cstheme="minorHAnsi"/>
          <w:sz w:val="22"/>
          <w:szCs w:val="22"/>
        </w:rPr>
        <w:t>/Formularz oferty</w:t>
      </w:r>
      <w:r w:rsidR="00874337" w:rsidRPr="00F045B8">
        <w:rPr>
          <w:rFonts w:asciiTheme="minorHAnsi" w:hAnsiTheme="minorHAnsi" w:cstheme="minorHAnsi"/>
          <w:sz w:val="22"/>
          <w:szCs w:val="22"/>
        </w:rPr>
        <w:t>.</w:t>
      </w:r>
    </w:p>
    <w:p w:rsidR="006E16B8" w:rsidRPr="00F045B8" w:rsidRDefault="00C41354" w:rsidP="00F045B8">
      <w:pPr>
        <w:pStyle w:val="Bezodstpw"/>
        <w:spacing w:line="276" w:lineRule="auto"/>
        <w:ind w:left="-142" w:firstLine="142"/>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8F11F4" w:rsidRPr="00F045B8">
        <w:rPr>
          <w:rFonts w:asciiTheme="minorHAnsi" w:hAnsiTheme="minorHAnsi" w:cstheme="minorHAnsi"/>
          <w:b/>
          <w:sz w:val="22"/>
          <w:szCs w:val="22"/>
        </w:rPr>
        <w:t>2</w:t>
      </w:r>
      <w:r w:rsidR="009551DA" w:rsidRPr="00F045B8">
        <w:rPr>
          <w:rFonts w:asciiTheme="minorHAnsi" w:hAnsiTheme="minorHAnsi" w:cstheme="minorHAnsi"/>
          <w:sz w:val="22"/>
          <w:szCs w:val="22"/>
        </w:rPr>
        <w:t xml:space="preserve"> - f</w:t>
      </w:r>
      <w:r w:rsidR="005E7BCB" w:rsidRPr="00F045B8">
        <w:rPr>
          <w:rFonts w:asciiTheme="minorHAnsi" w:hAnsiTheme="minorHAnsi" w:cstheme="minorHAnsi"/>
          <w:sz w:val="22"/>
          <w:szCs w:val="22"/>
        </w:rPr>
        <w:t>ormularz Jednolitego Europejskiego Dokumentu Zamówienia</w:t>
      </w:r>
      <w:r w:rsidR="009431A4" w:rsidRPr="00F045B8">
        <w:rPr>
          <w:rFonts w:asciiTheme="minorHAnsi" w:hAnsiTheme="minorHAnsi" w:cstheme="minorHAnsi"/>
          <w:sz w:val="22"/>
          <w:szCs w:val="22"/>
        </w:rPr>
        <w:t>.</w:t>
      </w:r>
    </w:p>
    <w:p w:rsidR="006E16B8" w:rsidRPr="00F045B8" w:rsidRDefault="006E16B8"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Załącznik nr</w:t>
      </w:r>
      <w:r w:rsidR="00DE3D86" w:rsidRPr="00F045B8">
        <w:rPr>
          <w:rFonts w:asciiTheme="minorHAnsi" w:hAnsiTheme="minorHAnsi" w:cstheme="minorHAnsi"/>
          <w:b/>
          <w:sz w:val="22"/>
          <w:szCs w:val="22"/>
        </w:rPr>
        <w:t xml:space="preserve"> </w:t>
      </w:r>
      <w:r w:rsidR="008F11F4" w:rsidRPr="00F045B8">
        <w:rPr>
          <w:rFonts w:asciiTheme="minorHAnsi" w:hAnsiTheme="minorHAnsi" w:cstheme="minorHAnsi"/>
          <w:b/>
          <w:sz w:val="22"/>
          <w:szCs w:val="22"/>
        </w:rPr>
        <w:t>3</w:t>
      </w:r>
      <w:r w:rsidR="009551DA" w:rsidRPr="00F045B8">
        <w:rPr>
          <w:rFonts w:asciiTheme="minorHAnsi" w:hAnsiTheme="minorHAnsi" w:cstheme="minorHAnsi"/>
          <w:sz w:val="22"/>
          <w:szCs w:val="22"/>
        </w:rPr>
        <w:t>-o</w:t>
      </w:r>
      <w:r w:rsidR="007D78FE" w:rsidRPr="00F045B8">
        <w:rPr>
          <w:rFonts w:asciiTheme="minorHAnsi" w:hAnsiTheme="minorHAnsi" w:cstheme="minorHAnsi"/>
          <w:sz w:val="22"/>
          <w:szCs w:val="22"/>
        </w:rPr>
        <w:t>świadczeni</w:t>
      </w:r>
      <w:r w:rsidR="00AC02A2" w:rsidRPr="00F045B8">
        <w:rPr>
          <w:rFonts w:asciiTheme="minorHAnsi" w:hAnsiTheme="minorHAnsi" w:cstheme="minorHAnsi"/>
          <w:sz w:val="22"/>
          <w:szCs w:val="22"/>
        </w:rPr>
        <w:t xml:space="preserve">e </w:t>
      </w:r>
      <w:r w:rsidR="007D78FE" w:rsidRPr="00F045B8">
        <w:rPr>
          <w:rFonts w:asciiTheme="minorHAnsi" w:hAnsiTheme="minorHAnsi" w:cstheme="minorHAnsi"/>
          <w:sz w:val="22"/>
          <w:szCs w:val="22"/>
        </w:rPr>
        <w:t xml:space="preserve"> dotyczące RODO</w:t>
      </w:r>
      <w:r w:rsidR="00F748AC" w:rsidRPr="00F045B8">
        <w:rPr>
          <w:rFonts w:asciiTheme="minorHAnsi" w:hAnsiTheme="minorHAnsi" w:cstheme="minorHAnsi"/>
          <w:sz w:val="22"/>
          <w:szCs w:val="22"/>
        </w:rPr>
        <w:t>.</w:t>
      </w:r>
    </w:p>
    <w:p w:rsidR="004F03BA" w:rsidRPr="00F045B8" w:rsidRDefault="004F03BA"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4 </w:t>
      </w:r>
      <w:r w:rsidRPr="00F045B8">
        <w:rPr>
          <w:rFonts w:asciiTheme="minorHAnsi" w:hAnsiTheme="minorHAnsi" w:cstheme="minorHAnsi"/>
          <w:sz w:val="22"/>
          <w:szCs w:val="22"/>
        </w:rPr>
        <w:t>-</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Oświadczenie dotyczące przeciwdziałania wspieraniu agresji na Ukrainę.</w:t>
      </w:r>
    </w:p>
    <w:p w:rsidR="00853919" w:rsidRPr="00F045B8" w:rsidRDefault="00853919"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5</w:t>
      </w:r>
      <w:r w:rsidRPr="00F045B8">
        <w:rPr>
          <w:rFonts w:asciiTheme="minorHAnsi" w:hAnsiTheme="minorHAnsi" w:cstheme="minorHAnsi"/>
          <w:sz w:val="22"/>
          <w:szCs w:val="22"/>
        </w:rPr>
        <w:t>- oświadczenie dotyczące grupy kapitałowej</w:t>
      </w:r>
      <w:r w:rsidR="00974A81" w:rsidRPr="00F045B8">
        <w:rPr>
          <w:rFonts w:asciiTheme="minorHAnsi" w:hAnsiTheme="minorHAnsi" w:cstheme="minorHAnsi"/>
          <w:sz w:val="22"/>
          <w:szCs w:val="22"/>
        </w:rPr>
        <w:t xml:space="preserve"> i aktualności informacji zawartych w JEDZ.</w:t>
      </w:r>
    </w:p>
    <w:p w:rsidR="00C904B4" w:rsidRPr="00F045B8" w:rsidRDefault="00C904B4"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6</w:t>
      </w:r>
      <w:r w:rsidRPr="00F045B8">
        <w:rPr>
          <w:rFonts w:asciiTheme="minorHAnsi" w:hAnsiTheme="minorHAnsi" w:cstheme="minorHAnsi"/>
          <w:sz w:val="22"/>
          <w:szCs w:val="22"/>
        </w:rPr>
        <w:t>- wzór umowy.</w:t>
      </w:r>
    </w:p>
    <w:p w:rsidR="001C386E" w:rsidRPr="00F045B8" w:rsidRDefault="001C386E" w:rsidP="008F11F4">
      <w:pPr>
        <w:pStyle w:val="Bezodstpw"/>
        <w:spacing w:line="276" w:lineRule="auto"/>
        <w:rPr>
          <w:rFonts w:asciiTheme="minorHAnsi" w:hAnsiTheme="minorHAnsi" w:cstheme="minorHAnsi"/>
          <w:sz w:val="22"/>
          <w:szCs w:val="22"/>
        </w:rPr>
      </w:pPr>
    </w:p>
    <w:p w:rsidR="00E2077B" w:rsidRPr="00F045B8" w:rsidRDefault="008F11F4" w:rsidP="00E2077B">
      <w:pPr>
        <w:pStyle w:val="Tekstpodstawowy"/>
        <w:spacing w:after="60" w:line="276" w:lineRule="auto"/>
        <w:ind w:left="5664" w:firstLine="708"/>
        <w:rPr>
          <w:rFonts w:asciiTheme="minorHAnsi" w:hAnsiTheme="minorHAnsi" w:cstheme="minorHAnsi"/>
          <w:b/>
          <w:bCs/>
          <w:smallCaps w:val="0"/>
          <w:sz w:val="20"/>
          <w:szCs w:val="20"/>
          <w:lang w:val="pl-PL"/>
        </w:rPr>
      </w:pPr>
      <w:r w:rsidRPr="00F045B8">
        <w:rPr>
          <w:rFonts w:asciiTheme="minorHAnsi" w:hAnsiTheme="minorHAnsi" w:cstheme="minorHAnsi"/>
          <w:b/>
          <w:bCs/>
          <w:smallCaps w:val="0"/>
          <w:sz w:val="20"/>
          <w:szCs w:val="20"/>
          <w:lang w:val="pl-PL"/>
        </w:rPr>
        <w:t>Z</w:t>
      </w:r>
      <w:r w:rsidR="00944CC6" w:rsidRPr="00F045B8">
        <w:rPr>
          <w:rFonts w:asciiTheme="minorHAnsi" w:hAnsiTheme="minorHAnsi" w:cstheme="minorHAnsi"/>
          <w:b/>
          <w:bCs/>
          <w:smallCaps w:val="0"/>
          <w:sz w:val="20"/>
          <w:szCs w:val="20"/>
          <w:lang w:val="pl-PL"/>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E2077B" w:rsidRDefault="00E2077B" w:rsidP="00E2077B">
      <w:pPr>
        <w:pStyle w:val="Tekstpodstawowy"/>
        <w:spacing w:after="60" w:line="276" w:lineRule="auto"/>
        <w:ind w:left="5664" w:firstLine="708"/>
        <w:rPr>
          <w:rFonts w:ascii="Cambria" w:hAnsi="Cambria" w:cs="Arial"/>
          <w:b/>
          <w:bCs/>
          <w:smallCaps w:val="0"/>
          <w:sz w:val="20"/>
          <w:szCs w:val="20"/>
          <w:lang w:val="pl-PL"/>
        </w:rPr>
      </w:pPr>
    </w:p>
    <w:p w:rsidR="00E16ACD" w:rsidRDefault="00E2077B" w:rsidP="00B264A3">
      <w:pPr>
        <w:pStyle w:val="Tekstpodstawowy"/>
        <w:spacing w:after="60" w:line="276" w:lineRule="auto"/>
        <w:jc w:val="left"/>
        <w:rPr>
          <w:rFonts w:ascii="Cambria" w:hAnsi="Cambria" w:cs="Arial"/>
          <w:b/>
          <w:bCs/>
          <w:smallCaps w:val="0"/>
          <w:sz w:val="20"/>
          <w:szCs w:val="20"/>
          <w:lang w:val="pl-PL"/>
        </w:rPr>
        <w:sectPr w:rsidR="00E16ACD" w:rsidSect="00DF6B57">
          <w:headerReference w:type="default" r:id="rId16"/>
          <w:footerReference w:type="even" r:id="rId17"/>
          <w:footerReference w:type="default" r:id="rId18"/>
          <w:pgSz w:w="11906" w:h="16838"/>
          <w:pgMar w:top="851" w:right="1418" w:bottom="851" w:left="1418" w:header="425" w:footer="11" w:gutter="0"/>
          <w:cols w:space="708"/>
          <w:docGrid w:linePitch="360"/>
        </w:sectPr>
      </w:pPr>
      <w:r>
        <w:rPr>
          <w:rFonts w:ascii="Cambria" w:hAnsi="Cambria" w:cs="Arial"/>
          <w:b/>
          <w:bCs/>
          <w:smallCaps w:val="0"/>
          <w:sz w:val="20"/>
          <w:szCs w:val="20"/>
          <w:lang w:val="pl-PL"/>
        </w:rPr>
        <w:t xml:space="preserve">                                                                                                                                                       </w:t>
      </w:r>
      <w:r w:rsidR="00B264A3">
        <w:rPr>
          <w:rFonts w:ascii="Cambria" w:hAnsi="Cambria" w:cs="Arial"/>
          <w:b/>
          <w:bCs/>
          <w:smallCaps w:val="0"/>
          <w:sz w:val="20"/>
          <w:szCs w:val="20"/>
          <w:lang w:val="pl-PL"/>
        </w:rPr>
        <w:t>…………………………………</w:t>
      </w:r>
    </w:p>
    <w:p w:rsidR="007F32A5" w:rsidRPr="00E73A52" w:rsidRDefault="007F32A5" w:rsidP="00E73A52">
      <w:pPr>
        <w:pStyle w:val="Tekstpodstawowy"/>
        <w:spacing w:after="60"/>
        <w:jc w:val="left"/>
        <w:rPr>
          <w:rFonts w:ascii="Cambria" w:hAnsi="Cambria" w:cs="Arial"/>
          <w:b/>
          <w:bCs/>
          <w:sz w:val="20"/>
          <w:szCs w:val="20"/>
          <w:lang w:val="pl-PL"/>
        </w:rPr>
      </w:pPr>
    </w:p>
    <w:p w:rsidR="001A36CC" w:rsidRPr="00E73A52" w:rsidRDefault="001A36CC" w:rsidP="00E73A52">
      <w:pPr>
        <w:pStyle w:val="Tekstpodstawowy"/>
        <w:spacing w:after="60" w:line="276" w:lineRule="auto"/>
        <w:jc w:val="left"/>
        <w:rPr>
          <w:rFonts w:ascii="Cambria" w:hAnsi="Cambria" w:cs="Arial"/>
          <w:b/>
          <w:bCs/>
          <w:smallCaps w:val="0"/>
          <w:sz w:val="20"/>
          <w:szCs w:val="20"/>
          <w:lang w:val="pl-PL"/>
        </w:rPr>
        <w:sectPr w:rsidR="001A36CC" w:rsidRPr="00E73A52" w:rsidSect="00E16ACD">
          <w:pgSz w:w="16838" w:h="11906" w:orient="landscape"/>
          <w:pgMar w:top="1417" w:right="1417" w:bottom="1417" w:left="1417" w:header="426" w:footer="11" w:gutter="0"/>
          <w:cols w:space="708"/>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2F474C"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B57041">
        <w:rPr>
          <w:rFonts w:ascii="Arial Narrow" w:eastAsia="Calibri" w:hAnsi="Arial Narrow"/>
          <w:b/>
          <w:lang w:eastAsia="ar-SA"/>
        </w:rPr>
        <w:t>Dz.U</w:t>
      </w:r>
      <w:r w:rsidRPr="002F474C">
        <w:rPr>
          <w:rFonts w:ascii="Arial Narrow" w:eastAsia="Calibri" w:hAnsi="Arial Narrow"/>
          <w:b/>
          <w:lang w:eastAsia="ar-SA"/>
        </w:rPr>
        <w:t xml:space="preserve">. </w:t>
      </w:r>
      <w:r w:rsidR="002F474C" w:rsidRPr="002F474C">
        <w:rPr>
          <w:rFonts w:ascii="Arial Narrow" w:eastAsia="Calibri" w:hAnsi="Arial Narrow"/>
          <w:b/>
          <w:lang w:eastAsia="ar-SA"/>
        </w:rPr>
        <w:t>464503</w:t>
      </w:r>
      <w:r w:rsidR="003677EB" w:rsidRPr="002F474C">
        <w:rPr>
          <w:rFonts w:ascii="Arial Narrow" w:eastAsia="Calibri" w:hAnsi="Arial Narrow"/>
          <w:b/>
          <w:lang w:eastAsia="ar-SA"/>
        </w:rPr>
        <w:t>-202</w:t>
      </w:r>
      <w:r w:rsidR="00D865F5" w:rsidRPr="002F474C">
        <w:rPr>
          <w:rFonts w:ascii="Arial Narrow" w:eastAsia="Calibri" w:hAnsi="Arial Narrow"/>
          <w:b/>
          <w:lang w:eastAsia="ar-SA"/>
        </w:rPr>
        <w:t>6</w:t>
      </w:r>
      <w:r w:rsidR="003677EB" w:rsidRPr="002F474C">
        <w:rPr>
          <w:rFonts w:ascii="Arial Narrow" w:eastAsia="Calibri" w:hAnsi="Arial Narrow"/>
          <w:b/>
          <w:lang w:eastAsia="ar-SA"/>
        </w:rPr>
        <w:t>,</w:t>
      </w:r>
      <w:r w:rsidR="00E77DAC" w:rsidRPr="002F474C">
        <w:rPr>
          <w:rFonts w:ascii="Arial Narrow" w:eastAsia="Calibri" w:hAnsi="Arial Narrow"/>
          <w:b/>
          <w:lang w:eastAsia="ar-SA"/>
        </w:rPr>
        <w:t xml:space="preserve"> data: </w:t>
      </w:r>
      <w:r w:rsidR="00E56869" w:rsidRPr="002F474C">
        <w:rPr>
          <w:rFonts w:ascii="Arial Narrow" w:eastAsia="Calibri" w:hAnsi="Arial Narrow"/>
          <w:b/>
          <w:lang w:eastAsia="ar-SA"/>
        </w:rPr>
        <w:t>06</w:t>
      </w:r>
      <w:r w:rsidR="003677EB" w:rsidRPr="002F474C">
        <w:rPr>
          <w:rFonts w:ascii="Arial Narrow" w:eastAsia="Calibri" w:hAnsi="Arial Narrow"/>
          <w:b/>
          <w:lang w:eastAsia="ar-SA"/>
        </w:rPr>
        <w:t>.0</w:t>
      </w:r>
      <w:r w:rsidR="00E56869" w:rsidRPr="002F474C">
        <w:rPr>
          <w:rFonts w:ascii="Arial Narrow" w:eastAsia="Calibri" w:hAnsi="Arial Narrow"/>
          <w:b/>
          <w:lang w:eastAsia="ar-SA"/>
        </w:rPr>
        <w:t>7</w:t>
      </w:r>
      <w:r w:rsidR="003677EB" w:rsidRPr="002F474C">
        <w:rPr>
          <w:rFonts w:ascii="Arial Narrow" w:eastAsia="Calibri" w:hAnsi="Arial Narrow"/>
          <w:b/>
          <w:lang w:eastAsia="ar-SA"/>
        </w:rPr>
        <w:t>.2</w:t>
      </w:r>
      <w:r w:rsidR="00E56869" w:rsidRPr="002F474C">
        <w:rPr>
          <w:rFonts w:ascii="Arial Narrow" w:eastAsia="Calibri" w:hAnsi="Arial Narrow"/>
          <w:b/>
          <w:lang w:eastAsia="ar-SA"/>
        </w:rPr>
        <w:t>0</w:t>
      </w:r>
      <w:r w:rsidR="003677EB" w:rsidRPr="002F474C">
        <w:rPr>
          <w:rFonts w:ascii="Arial Narrow" w:eastAsia="Calibri" w:hAnsi="Arial Narrow"/>
          <w:b/>
          <w:lang w:eastAsia="ar-SA"/>
        </w:rPr>
        <w:t>2</w:t>
      </w:r>
      <w:r w:rsidR="00D865F5" w:rsidRPr="002F474C">
        <w:rPr>
          <w:rFonts w:ascii="Arial Narrow" w:eastAsia="Calibri" w:hAnsi="Arial Narrow"/>
          <w:b/>
          <w:lang w:eastAsia="ar-SA"/>
        </w:rPr>
        <w:t>6</w:t>
      </w:r>
      <w:r w:rsidR="003677EB" w:rsidRPr="002F474C">
        <w:rPr>
          <w:rFonts w:ascii="Arial Narrow" w:eastAsia="Calibri" w:hAnsi="Arial Narrow"/>
          <w:b/>
          <w:lang w:eastAsia="ar-SA"/>
        </w:rPr>
        <w:t>r.</w:t>
      </w:r>
      <w:r w:rsidRPr="002F474C">
        <w:rPr>
          <w:rFonts w:ascii="Arial Narrow" w:eastAsia="Calibri" w:hAnsi="Arial Narrow"/>
          <w:b/>
          <w:lang w:eastAsia="ar-SA"/>
        </w:rPr>
        <w:t xml:space="preserve">,  strona http://ted.europa.eu, </w:t>
      </w:r>
    </w:p>
    <w:p w:rsidR="00FC1D6E" w:rsidRPr="002F474C"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2F474C">
        <w:rPr>
          <w:rFonts w:ascii="Arial Narrow" w:eastAsia="Calibri" w:hAnsi="Arial Narrow"/>
          <w:b/>
          <w:lang w:eastAsia="ar-SA"/>
        </w:rPr>
        <w:t>Numer ogłoszenia w Dz.U</w:t>
      </w:r>
      <w:r w:rsidR="0004064D" w:rsidRPr="002F474C">
        <w:rPr>
          <w:rFonts w:ascii="Arial Narrow" w:eastAsia="Calibri" w:hAnsi="Arial Narrow"/>
          <w:b/>
          <w:lang w:eastAsia="ar-SA"/>
        </w:rPr>
        <w:t xml:space="preserve">. </w:t>
      </w:r>
      <w:r w:rsidR="003677EB" w:rsidRPr="002F474C">
        <w:rPr>
          <w:rFonts w:ascii="Arial Narrow" w:eastAsia="Calibri" w:hAnsi="Arial Narrow"/>
          <w:b/>
          <w:lang w:eastAsia="ar-SA"/>
        </w:rPr>
        <w:t xml:space="preserve">OJ S </w:t>
      </w:r>
      <w:r w:rsidR="002F474C" w:rsidRPr="002F474C">
        <w:rPr>
          <w:rFonts w:ascii="Arial Narrow" w:eastAsia="Calibri" w:hAnsi="Arial Narrow"/>
          <w:b/>
          <w:lang w:eastAsia="ar-SA"/>
        </w:rPr>
        <w:t>127</w:t>
      </w:r>
      <w:r w:rsidR="003677EB" w:rsidRPr="002F474C">
        <w:rPr>
          <w:rFonts w:ascii="Arial Narrow" w:eastAsia="Calibri" w:hAnsi="Arial Narrow"/>
          <w:b/>
          <w:lang w:eastAsia="ar-SA"/>
        </w:rPr>
        <w:t>/</w:t>
      </w:r>
      <w:r w:rsidR="0004064D" w:rsidRPr="002F474C">
        <w:rPr>
          <w:rFonts w:ascii="Arial Narrow" w:eastAsia="Calibri" w:hAnsi="Arial Narrow"/>
          <w:b/>
          <w:lang w:eastAsia="ar-SA"/>
        </w:rPr>
        <w:t>202</w:t>
      </w:r>
      <w:r w:rsidR="00D865F5" w:rsidRPr="002F474C">
        <w:rPr>
          <w:rFonts w:ascii="Arial Narrow" w:eastAsia="Calibri" w:hAnsi="Arial Narrow"/>
          <w:b/>
          <w:lang w:eastAsia="ar-SA"/>
        </w:rPr>
        <w:t>6</w:t>
      </w:r>
      <w:r w:rsidR="00E77DAC" w:rsidRPr="002F474C">
        <w:rPr>
          <w:rFonts w:ascii="Arial Narrow" w:eastAsia="Calibri" w:hAnsi="Arial Narrow"/>
          <w:b/>
          <w:lang w:eastAsia="ar-SA"/>
        </w:rPr>
        <w:t xml:space="preserve"> </w:t>
      </w:r>
      <w:r w:rsidR="00877ACC" w:rsidRPr="002F474C">
        <w:rPr>
          <w:rFonts w:ascii="Arial Narrow" w:eastAsia="Calibri" w:hAnsi="Arial Narrow"/>
          <w:b/>
          <w:lang w:eastAsia="ar-SA"/>
        </w:rPr>
        <w:t xml:space="preserve">      </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w:t>
      </w:r>
      <w:bookmarkStart w:id="10" w:name="_GoBack"/>
      <w:bookmarkEnd w:id="10"/>
      <w:r w:rsidRPr="00AB22EB">
        <w:rPr>
          <w:rFonts w:ascii="Arial Narrow" w:eastAsia="Calibri" w:hAnsi="Arial Narrow"/>
          <w:b/>
          <w:lang w:eastAsia="ar-SA"/>
        </w:rPr>
        <w:t>t zamawiający 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E12C8D" w:rsidRPr="003E5129" w:rsidRDefault="00E12C8D" w:rsidP="00E12C8D">
            <w:pPr>
              <w:pStyle w:val="Tytu"/>
              <w:spacing w:after="60" w:line="276" w:lineRule="auto"/>
              <w:rPr>
                <w:rFonts w:ascii="Arial Narrow" w:hAnsi="Arial Narrow" w:cs="Arial"/>
                <w:b w:val="0"/>
                <w:iCs/>
                <w:lang w:val="pl-PL"/>
              </w:rPr>
            </w:pPr>
            <w:r w:rsidRPr="003E5129">
              <w:rPr>
                <w:rFonts w:ascii="Arial Narrow" w:eastAsia="Calibri" w:hAnsi="Arial Narrow" w:cs="Arial"/>
                <w:b w:val="0"/>
                <w:lang w:eastAsia="ar-SA"/>
              </w:rPr>
              <w:t xml:space="preserve">Dostawa </w:t>
            </w:r>
            <w:r w:rsidR="003E5129" w:rsidRPr="003E5129">
              <w:rPr>
                <w:rFonts w:ascii="Arial Narrow" w:eastAsia="Calibri" w:hAnsi="Arial Narrow" w:cs="Arial"/>
                <w:b w:val="0"/>
                <w:lang w:val="pl-PL" w:eastAsia="ar-SA"/>
              </w:rPr>
              <w:t xml:space="preserve">odczynników </w:t>
            </w:r>
            <w:r w:rsidR="00E56869">
              <w:rPr>
                <w:rFonts w:ascii="Arial Narrow" w:eastAsia="Calibri" w:hAnsi="Arial Narrow" w:cs="Arial"/>
                <w:b w:val="0"/>
                <w:lang w:val="pl-PL" w:eastAsia="ar-SA"/>
              </w:rPr>
              <w:t xml:space="preserve">laboratoryjnych do sekwencjonowania NGS przy użyciu aparatu </w:t>
            </w:r>
            <w:proofErr w:type="spellStart"/>
            <w:r w:rsidR="00E56869">
              <w:rPr>
                <w:rFonts w:ascii="Arial Narrow" w:eastAsia="Calibri" w:hAnsi="Arial Narrow" w:cs="Arial"/>
                <w:b w:val="0"/>
                <w:lang w:val="pl-PL" w:eastAsia="ar-SA"/>
              </w:rPr>
              <w:t>Ilumina</w:t>
            </w:r>
            <w:proofErr w:type="spellEnd"/>
            <w:r w:rsidR="00E56869">
              <w:rPr>
                <w:rFonts w:ascii="Arial Narrow" w:eastAsia="Calibri" w:hAnsi="Arial Narrow" w:cs="Arial"/>
                <w:b w:val="0"/>
                <w:lang w:val="pl-PL" w:eastAsia="ar-SA"/>
              </w:rPr>
              <w:t>.</w:t>
            </w:r>
          </w:p>
          <w:p w:rsidR="00FC1D6E" w:rsidRPr="00AB22EB" w:rsidRDefault="00FC1D6E" w:rsidP="0007506A">
            <w:pPr>
              <w:suppressAutoHyphens/>
              <w:snapToGrid w:val="0"/>
              <w:spacing w:after="200" w:line="276" w:lineRule="auto"/>
              <w:rPr>
                <w:rFonts w:ascii="Arial Narrow" w:eastAsia="Calibri" w:hAnsi="Arial Narrow"/>
                <w:lang w:eastAsia="ar-SA"/>
              </w:rPr>
            </w:pP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1A36CC">
            <w:pPr>
              <w:suppressAutoHyphens/>
              <w:snapToGrid w:val="0"/>
              <w:spacing w:after="200" w:line="276" w:lineRule="auto"/>
              <w:rPr>
                <w:rFonts w:ascii="Arial Narrow" w:eastAsia="Calibri" w:hAnsi="Arial Narrow"/>
                <w:lang w:eastAsia="ar-SA"/>
              </w:rPr>
            </w:pPr>
            <w:proofErr w:type="spellStart"/>
            <w:r w:rsidRPr="00AB22EB">
              <w:rPr>
                <w:rFonts w:ascii="Arial Narrow" w:eastAsia="Calibri" w:hAnsi="Arial Narrow"/>
                <w:lang w:eastAsia="ar-SA"/>
              </w:rPr>
              <w:t>Sz.S.POO</w:t>
            </w:r>
            <w:r w:rsidR="00D865F5">
              <w:rPr>
                <w:rFonts w:ascii="Arial Narrow" w:eastAsia="Calibri" w:hAnsi="Arial Narrow"/>
                <w:lang w:eastAsia="ar-SA"/>
              </w:rPr>
              <w:t>.</w:t>
            </w:r>
            <w:r w:rsidRPr="00AB22EB">
              <w:rPr>
                <w:rFonts w:ascii="Arial Narrow" w:eastAsia="Calibri" w:hAnsi="Arial Narrow"/>
                <w:lang w:eastAsia="ar-SA"/>
              </w:rPr>
              <w:t>SZP</w:t>
            </w:r>
            <w:proofErr w:type="spellEnd"/>
            <w:r w:rsidRPr="00AB22EB">
              <w:rPr>
                <w:rFonts w:ascii="Arial Narrow" w:eastAsia="Calibri" w:hAnsi="Arial Narrow"/>
                <w:lang w:eastAsia="ar-SA"/>
              </w:rPr>
              <w:t xml:space="preserve"> 381</w:t>
            </w:r>
            <w:r w:rsidR="00D865F5">
              <w:rPr>
                <w:rFonts w:ascii="Arial Narrow" w:eastAsia="Calibri" w:hAnsi="Arial Narrow"/>
                <w:lang w:eastAsia="ar-SA"/>
              </w:rPr>
              <w:t>0.</w:t>
            </w:r>
            <w:r w:rsidR="00E56869">
              <w:rPr>
                <w:rFonts w:ascii="Arial Narrow" w:eastAsia="Calibri" w:hAnsi="Arial Narrow"/>
                <w:lang w:eastAsia="ar-SA"/>
              </w:rPr>
              <w:t>49</w:t>
            </w:r>
            <w:r w:rsidR="00D865F5">
              <w:rPr>
                <w:rFonts w:ascii="Arial Narrow" w:eastAsia="Calibri" w:hAnsi="Arial Narrow"/>
                <w:lang w:eastAsia="ar-SA"/>
              </w:rPr>
              <w:t>.</w:t>
            </w:r>
            <w:r w:rsidR="00CA6303">
              <w:rPr>
                <w:rFonts w:ascii="Arial Narrow" w:eastAsia="Calibri" w:hAnsi="Arial Narrow"/>
                <w:lang w:eastAsia="ar-SA"/>
              </w:rPr>
              <w:t>202</w:t>
            </w:r>
            <w:r w:rsidR="00D865F5">
              <w:rPr>
                <w:rFonts w:ascii="Arial Narrow" w:eastAsia="Calibri" w:hAnsi="Arial Narrow"/>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3.</w:t>
            </w:r>
            <w:r w:rsidRPr="0093330C">
              <w:rPr>
                <w:rFonts w:ascii="Arial Narrow" w:eastAsia="Calibri" w:hAnsi="Arial Narrow"/>
                <w:lang w:eastAsia="ar-SA"/>
              </w:rPr>
              <w:tab/>
              <w:t>średnim</w:t>
            </w:r>
          </w:p>
          <w:p w:rsidR="00FC1D6E" w:rsidRPr="00AB22EB" w:rsidRDefault="0093330C" w:rsidP="00DC766E">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3.</w:t>
            </w:r>
            <w:r w:rsidRPr="0093330C">
              <w:rPr>
                <w:rFonts w:ascii="Arial Narrow" w:eastAsia="Calibri" w:hAnsi="Arial Narrow"/>
                <w:lang w:eastAsia="ar-SA"/>
              </w:rPr>
              <w:tab/>
              <w:t xml:space="preserve">[   ] </w:t>
            </w:r>
          </w:p>
          <w:p w:rsidR="00DC766E"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lastRenderedPageBreak/>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t xml:space="preserve"> </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400F45">
      <w:pPr>
        <w:numPr>
          <w:ilvl w:val="0"/>
          <w:numId w:val="24"/>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i/>
                <w:vertAlign w:val="superscript"/>
                <w:lang w:eastAsia="ar-SA"/>
              </w:rPr>
              <w:t xml:space="preserve">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400F45">
            <w:pPr>
              <w:numPr>
                <w:ilvl w:val="0"/>
                <w:numId w:val="22"/>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400F45">
            <w:pPr>
              <w:numPr>
                <w:ilvl w:val="0"/>
                <w:numId w:val="22"/>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t xml:space="preserve"> </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400F45">
            <w:pPr>
              <w:numPr>
                <w:ilvl w:val="0"/>
                <w:numId w:val="23"/>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zrealizował następujące główne dostawy określonego rodzaju lub wyświadczył następujące główne usługi określonego rodzaju</w:t>
            </w:r>
            <w:r w:rsidRPr="00AB22EB">
              <w:rPr>
                <w:rFonts w:ascii="Arial Narrow" w:eastAsia="Calibri" w:hAnsi="Arial Narrow"/>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Przy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0208E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635"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69701F">
                                    <w:tc>
                                      <w:tcPr>
                                        <w:tcW w:w="1336" w:type="dxa"/>
                                        <w:gridSpan w:val="2"/>
                                        <w:tcBorders>
                                          <w:top w:val="single" w:sz="4" w:space="0" w:color="000000"/>
                                          <w:left w:val="single" w:sz="4" w:space="0" w:color="000000"/>
                                          <w:bottom w:val="single" w:sz="4" w:space="0" w:color="000000"/>
                                        </w:tcBorders>
                                      </w:tcPr>
                                      <w:p w:rsidR="0069701F" w:rsidRDefault="0069701F">
                                        <w:pPr>
                                          <w:snapToGrid w:val="0"/>
                                        </w:pPr>
                                        <w:r>
                                          <w:t>Opis</w:t>
                                        </w:r>
                                      </w:p>
                                      <w:p w:rsidR="0069701F" w:rsidRDefault="0069701F">
                                        <w:r>
                                          <w:t>Kwoty</w:t>
                                        </w:r>
                                      </w:p>
                                      <w:p w:rsidR="0069701F" w:rsidRDefault="0069701F">
                                        <w:r>
                                          <w:t>Daty</w:t>
                                        </w:r>
                                      </w:p>
                                      <w:p w:rsidR="0069701F" w:rsidRDefault="0069701F">
                                        <w:r>
                                          <w:t>Odbiorcy</w:t>
                                        </w:r>
                                      </w:p>
                                      <w:p w:rsidR="0069701F" w:rsidRDefault="0069701F"/>
                                      <w:p w:rsidR="0069701F" w:rsidRDefault="0069701F">
                                        <w:pPr>
                                          <w:snapToGrid w:val="0"/>
                                        </w:pPr>
                                      </w:p>
                                      <w:p w:rsidR="0069701F" w:rsidRDefault="0069701F">
                                        <w:pPr>
                                          <w:snapToGrid w:val="0"/>
                                        </w:pPr>
                                      </w:p>
                                      <w:p w:rsidR="0069701F" w:rsidRDefault="0069701F">
                                        <w:pPr>
                                          <w:snapToGrid w:val="0"/>
                                        </w:pPr>
                                      </w:p>
                                      <w:p w:rsidR="0069701F" w:rsidRDefault="0069701F">
                                        <w:pPr>
                                          <w:snapToGrid w:val="0"/>
                                        </w:pPr>
                                      </w:p>
                                      <w:p w:rsidR="0069701F" w:rsidRDefault="0069701F"/>
                                      <w:p w:rsidR="0069701F" w:rsidRDefault="0069701F"/>
                                    </w:tc>
                                    <w:tc>
                                      <w:tcPr>
                                        <w:tcW w:w="936" w:type="dxa"/>
                                        <w:gridSpan w:val="2"/>
                                        <w:tcBorders>
                                          <w:top w:val="single" w:sz="4" w:space="0" w:color="000000"/>
                                          <w:left w:val="single" w:sz="4" w:space="0" w:color="000000"/>
                                          <w:bottom w:val="single" w:sz="4" w:space="0" w:color="000000"/>
                                        </w:tcBorders>
                                      </w:tcPr>
                                      <w:p w:rsidR="0069701F" w:rsidRDefault="0069701F">
                                        <w:pPr>
                                          <w:pStyle w:val="Nagwektabeli"/>
                                          <w:snapToGrid w:val="0"/>
                                        </w:pPr>
                                      </w:p>
                                    </w:tc>
                                    <w:tc>
                                      <w:tcPr>
                                        <w:tcW w:w="724" w:type="dxa"/>
                                        <w:tcBorders>
                                          <w:top w:val="single" w:sz="4" w:space="0" w:color="000000"/>
                                          <w:left w:val="single" w:sz="4" w:space="0" w:color="000000"/>
                                          <w:bottom w:val="single" w:sz="4" w:space="0" w:color="000000"/>
                                        </w:tcBorders>
                                      </w:tcPr>
                                      <w:p w:rsidR="0069701F" w:rsidRDefault="0069701F">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69701F" w:rsidRDefault="0069701F">
                                        <w:pPr>
                                          <w:pStyle w:val="Nagwektabeli"/>
                                          <w:snapToGrid w:val="0"/>
                                        </w:pPr>
                                      </w:p>
                                    </w:tc>
                                  </w:tr>
                                  <w:tr w:rsidR="0069701F">
                                    <w:trPr>
                                      <w:gridAfter w:val="1"/>
                                      <w:wAfter w:w="10" w:type="dxa"/>
                                    </w:trPr>
                                    <w:tc>
                                      <w:tcPr>
                                        <w:tcW w:w="1066" w:type="dxa"/>
                                        <w:tcMar>
                                          <w:left w:w="0" w:type="dxa"/>
                                          <w:right w:w="0" w:type="dxa"/>
                                        </w:tcMar>
                                      </w:tcPr>
                                      <w:p w:rsidR="0069701F" w:rsidRDefault="0069701F">
                                        <w:pPr>
                                          <w:pStyle w:val="Zawartotabeli"/>
                                          <w:snapToGrid w:val="0"/>
                                        </w:pPr>
                                      </w:p>
                                    </w:tc>
                                    <w:tc>
                                      <w:tcPr>
                                        <w:tcW w:w="1066" w:type="dxa"/>
                                        <w:gridSpan w:val="2"/>
                                        <w:tcMar>
                                          <w:left w:w="0" w:type="dxa"/>
                                          <w:right w:w="0" w:type="dxa"/>
                                        </w:tcMar>
                                      </w:tcPr>
                                      <w:p w:rsidR="0069701F" w:rsidRDefault="0069701F">
                                        <w:pPr>
                                          <w:pStyle w:val="Zawartotabeli"/>
                                          <w:snapToGrid w:val="0"/>
                                        </w:pPr>
                                      </w:p>
                                    </w:tc>
                                    <w:tc>
                                      <w:tcPr>
                                        <w:tcW w:w="1066" w:type="dxa"/>
                                        <w:gridSpan w:val="3"/>
                                        <w:tcMar>
                                          <w:left w:w="0" w:type="dxa"/>
                                          <w:right w:w="0" w:type="dxa"/>
                                        </w:tcMar>
                                      </w:tcPr>
                                      <w:p w:rsidR="0069701F" w:rsidRDefault="0069701F">
                                        <w:pPr>
                                          <w:pStyle w:val="Zawartotabeli"/>
                                          <w:snapToGrid w:val="0"/>
                                        </w:pPr>
                                      </w:p>
                                    </w:tc>
                                    <w:tc>
                                      <w:tcPr>
                                        <w:tcW w:w="1067" w:type="dxa"/>
                                      </w:tcPr>
                                      <w:p w:rsidR="0069701F" w:rsidRDefault="0069701F">
                                        <w:pPr>
                                          <w:pStyle w:val="Zawartotabeli"/>
                                          <w:snapToGrid w:val="0"/>
                                        </w:pPr>
                                      </w:p>
                                    </w:tc>
                                  </w:tr>
                                </w:tbl>
                                <w:p w:rsidR="0069701F" w:rsidRDefault="0069701F"/>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69701F">
                              <w:tc>
                                <w:tcPr>
                                  <w:tcW w:w="1336" w:type="dxa"/>
                                  <w:gridSpan w:val="2"/>
                                  <w:tcBorders>
                                    <w:top w:val="single" w:sz="4" w:space="0" w:color="000000"/>
                                    <w:left w:val="single" w:sz="4" w:space="0" w:color="000000"/>
                                    <w:bottom w:val="single" w:sz="4" w:space="0" w:color="000000"/>
                                  </w:tcBorders>
                                </w:tcPr>
                                <w:p w:rsidR="0069701F" w:rsidRDefault="0069701F">
                                  <w:pPr>
                                    <w:snapToGrid w:val="0"/>
                                  </w:pPr>
                                  <w:r>
                                    <w:t>Opis</w:t>
                                  </w:r>
                                </w:p>
                                <w:p w:rsidR="0069701F" w:rsidRDefault="0069701F">
                                  <w:r>
                                    <w:t>Kwoty</w:t>
                                  </w:r>
                                </w:p>
                                <w:p w:rsidR="0069701F" w:rsidRDefault="0069701F">
                                  <w:r>
                                    <w:t>Daty</w:t>
                                  </w:r>
                                </w:p>
                                <w:p w:rsidR="0069701F" w:rsidRDefault="0069701F">
                                  <w:r>
                                    <w:t>Odbiorcy</w:t>
                                  </w:r>
                                </w:p>
                                <w:p w:rsidR="0069701F" w:rsidRDefault="0069701F"/>
                                <w:p w:rsidR="0069701F" w:rsidRDefault="0069701F">
                                  <w:pPr>
                                    <w:snapToGrid w:val="0"/>
                                  </w:pPr>
                                </w:p>
                                <w:p w:rsidR="0069701F" w:rsidRDefault="0069701F">
                                  <w:pPr>
                                    <w:snapToGrid w:val="0"/>
                                  </w:pPr>
                                </w:p>
                                <w:p w:rsidR="0069701F" w:rsidRDefault="0069701F">
                                  <w:pPr>
                                    <w:snapToGrid w:val="0"/>
                                  </w:pPr>
                                </w:p>
                                <w:p w:rsidR="0069701F" w:rsidRDefault="0069701F">
                                  <w:pPr>
                                    <w:snapToGrid w:val="0"/>
                                  </w:pPr>
                                </w:p>
                                <w:p w:rsidR="0069701F" w:rsidRDefault="0069701F"/>
                                <w:p w:rsidR="0069701F" w:rsidRDefault="0069701F"/>
                              </w:tc>
                              <w:tc>
                                <w:tcPr>
                                  <w:tcW w:w="936" w:type="dxa"/>
                                  <w:gridSpan w:val="2"/>
                                  <w:tcBorders>
                                    <w:top w:val="single" w:sz="4" w:space="0" w:color="000000"/>
                                    <w:left w:val="single" w:sz="4" w:space="0" w:color="000000"/>
                                    <w:bottom w:val="single" w:sz="4" w:space="0" w:color="000000"/>
                                  </w:tcBorders>
                                </w:tcPr>
                                <w:p w:rsidR="0069701F" w:rsidRDefault="0069701F">
                                  <w:pPr>
                                    <w:pStyle w:val="Nagwektabeli"/>
                                    <w:snapToGrid w:val="0"/>
                                  </w:pPr>
                                </w:p>
                              </w:tc>
                              <w:tc>
                                <w:tcPr>
                                  <w:tcW w:w="724" w:type="dxa"/>
                                  <w:tcBorders>
                                    <w:top w:val="single" w:sz="4" w:space="0" w:color="000000"/>
                                    <w:left w:val="single" w:sz="4" w:space="0" w:color="000000"/>
                                    <w:bottom w:val="single" w:sz="4" w:space="0" w:color="000000"/>
                                  </w:tcBorders>
                                </w:tcPr>
                                <w:p w:rsidR="0069701F" w:rsidRDefault="0069701F">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69701F" w:rsidRDefault="0069701F">
                                  <w:pPr>
                                    <w:pStyle w:val="Nagwektabeli"/>
                                    <w:snapToGrid w:val="0"/>
                                  </w:pPr>
                                </w:p>
                              </w:tc>
                            </w:tr>
                            <w:tr w:rsidR="0069701F">
                              <w:trPr>
                                <w:gridAfter w:val="1"/>
                                <w:wAfter w:w="10" w:type="dxa"/>
                              </w:trPr>
                              <w:tc>
                                <w:tcPr>
                                  <w:tcW w:w="1066" w:type="dxa"/>
                                  <w:tcMar>
                                    <w:left w:w="0" w:type="dxa"/>
                                    <w:right w:w="0" w:type="dxa"/>
                                  </w:tcMar>
                                </w:tcPr>
                                <w:p w:rsidR="0069701F" w:rsidRDefault="0069701F">
                                  <w:pPr>
                                    <w:pStyle w:val="Zawartotabeli"/>
                                    <w:snapToGrid w:val="0"/>
                                  </w:pPr>
                                </w:p>
                              </w:tc>
                              <w:tc>
                                <w:tcPr>
                                  <w:tcW w:w="1066" w:type="dxa"/>
                                  <w:gridSpan w:val="2"/>
                                  <w:tcMar>
                                    <w:left w:w="0" w:type="dxa"/>
                                    <w:right w:w="0" w:type="dxa"/>
                                  </w:tcMar>
                                </w:tcPr>
                                <w:p w:rsidR="0069701F" w:rsidRDefault="0069701F">
                                  <w:pPr>
                                    <w:pStyle w:val="Zawartotabeli"/>
                                    <w:snapToGrid w:val="0"/>
                                  </w:pPr>
                                </w:p>
                              </w:tc>
                              <w:tc>
                                <w:tcPr>
                                  <w:tcW w:w="1066" w:type="dxa"/>
                                  <w:gridSpan w:val="3"/>
                                  <w:tcMar>
                                    <w:left w:w="0" w:type="dxa"/>
                                    <w:right w:w="0" w:type="dxa"/>
                                  </w:tcMar>
                                </w:tcPr>
                                <w:p w:rsidR="0069701F" w:rsidRDefault="0069701F">
                                  <w:pPr>
                                    <w:pStyle w:val="Zawartotabeli"/>
                                    <w:snapToGrid w:val="0"/>
                                  </w:pPr>
                                </w:p>
                              </w:tc>
                              <w:tc>
                                <w:tcPr>
                                  <w:tcW w:w="1067" w:type="dxa"/>
                                </w:tcPr>
                                <w:p w:rsidR="0069701F" w:rsidRDefault="0069701F">
                                  <w:pPr>
                                    <w:pStyle w:val="Zawartotabeli"/>
                                    <w:snapToGrid w:val="0"/>
                                  </w:pPr>
                                </w:p>
                              </w:tc>
                            </w:tr>
                          </w:tbl>
                          <w:p w:rsidR="0069701F" w:rsidRDefault="0069701F"/>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w:t>
            </w:r>
            <w:r w:rsidRPr="00AB22EB">
              <w:rPr>
                <w:rFonts w:ascii="Arial Narrow" w:eastAsia="Calibri" w:hAnsi="Arial Narrow"/>
                <w:i/>
                <w:lang w:eastAsia="ar-SA"/>
              </w:rPr>
              <w:t xml:space="preserve"> </w:t>
            </w:r>
            <w:r w:rsidRPr="00AB22EB">
              <w:rPr>
                <w:rFonts w:ascii="Arial Narrow" w:eastAsia="Calibri" w:hAnsi="Arial Narrow"/>
                <w:lang w:eastAsia="ar-SA"/>
              </w:rPr>
              <w:t>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r w:rsidRPr="00AB22EB">
        <w:rPr>
          <w:rFonts w:ascii="Arial Narrow" w:hAnsi="Arial Narrow"/>
          <w:i/>
          <w:lang w:eastAsia="ar-SA"/>
        </w:rPr>
        <w:t xml:space="preserve"> </w:t>
      </w: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w:t>
      </w:r>
      <w:r w:rsidRPr="00AB22EB">
        <w:rPr>
          <w:rFonts w:ascii="Arial Narrow" w:hAnsi="Arial Narrow"/>
          <w:lang w:eastAsia="ar-SA"/>
        </w:rPr>
        <w:t xml:space="preserve"> </w:t>
      </w: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DA1CBE" w:rsidRDefault="007D78FE" w:rsidP="007D78F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3 do SWZ</w:t>
      </w:r>
    </w:p>
    <w:p w:rsidR="007D78FE" w:rsidRPr="00DA1CBE" w:rsidRDefault="007D78FE" w:rsidP="007D78FE">
      <w:pPr>
        <w:spacing w:line="276" w:lineRule="auto"/>
        <w:ind w:left="5954"/>
        <w:rPr>
          <w:rFonts w:asciiTheme="minorHAnsi" w:hAnsiTheme="minorHAnsi" w:cstheme="minorHAnsi"/>
          <w:b/>
          <w:bCs/>
          <w:sz w:val="20"/>
          <w:szCs w:val="20"/>
        </w:rPr>
      </w:pPr>
    </w:p>
    <w:p w:rsidR="007D78FE" w:rsidRPr="00DA1CBE" w:rsidRDefault="007D78FE" w:rsidP="007D78FE">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7D78FE" w:rsidRPr="00DA1CBE" w:rsidRDefault="007D78FE"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974A81" w:rsidRPr="00DA1CBE" w:rsidRDefault="00974A81" w:rsidP="007D78FE">
      <w:pPr>
        <w:ind w:right="5954"/>
        <w:rPr>
          <w:rFonts w:asciiTheme="minorHAnsi" w:hAnsiTheme="minorHAnsi" w:cstheme="minorHAnsi"/>
          <w:sz w:val="20"/>
          <w:szCs w:val="20"/>
        </w:rPr>
      </w:pPr>
    </w:p>
    <w:p w:rsidR="00974A81" w:rsidRPr="00DA1CBE" w:rsidRDefault="00974A81"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DC766E">
      <w:pPr>
        <w:ind w:right="5954"/>
        <w:rPr>
          <w:rFonts w:asciiTheme="minorHAnsi" w:hAnsiTheme="minorHAnsi" w:cstheme="minorHAnsi"/>
          <w:i/>
          <w:sz w:val="20"/>
          <w:szCs w:val="20"/>
        </w:rPr>
      </w:pPr>
      <w:r w:rsidRPr="00DA1CBE">
        <w:rPr>
          <w:rFonts w:asciiTheme="minorHAnsi" w:hAnsiTheme="minorHAnsi" w:cstheme="minorHAnsi"/>
          <w:i/>
          <w:sz w:val="20"/>
          <w:szCs w:val="20"/>
        </w:rPr>
        <w:t>(pełna nazwa/firma, adres,)</w:t>
      </w: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7D78FE" w:rsidRPr="00DA1CBE" w:rsidRDefault="007D78FE" w:rsidP="007D78FE">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7D78FE" w:rsidRPr="00DA1CBE" w:rsidRDefault="007D78FE" w:rsidP="007D78FE">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RODO</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pacing w:line="360" w:lineRule="auto"/>
        <w:jc w:val="both"/>
        <w:rPr>
          <w:rFonts w:asciiTheme="minorHAnsi" w:hAnsiTheme="minorHAnsi" w:cstheme="minorHAnsi"/>
          <w:bCs/>
          <w:sz w:val="20"/>
          <w:szCs w:val="20"/>
        </w:rPr>
      </w:pPr>
    </w:p>
    <w:p w:rsidR="007D78FE" w:rsidRPr="00DA1CBE" w:rsidRDefault="007D78FE" w:rsidP="007D78FE">
      <w:pPr>
        <w:spacing w:line="360" w:lineRule="auto"/>
        <w:jc w:val="both"/>
        <w:rPr>
          <w:rFonts w:asciiTheme="minorHAnsi" w:hAnsiTheme="minorHAnsi" w:cstheme="minorHAnsi"/>
          <w:bCs/>
          <w:iCs/>
          <w:sz w:val="22"/>
          <w:szCs w:val="22"/>
        </w:rPr>
      </w:pPr>
      <w:r w:rsidRPr="00DA1CBE">
        <w:rPr>
          <w:rFonts w:asciiTheme="minorHAnsi" w:hAnsiTheme="minorHAnsi" w:cstheme="minorHAnsi"/>
          <w:bCs/>
          <w:sz w:val="22"/>
          <w:szCs w:val="22"/>
        </w:rPr>
        <w:t>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7777AA"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o ochronie danych) (Dz. Urz. UE L 119 z 04.05.2016, str. 1), dalej RODO, wobec osób fizycznych, od których dane osobowe bezpośrednio lub pośrednio pozyskałem w celu ubiegania się</w:t>
      </w:r>
      <w:r w:rsidR="00213C50"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 xml:space="preserve">o udzielenie zamówienia publicznego w niniejszym postępowaniu </w:t>
      </w:r>
      <w:r w:rsidRPr="00DA1CBE">
        <w:rPr>
          <w:rFonts w:asciiTheme="minorHAnsi" w:hAnsiTheme="minorHAnsi" w:cstheme="minorHAnsi"/>
          <w:bCs/>
          <w:iCs/>
          <w:sz w:val="22"/>
          <w:szCs w:val="22"/>
        </w:rPr>
        <w:t>(wykonawca wykreśla powyższe oświadczenie w przypadku gdy go nie dotyczy).</w:t>
      </w:r>
    </w:p>
    <w:p w:rsidR="00E711D4" w:rsidRPr="00DA1CBE" w:rsidRDefault="007D78FE" w:rsidP="007D78FE">
      <w:pPr>
        <w:spacing w:line="360" w:lineRule="auto"/>
        <w:jc w:val="both"/>
        <w:rPr>
          <w:rFonts w:asciiTheme="minorHAnsi" w:hAnsiTheme="minorHAnsi" w:cstheme="minorHAnsi"/>
        </w:rPr>
      </w:pPr>
      <w:r w:rsidRPr="00DA1CBE">
        <w:rPr>
          <w:rFonts w:asciiTheme="minorHAnsi" w:hAnsiTheme="minorHAnsi" w:cstheme="minorHAnsi"/>
        </w:rPr>
        <w:t xml:space="preserve">                                                                                                  </w:t>
      </w:r>
    </w:p>
    <w:p w:rsidR="00E711D4" w:rsidRPr="00DA1CBE" w:rsidRDefault="00E711D4" w:rsidP="007D78FE">
      <w:pPr>
        <w:spacing w:line="360" w:lineRule="auto"/>
        <w:jc w:val="both"/>
        <w:rPr>
          <w:rFonts w:asciiTheme="minorHAnsi" w:hAnsiTheme="minorHAnsi" w:cstheme="minorHAnsi"/>
        </w:rPr>
      </w:pPr>
    </w:p>
    <w:p w:rsidR="00DC766E" w:rsidRDefault="00DC766E"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DA1CBE" w:rsidRDefault="00DA1CBE" w:rsidP="00DC766E">
      <w:pPr>
        <w:spacing w:line="360" w:lineRule="auto"/>
        <w:jc w:val="both"/>
        <w:rPr>
          <w:rFonts w:asciiTheme="minorHAnsi" w:hAnsiTheme="minorHAnsi" w:cstheme="minorHAnsi"/>
        </w:rPr>
      </w:pPr>
    </w:p>
    <w:p w:rsidR="00DA1CBE" w:rsidRPr="00DA1CBE" w:rsidRDefault="00DA1CBE" w:rsidP="00DC766E">
      <w:pPr>
        <w:spacing w:line="360" w:lineRule="auto"/>
        <w:jc w:val="both"/>
        <w:rPr>
          <w:rFonts w:asciiTheme="minorHAnsi" w:hAnsiTheme="minorHAnsi" w:cstheme="minorHAnsi"/>
        </w:rPr>
      </w:pPr>
    </w:p>
    <w:p w:rsidR="00A862C3" w:rsidRPr="00DA1CBE" w:rsidRDefault="00A862C3" w:rsidP="00DC766E">
      <w:pPr>
        <w:spacing w:line="360" w:lineRule="auto"/>
        <w:jc w:val="both"/>
        <w:rPr>
          <w:rFonts w:asciiTheme="minorHAnsi" w:hAnsiTheme="minorHAnsi" w:cstheme="minorHAnsi"/>
        </w:rPr>
      </w:pPr>
    </w:p>
    <w:p w:rsidR="00A862C3" w:rsidRPr="00DA1CBE" w:rsidRDefault="00A862C3" w:rsidP="00A862C3">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4 do SWZ</w:t>
      </w:r>
    </w:p>
    <w:p w:rsidR="00A862C3" w:rsidRPr="00DA1CBE" w:rsidRDefault="00A862C3" w:rsidP="00A862C3">
      <w:pPr>
        <w:spacing w:line="276" w:lineRule="auto"/>
        <w:ind w:left="5954"/>
        <w:rPr>
          <w:rFonts w:asciiTheme="minorHAnsi" w:hAnsiTheme="minorHAnsi" w:cstheme="minorHAnsi"/>
          <w:b/>
          <w:bCs/>
          <w:sz w:val="20"/>
          <w:szCs w:val="20"/>
        </w:rPr>
      </w:pPr>
    </w:p>
    <w:p w:rsidR="00BF7914" w:rsidRDefault="00BF7914" w:rsidP="00BF7914">
      <w:pPr>
        <w:spacing w:line="276" w:lineRule="auto"/>
        <w:rPr>
          <w:rFonts w:ascii="Calibri" w:eastAsia="Calibri" w:hAnsi="Calibri" w:cs="Calibri"/>
          <w:b/>
          <w:sz w:val="20"/>
          <w:szCs w:val="20"/>
          <w:lang w:eastAsia="en-US"/>
        </w:rPr>
      </w:pPr>
      <w:r>
        <w:rPr>
          <w:rFonts w:ascii="Calibri" w:eastAsia="Calibri" w:hAnsi="Calibri" w:cs="Calibri"/>
          <w:b/>
          <w:sz w:val="20"/>
          <w:szCs w:val="20"/>
          <w:lang w:eastAsia="en-US"/>
        </w:rPr>
        <w:t>Wykonawca:</w:t>
      </w:r>
    </w:p>
    <w:p w:rsidR="00BF7914" w:rsidRDefault="00BF7914" w:rsidP="00BF7914">
      <w:pPr>
        <w:spacing w:line="276" w:lineRule="auto"/>
        <w:ind w:right="5954"/>
        <w:rPr>
          <w:rFonts w:ascii="Calibri" w:eastAsia="Calibri" w:hAnsi="Calibri" w:cs="Calibri"/>
          <w:sz w:val="20"/>
          <w:szCs w:val="20"/>
          <w:lang w:eastAsia="en-US"/>
        </w:rPr>
      </w:pPr>
      <w:r>
        <w:rPr>
          <w:rFonts w:ascii="Calibri" w:eastAsia="Calibri" w:hAnsi="Calibri" w:cs="Calibri"/>
          <w:sz w:val="20"/>
          <w:szCs w:val="20"/>
          <w:lang w:eastAsia="en-US"/>
        </w:rPr>
        <w:t>……………………………………………………………………………………</w:t>
      </w:r>
    </w:p>
    <w:p w:rsidR="00BF7914" w:rsidRDefault="00BF7914" w:rsidP="00BF7914">
      <w:pPr>
        <w:spacing w:line="276" w:lineRule="auto"/>
        <w:ind w:right="5953"/>
        <w:rPr>
          <w:rFonts w:ascii="Calibri" w:eastAsia="Calibri" w:hAnsi="Calibri" w:cs="Calibri"/>
          <w:i/>
          <w:sz w:val="20"/>
          <w:szCs w:val="20"/>
          <w:lang w:eastAsia="en-US"/>
        </w:rPr>
      </w:pPr>
      <w:r>
        <w:rPr>
          <w:rFonts w:ascii="Calibri" w:eastAsia="Calibri" w:hAnsi="Calibri" w:cs="Calibri"/>
          <w:i/>
          <w:sz w:val="20"/>
          <w:szCs w:val="20"/>
          <w:lang w:eastAsia="en-US"/>
        </w:rPr>
        <w:t>(pełna nazwa/firma, adres,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p>
    <w:p w:rsidR="00BF7914" w:rsidRDefault="00BF7914" w:rsidP="00BF7914">
      <w:pPr>
        <w:spacing w:line="276" w:lineRule="auto"/>
        <w:rPr>
          <w:rFonts w:ascii="Calibri" w:eastAsia="Calibri" w:hAnsi="Calibri" w:cs="Calibri"/>
          <w:sz w:val="20"/>
          <w:szCs w:val="20"/>
          <w:u w:val="single"/>
          <w:lang w:eastAsia="en-US"/>
        </w:rPr>
      </w:pPr>
    </w:p>
    <w:p w:rsidR="00BF7914" w:rsidRDefault="00BF7914" w:rsidP="00BF7914">
      <w:pPr>
        <w:spacing w:line="276" w:lineRule="auto"/>
        <w:rPr>
          <w:rFonts w:ascii="Calibri" w:eastAsia="Calibri" w:hAnsi="Calibri" w:cs="Calibri"/>
          <w:sz w:val="20"/>
          <w:szCs w:val="20"/>
          <w:u w:val="single"/>
          <w:lang w:eastAsia="en-US"/>
        </w:rPr>
      </w:pPr>
      <w:r>
        <w:rPr>
          <w:rFonts w:ascii="Calibri" w:eastAsia="Calibri" w:hAnsi="Calibri" w:cs="Calibri"/>
          <w:sz w:val="20"/>
          <w:szCs w:val="20"/>
          <w:u w:val="single"/>
          <w:lang w:eastAsia="en-US"/>
        </w:rPr>
        <w:t>reprezentowany przez:</w:t>
      </w:r>
    </w:p>
    <w:p w:rsidR="00BF7914" w:rsidRDefault="00BF7914" w:rsidP="00BF7914">
      <w:pPr>
        <w:spacing w:line="276" w:lineRule="auto"/>
        <w:ind w:right="5954"/>
        <w:rPr>
          <w:rFonts w:ascii="Calibri" w:eastAsia="Calibri" w:hAnsi="Calibri" w:cs="Calibri"/>
          <w:sz w:val="20"/>
          <w:szCs w:val="20"/>
          <w:lang w:eastAsia="en-US"/>
        </w:rPr>
      </w:pPr>
      <w:r>
        <w:rPr>
          <w:rFonts w:ascii="Calibri" w:eastAsia="Calibri" w:hAnsi="Calibri" w:cs="Calibri"/>
          <w:sz w:val="20"/>
          <w:szCs w:val="20"/>
          <w:lang w:eastAsia="en-US"/>
        </w:rPr>
        <w:t>……………………………………………………………………………………</w:t>
      </w:r>
    </w:p>
    <w:p w:rsidR="00BF7914" w:rsidRDefault="00BF7914" w:rsidP="00BF7914">
      <w:pPr>
        <w:spacing w:line="276" w:lineRule="auto"/>
        <w:ind w:right="5953"/>
        <w:rPr>
          <w:rFonts w:ascii="Calibri" w:eastAsia="Calibri" w:hAnsi="Calibri" w:cs="Calibri"/>
          <w:i/>
          <w:sz w:val="20"/>
          <w:szCs w:val="20"/>
          <w:lang w:eastAsia="en-US"/>
        </w:rPr>
      </w:pPr>
      <w:r>
        <w:rPr>
          <w:rFonts w:ascii="Calibri" w:eastAsia="Calibri" w:hAnsi="Calibri" w:cs="Calibri"/>
          <w:i/>
          <w:sz w:val="20"/>
          <w:szCs w:val="20"/>
          <w:lang w:eastAsia="en-US"/>
        </w:rPr>
        <w:t>(imię, nazwisko, stanowisko/podstawa do reprezentacji)</w:t>
      </w:r>
    </w:p>
    <w:p w:rsidR="00BF7914" w:rsidRDefault="00BF7914" w:rsidP="00BF7914">
      <w:pPr>
        <w:spacing w:line="276" w:lineRule="auto"/>
        <w:rPr>
          <w:rFonts w:ascii="Calibri" w:eastAsia="Calibri" w:hAnsi="Calibri" w:cs="Calibri"/>
          <w:sz w:val="20"/>
          <w:szCs w:val="20"/>
          <w:lang w:eastAsia="en-US"/>
        </w:rPr>
      </w:pPr>
    </w:p>
    <w:p w:rsidR="00BF7914" w:rsidRDefault="00BF7914" w:rsidP="00BF7914">
      <w:pPr>
        <w:spacing w:line="276" w:lineRule="auto"/>
        <w:rPr>
          <w:rFonts w:ascii="Calibri" w:eastAsia="Calibri" w:hAnsi="Calibri" w:cs="Calibri"/>
          <w:b/>
          <w:sz w:val="20"/>
          <w:szCs w:val="20"/>
          <w:lang w:eastAsia="en-US"/>
        </w:rPr>
      </w:pPr>
    </w:p>
    <w:p w:rsidR="00BF7914" w:rsidRDefault="00BF7914" w:rsidP="00BF7914">
      <w:pPr>
        <w:spacing w:line="276" w:lineRule="auto"/>
        <w:jc w:val="center"/>
        <w:rPr>
          <w:rFonts w:ascii="Calibri" w:eastAsia="Calibri" w:hAnsi="Calibri" w:cs="Calibri"/>
          <w:b/>
          <w:sz w:val="20"/>
          <w:szCs w:val="20"/>
          <w:u w:val="single"/>
          <w:lang w:eastAsia="en-US"/>
        </w:rPr>
      </w:pPr>
      <w:r>
        <w:rPr>
          <w:rFonts w:ascii="Calibri" w:eastAsia="Calibri" w:hAnsi="Calibri" w:cs="Calibri"/>
          <w:b/>
          <w:sz w:val="20"/>
          <w:szCs w:val="20"/>
          <w:u w:val="single"/>
          <w:lang w:eastAsia="en-US"/>
        </w:rPr>
        <w:t xml:space="preserve">Oświadczenia wykonawcy/wykonawcy wspólnie ubiegającego się o udzielenie zamówienia </w:t>
      </w:r>
    </w:p>
    <w:p w:rsidR="00BF7914" w:rsidRDefault="00BF7914" w:rsidP="00BF7914">
      <w:pPr>
        <w:spacing w:line="276" w:lineRule="auto"/>
        <w:jc w:val="center"/>
        <w:rPr>
          <w:rFonts w:ascii="Calibri" w:eastAsia="Calibri" w:hAnsi="Calibri" w:cs="Calibri"/>
          <w:b/>
          <w:caps/>
          <w:sz w:val="20"/>
          <w:szCs w:val="20"/>
          <w:u w:val="single"/>
          <w:lang w:eastAsia="en-US"/>
        </w:rPr>
      </w:pPr>
      <w:r>
        <w:rPr>
          <w:rFonts w:ascii="Calibri" w:eastAsia="Calibri" w:hAnsi="Calibri" w:cs="Calibri"/>
          <w:b/>
          <w:sz w:val="20"/>
          <w:szCs w:val="20"/>
          <w:u w:val="single"/>
          <w:lang w:eastAsia="en-US"/>
        </w:rPr>
        <w:t xml:space="preserve">DOTYCZĄCE PRZESŁANEK WYKLUCZENIA Z ART. 5K ROZPORZĄDZENIA 833/2014 ORAZ ART. 7 UST. 1 USTAWY </w:t>
      </w:r>
      <w:r>
        <w:rPr>
          <w:rFonts w:ascii="Calibri" w:eastAsia="Calibri" w:hAnsi="Calibri" w:cs="Calibri"/>
          <w:b/>
          <w:caps/>
          <w:sz w:val="20"/>
          <w:szCs w:val="20"/>
          <w:u w:val="single"/>
          <w:lang w:eastAsia="en-US"/>
        </w:rPr>
        <w:t>o szczególnych rozwiązaniach w zakresie przeciwdziałania wspieraniu agresji na Ukrainę oraz służących ochronie bezpieczeństwa narodowego</w:t>
      </w:r>
    </w:p>
    <w:p w:rsidR="00BF7914" w:rsidRDefault="00BF7914" w:rsidP="00BF7914">
      <w:pPr>
        <w:spacing w:line="276" w:lineRule="auto"/>
        <w:jc w:val="center"/>
        <w:rPr>
          <w:rFonts w:ascii="Calibri" w:eastAsia="Calibri" w:hAnsi="Calibri" w:cs="Calibri"/>
          <w:b/>
          <w:sz w:val="20"/>
          <w:szCs w:val="20"/>
          <w:u w:val="single"/>
          <w:lang w:eastAsia="en-US"/>
        </w:rPr>
      </w:pPr>
      <w:r>
        <w:rPr>
          <w:rFonts w:ascii="Calibri" w:eastAsia="Calibri" w:hAnsi="Calibri" w:cs="Calibri"/>
          <w:b/>
          <w:sz w:val="20"/>
          <w:szCs w:val="20"/>
          <w:lang w:eastAsia="en-US"/>
        </w:rPr>
        <w:t xml:space="preserve">składane na podstawie art. 125 ust. 1 ustawy </w:t>
      </w:r>
      <w:proofErr w:type="spellStart"/>
      <w:r>
        <w:rPr>
          <w:rFonts w:ascii="Calibri" w:eastAsia="Calibri" w:hAnsi="Calibri" w:cs="Calibri"/>
          <w:b/>
          <w:sz w:val="20"/>
          <w:szCs w:val="20"/>
          <w:lang w:eastAsia="en-US"/>
        </w:rPr>
        <w:t>Pzp</w:t>
      </w:r>
      <w:proofErr w:type="spellEnd"/>
    </w:p>
    <w:p w:rsidR="00BF7914" w:rsidRDefault="00BF7914" w:rsidP="00BF7914">
      <w:pPr>
        <w:autoSpaceDE w:val="0"/>
        <w:spacing w:after="160" w:line="360" w:lineRule="auto"/>
        <w:jc w:val="both"/>
        <w:rPr>
          <w:rFonts w:ascii="Calibri" w:eastAsia="Calibri" w:hAnsi="Calibri" w:cs="Calibri"/>
          <w:sz w:val="20"/>
          <w:szCs w:val="20"/>
          <w:lang w:eastAsia="en-US"/>
        </w:rPr>
      </w:pPr>
      <w:r>
        <w:rPr>
          <w:rFonts w:ascii="Calibri" w:eastAsia="Calibri" w:hAnsi="Calibri" w:cs="Calibri"/>
          <w:sz w:val="20"/>
          <w:szCs w:val="20"/>
          <w:lang w:eastAsia="en-US"/>
        </w:rPr>
        <w:t>Na potrzeby postępowania o udzielenie zamówienia</w:t>
      </w:r>
      <w:r>
        <w:rPr>
          <w:rFonts w:ascii="Calibri" w:eastAsia="Calibri" w:hAnsi="Calibri" w:cs="Calibri"/>
          <w:i/>
          <w:sz w:val="20"/>
          <w:szCs w:val="20"/>
          <w:lang w:eastAsia="en-US"/>
        </w:rPr>
        <w:t xml:space="preserve">, </w:t>
      </w:r>
      <w:r>
        <w:rPr>
          <w:rFonts w:ascii="Calibri" w:eastAsia="Calibri" w:hAnsi="Calibri" w:cs="Calibri"/>
          <w:sz w:val="20"/>
          <w:szCs w:val="20"/>
          <w:lang w:eastAsia="en-US"/>
        </w:rPr>
        <w:t>oświadczam, co następuje:</w:t>
      </w:r>
    </w:p>
    <w:p w:rsidR="00BF7914" w:rsidRDefault="00BF7914" w:rsidP="00BF7914">
      <w:pPr>
        <w:shd w:val="clear" w:color="auto" w:fill="BFBFBF"/>
        <w:spacing w:line="276" w:lineRule="auto"/>
        <w:rPr>
          <w:rFonts w:ascii="Calibri" w:eastAsia="Calibri" w:hAnsi="Calibri" w:cs="Calibri"/>
          <w:b/>
          <w:sz w:val="20"/>
          <w:szCs w:val="20"/>
          <w:lang w:eastAsia="en-US"/>
        </w:rPr>
      </w:pPr>
      <w:r>
        <w:rPr>
          <w:rFonts w:ascii="Calibri" w:eastAsia="Calibri" w:hAnsi="Calibri" w:cs="Calibri"/>
          <w:b/>
          <w:sz w:val="20"/>
          <w:szCs w:val="20"/>
          <w:lang w:eastAsia="en-US"/>
        </w:rPr>
        <w:t>OŚWIADCZENIA DOTYCZĄCE WYKONAWCY:</w:t>
      </w:r>
    </w:p>
    <w:p w:rsidR="00BF7914" w:rsidRDefault="00BF7914" w:rsidP="00BF7914">
      <w:pPr>
        <w:spacing w:after="200" w:line="254" w:lineRule="auto"/>
        <w:ind w:left="284"/>
        <w:contextualSpacing/>
        <w:jc w:val="both"/>
        <w:rPr>
          <w:rFonts w:ascii="Verdana" w:eastAsia="Calibri" w:hAnsi="Verdana"/>
          <w:sz w:val="16"/>
          <w:szCs w:val="16"/>
          <w:lang w:eastAsia="en-US"/>
        </w:rPr>
      </w:pPr>
    </w:p>
    <w:p w:rsidR="00BF7914" w:rsidRDefault="00BF7914" w:rsidP="006B4265">
      <w:pPr>
        <w:numPr>
          <w:ilvl w:val="0"/>
          <w:numId w:val="41"/>
        </w:numPr>
        <w:spacing w:after="200" w:line="254" w:lineRule="auto"/>
        <w:ind w:left="284" w:hanging="284"/>
        <w:contextualSpacing/>
        <w:jc w:val="both"/>
        <w:rPr>
          <w:rFonts w:ascii="Verdana" w:eastAsia="Calibri" w:hAnsi="Verdana"/>
          <w:sz w:val="16"/>
          <w:szCs w:val="16"/>
          <w:lang w:eastAsia="en-US"/>
        </w:rPr>
      </w:pPr>
      <w:r>
        <w:rPr>
          <w:rFonts w:ascii="Verdana" w:eastAsia="Calibri" w:hAnsi="Verdana"/>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BF7914" w:rsidRDefault="00BF7914" w:rsidP="006B4265">
      <w:pPr>
        <w:numPr>
          <w:ilvl w:val="0"/>
          <w:numId w:val="42"/>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BF7914" w:rsidRDefault="00BF7914" w:rsidP="006B4265">
      <w:pPr>
        <w:numPr>
          <w:ilvl w:val="0"/>
          <w:numId w:val="42"/>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 beneficjentem rzeczywistym wykonawcy w rozumieniu ustawy z 1 marca 2018 r. o przeciwdziałaniu praniu pieniędzy oraz finansowaniu terroryzmu (</w:t>
      </w:r>
      <w:proofErr w:type="spellStart"/>
      <w:r>
        <w:rPr>
          <w:rFonts w:ascii="Verdana" w:eastAsia="Calibri" w:hAnsi="Verdana"/>
          <w:sz w:val="16"/>
          <w:szCs w:val="16"/>
          <w:lang w:eastAsia="en-US"/>
        </w:rPr>
        <w:t>t.j</w:t>
      </w:r>
      <w:proofErr w:type="spellEnd"/>
      <w:r>
        <w:rPr>
          <w:rFonts w:ascii="Verdana" w:eastAsia="Calibri" w:hAnsi="Verdana"/>
          <w:sz w:val="16"/>
          <w:szCs w:val="16"/>
          <w:lang w:eastAsia="en-US"/>
        </w:rPr>
        <w:t>. Dz.U. z 2025 r. poz. 644),</w:t>
      </w:r>
    </w:p>
    <w:p w:rsidR="00BF7914" w:rsidRDefault="00BF7914" w:rsidP="006B4265">
      <w:pPr>
        <w:numPr>
          <w:ilvl w:val="0"/>
          <w:numId w:val="42"/>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BF7914" w:rsidRDefault="00BF7914" w:rsidP="006B4265">
      <w:pPr>
        <w:numPr>
          <w:ilvl w:val="0"/>
          <w:numId w:val="42"/>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 jednostką dominującą wykonawcy w rozumieniu art. 3 ust. 1 pkt 37 ustawy z 29 września 1994 r. o rachunkowości (</w:t>
      </w:r>
      <w:proofErr w:type="spellStart"/>
      <w:r>
        <w:rPr>
          <w:rFonts w:ascii="Verdana" w:eastAsia="Calibri" w:hAnsi="Verdana"/>
          <w:sz w:val="16"/>
          <w:szCs w:val="16"/>
          <w:lang w:eastAsia="en-US"/>
        </w:rPr>
        <w:t>t.j</w:t>
      </w:r>
      <w:proofErr w:type="spellEnd"/>
      <w:r>
        <w:rPr>
          <w:rFonts w:ascii="Verdana" w:eastAsia="Calibri" w:hAnsi="Verdana"/>
          <w:sz w:val="16"/>
          <w:szCs w:val="16"/>
          <w:lang w:eastAsia="en-US"/>
        </w:rPr>
        <w:t xml:space="preserve">. Dz.U. z 2023 r. poz. 120 ze zm.), </w:t>
      </w:r>
    </w:p>
    <w:p w:rsidR="00BF7914" w:rsidRDefault="00BF7914" w:rsidP="006B4265">
      <w:pPr>
        <w:numPr>
          <w:ilvl w:val="0"/>
          <w:numId w:val="42"/>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BF7914" w:rsidRDefault="00BF7914" w:rsidP="00BF7914">
      <w:pPr>
        <w:spacing w:after="200" w:line="276" w:lineRule="auto"/>
        <w:ind w:left="284" w:hanging="284"/>
        <w:jc w:val="both"/>
        <w:rPr>
          <w:rFonts w:ascii="Verdana" w:eastAsia="Calibri" w:hAnsi="Verdana"/>
          <w:sz w:val="16"/>
          <w:szCs w:val="16"/>
          <w:lang w:eastAsia="en-US"/>
        </w:rPr>
      </w:pPr>
      <w:r>
        <w:rPr>
          <w:rFonts w:ascii="Verdana" w:eastAsia="Calibri" w:hAnsi="Verdana"/>
          <w:b/>
          <w:bCs/>
          <w:sz w:val="16"/>
          <w:szCs w:val="16"/>
          <w:lang w:eastAsia="en-US"/>
        </w:rPr>
        <w:t>II.</w:t>
      </w:r>
      <w:r>
        <w:rPr>
          <w:rFonts w:ascii="Verdana" w:eastAsia="Calibri" w:hAnsi="Verdana"/>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BF7914" w:rsidRDefault="00BF7914" w:rsidP="006B4265">
      <w:pPr>
        <w:numPr>
          <w:ilvl w:val="0"/>
          <w:numId w:val="43"/>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jestem obywatelem rosyjskim lub osobą fizyczną lub prawną, podmiotem lub organem z siedzibą w Rosji,</w:t>
      </w:r>
    </w:p>
    <w:p w:rsidR="00BF7914" w:rsidRDefault="00BF7914" w:rsidP="006B4265">
      <w:pPr>
        <w:numPr>
          <w:ilvl w:val="0"/>
          <w:numId w:val="43"/>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jestem osobą prawną, podmiotem lub organem, do których prawa własności bezpośrednio lub pośrednio w ponad 50% należą do osoby fizycznej lub prawnej, podmiotu lub organu, o których mowa w pkt 1,</w:t>
      </w:r>
    </w:p>
    <w:p w:rsidR="00BF7914" w:rsidRDefault="00BF7914" w:rsidP="006B4265">
      <w:pPr>
        <w:numPr>
          <w:ilvl w:val="0"/>
          <w:numId w:val="43"/>
        </w:numPr>
        <w:spacing w:after="200" w:line="254" w:lineRule="auto"/>
        <w:contextualSpacing/>
        <w:jc w:val="both"/>
        <w:rPr>
          <w:rFonts w:ascii="Verdana" w:eastAsia="Calibri" w:hAnsi="Verdana"/>
          <w:sz w:val="16"/>
          <w:szCs w:val="16"/>
          <w:lang w:eastAsia="en-US"/>
        </w:rPr>
      </w:pPr>
      <w:r>
        <w:rPr>
          <w:rFonts w:ascii="Verdana" w:eastAsia="Calibri" w:hAnsi="Verdana"/>
          <w:sz w:val="16"/>
          <w:szCs w:val="16"/>
          <w:lang w:eastAsia="en-US"/>
        </w:rPr>
        <w:t>nie jestem osobą fizyczną lub prawną, podmiotem lub organem działającym w imieniu lub pod kierunkiem podmiotu, o którym mowa w pkt 1 lub 2;</w:t>
      </w:r>
    </w:p>
    <w:p w:rsidR="00BF7914" w:rsidRDefault="00BF7914" w:rsidP="006B4265">
      <w:pPr>
        <w:numPr>
          <w:ilvl w:val="0"/>
          <w:numId w:val="44"/>
        </w:numPr>
        <w:spacing w:after="200" w:line="254" w:lineRule="auto"/>
        <w:ind w:left="284" w:hanging="284"/>
        <w:contextualSpacing/>
        <w:jc w:val="both"/>
        <w:rPr>
          <w:rFonts w:ascii="Verdana" w:eastAsia="Calibri" w:hAnsi="Verdana"/>
          <w:sz w:val="16"/>
          <w:szCs w:val="16"/>
          <w:lang w:eastAsia="en-US"/>
        </w:rPr>
      </w:pPr>
      <w:r>
        <w:rPr>
          <w:rFonts w:ascii="Verdana" w:eastAsia="Calibri" w:hAnsi="Verdana"/>
          <w:sz w:val="16"/>
          <w:szCs w:val="16"/>
          <w:lang w:eastAsia="en-US"/>
        </w:rPr>
        <w:t xml:space="preserve">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w:t>
      </w:r>
      <w:r>
        <w:rPr>
          <w:rFonts w:ascii="Verdana" w:eastAsia="Calibri" w:hAnsi="Verdana"/>
          <w:sz w:val="16"/>
          <w:szCs w:val="16"/>
          <w:lang w:eastAsia="en-US"/>
        </w:rPr>
        <w:lastRenderedPageBreak/>
        <w:t>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BF7914" w:rsidRDefault="00BF7914" w:rsidP="00BF7914">
      <w:pPr>
        <w:spacing w:line="276" w:lineRule="auto"/>
        <w:jc w:val="both"/>
        <w:rPr>
          <w:rFonts w:ascii="Verdana" w:eastAsia="Calibri" w:hAnsi="Verdana" w:cs="Arial"/>
          <w:bCs/>
          <w:sz w:val="16"/>
          <w:szCs w:val="16"/>
          <w:lang w:eastAsia="en-US"/>
        </w:rPr>
      </w:pPr>
    </w:p>
    <w:p w:rsidR="00BF7914" w:rsidRDefault="00BF7914" w:rsidP="00BF7914">
      <w:pPr>
        <w:spacing w:line="276" w:lineRule="auto"/>
        <w:ind w:left="284"/>
        <w:jc w:val="both"/>
        <w:rPr>
          <w:rFonts w:ascii="Calibri" w:eastAsia="Calibri" w:hAnsi="Calibri" w:cs="Calibri"/>
          <w:b/>
          <w:bCs/>
          <w:sz w:val="20"/>
          <w:szCs w:val="20"/>
          <w:lang w:eastAsia="en-US"/>
        </w:rPr>
      </w:pPr>
    </w:p>
    <w:p w:rsidR="00BF7914" w:rsidRDefault="00BF7914" w:rsidP="00BF7914">
      <w:pPr>
        <w:shd w:val="clear" w:color="auto" w:fill="BFBFBF"/>
        <w:spacing w:line="276" w:lineRule="auto"/>
        <w:jc w:val="both"/>
        <w:rPr>
          <w:rFonts w:ascii="Calibri" w:eastAsia="Calibri" w:hAnsi="Calibri" w:cs="Calibri"/>
          <w:sz w:val="20"/>
          <w:szCs w:val="20"/>
          <w:lang w:eastAsia="en-US"/>
        </w:rPr>
      </w:pPr>
      <w:r>
        <w:rPr>
          <w:rFonts w:ascii="Calibri" w:eastAsia="Calibri" w:hAnsi="Calibri" w:cs="Calibri"/>
          <w:b/>
          <w:sz w:val="20"/>
          <w:szCs w:val="20"/>
          <w:lang w:eastAsia="en-US"/>
        </w:rPr>
        <w:t>INFORMACJA DOTYCZĄCA POLEGANIA NA ZDOLNOŚCIACH LUB SYTUACJI PODMIOTU UDOSTĘPNIAJĄCEGO ZASOBY W ZAKRESIE ODPOWIADAJĄCYM PONAD 10% WARTOŚCI ZAMÓWIENIA</w:t>
      </w:r>
      <w:r>
        <w:rPr>
          <w:rFonts w:ascii="Calibri" w:eastAsia="Calibri" w:hAnsi="Calibri" w:cs="Calibri"/>
          <w:b/>
          <w:bCs/>
          <w:sz w:val="20"/>
          <w:szCs w:val="20"/>
          <w:lang w:eastAsia="en-US"/>
        </w:rPr>
        <w:t>:</w:t>
      </w:r>
    </w:p>
    <w:p w:rsidR="00BF7914" w:rsidRDefault="00BF7914" w:rsidP="00BF7914">
      <w:pPr>
        <w:spacing w:line="276" w:lineRule="auto"/>
        <w:jc w:val="both"/>
        <w:rPr>
          <w:rFonts w:ascii="Calibri" w:eastAsia="Calibri" w:hAnsi="Calibri" w:cs="Calibri"/>
          <w:color w:val="0070C0"/>
          <w:sz w:val="20"/>
          <w:szCs w:val="20"/>
          <w:lang w:eastAsia="en-US"/>
        </w:rPr>
      </w:pPr>
      <w:bookmarkStart w:id="11" w:name="_Hlk99016800"/>
    </w:p>
    <w:p w:rsidR="00BF7914" w:rsidRDefault="00BF7914" w:rsidP="00BF7914">
      <w:pPr>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Pr>
          <w:rFonts w:ascii="Calibri" w:eastAsia="Calibri" w:hAnsi="Calibri" w:cs="Calibri"/>
          <w:color w:val="0070C0"/>
          <w:sz w:val="20"/>
          <w:szCs w:val="20"/>
          <w:lang w:eastAsia="en-US"/>
        </w:rPr>
        <w:t>]</w:t>
      </w:r>
      <w:bookmarkEnd w:id="11"/>
    </w:p>
    <w:p w:rsidR="00BF7914" w:rsidRDefault="00BF7914" w:rsidP="00BF7914">
      <w:pPr>
        <w:jc w:val="both"/>
        <w:rPr>
          <w:rFonts w:ascii="Calibri" w:eastAsia="Calibri" w:hAnsi="Calibri" w:cs="Calibri"/>
          <w:sz w:val="20"/>
          <w:szCs w:val="20"/>
          <w:lang w:eastAsia="en-US"/>
        </w:rPr>
      </w:pP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celu wykazania spełniania warunków udziału w postępowaniu, określonych przez zamawiającego w ………………………………………………………...………………….. </w:t>
      </w:r>
      <w:bookmarkStart w:id="12" w:name="_Hlk99005462"/>
      <w:r>
        <w:rPr>
          <w:rFonts w:ascii="Calibri" w:eastAsia="Calibri" w:hAnsi="Calibri" w:cs="Calibri"/>
          <w:i/>
          <w:sz w:val="20"/>
          <w:szCs w:val="20"/>
          <w:lang w:eastAsia="en-US"/>
        </w:rPr>
        <w:t xml:space="preserve">(wskazać </w:t>
      </w:r>
      <w:bookmarkEnd w:id="12"/>
      <w:r>
        <w:rPr>
          <w:rFonts w:ascii="Calibri" w:eastAsia="Calibri" w:hAnsi="Calibri" w:cs="Calibri"/>
          <w:i/>
          <w:sz w:val="20"/>
          <w:szCs w:val="20"/>
          <w:lang w:eastAsia="en-US"/>
        </w:rPr>
        <w:t>dokument i właściwą jednostkę redakcyjną dokumentu, w której określono warunki udziału w postępowaniu),</w:t>
      </w:r>
      <w:r>
        <w:rPr>
          <w:rFonts w:ascii="Calibri" w:eastAsia="Calibri" w:hAnsi="Calibri" w:cs="Calibri"/>
          <w:sz w:val="20"/>
          <w:szCs w:val="20"/>
          <w:lang w:eastAsia="en-US"/>
        </w:rPr>
        <w:t xml:space="preserve"> polegam na zdolnościach lub sytuacji następującego podmiotu udostępniającego zasoby: </w:t>
      </w:r>
      <w:bookmarkStart w:id="13" w:name="_Hlk99014455"/>
      <w:r>
        <w:rPr>
          <w:rFonts w:ascii="Calibri" w:eastAsia="Calibri" w:hAnsi="Calibri" w:cs="Calibri"/>
          <w:sz w:val="20"/>
          <w:szCs w:val="20"/>
          <w:lang w:eastAsia="en-US"/>
        </w:rPr>
        <w:t>………………………………………………………………………...…………………………………….…</w:t>
      </w:r>
      <w:r>
        <w:rPr>
          <w:rFonts w:ascii="Calibri" w:eastAsia="Calibri" w:hAnsi="Calibri" w:cs="Calibri"/>
          <w:i/>
          <w:sz w:val="20"/>
          <w:szCs w:val="20"/>
          <w:lang w:eastAsia="en-US"/>
        </w:rPr>
        <w:t xml:space="preserve"> </w:t>
      </w:r>
      <w:bookmarkEnd w:id="13"/>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 xml:space="preserve">, w następującym zakresie: …………………………………………………………………………… </w:t>
      </w:r>
      <w:r>
        <w:rPr>
          <w:rFonts w:ascii="Calibri" w:eastAsia="Calibri" w:hAnsi="Calibri" w:cs="Calibri"/>
          <w:i/>
          <w:sz w:val="20"/>
          <w:szCs w:val="20"/>
          <w:lang w:eastAsia="en-US"/>
        </w:rPr>
        <w:t>(określić odpowiedni zakres udostępnianych zasobów dla wskazanego podmiotu)</w:t>
      </w:r>
      <w:r>
        <w:rPr>
          <w:rFonts w:ascii="Calibri" w:eastAsia="Calibri" w:hAnsi="Calibri" w:cs="Calibri"/>
          <w:iCs/>
          <w:sz w:val="20"/>
          <w:szCs w:val="20"/>
          <w:lang w:eastAsia="en-US"/>
        </w:rPr>
        <w:t xml:space="preserve">, </w:t>
      </w:r>
      <w:r>
        <w:rPr>
          <w:rFonts w:ascii="Calibri" w:eastAsia="Calibri" w:hAnsi="Calibri" w:cs="Calibri"/>
          <w:sz w:val="20"/>
          <w:szCs w:val="20"/>
          <w:lang w:eastAsia="en-US"/>
        </w:rPr>
        <w:t xml:space="preserve">co odpowiada ponad 10% wartości przedmiotowego zamówienia. </w:t>
      </w:r>
    </w:p>
    <w:p w:rsidR="00BF7914" w:rsidRDefault="00BF7914" w:rsidP="00BF7914">
      <w:pPr>
        <w:ind w:left="284"/>
        <w:jc w:val="both"/>
        <w:rPr>
          <w:rFonts w:ascii="Calibri" w:eastAsia="Calibri" w:hAnsi="Calibri" w:cs="Calibri"/>
          <w:b/>
          <w:bCs/>
          <w:sz w:val="20"/>
          <w:szCs w:val="20"/>
          <w:lang w:eastAsia="en-US"/>
        </w:rPr>
      </w:pPr>
    </w:p>
    <w:p w:rsidR="00BF7914" w:rsidRDefault="00BF7914" w:rsidP="00BF7914">
      <w:pPr>
        <w:shd w:val="clear" w:color="auto" w:fill="BFBFBF"/>
        <w:spacing w:line="27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PODWYKONAWCY, NA KTÓREGO PRZYPADA PONAD 10% WARTOŚCI ZAMÓWIENIA:</w:t>
      </w:r>
    </w:p>
    <w:p w:rsidR="00BF7914" w:rsidRDefault="00BF7914" w:rsidP="00BF7914">
      <w:pPr>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Calibri" w:eastAsia="Calibri" w:hAnsi="Calibri" w:cs="Calibri"/>
          <w:color w:val="0070C0"/>
          <w:sz w:val="20"/>
          <w:szCs w:val="20"/>
          <w:lang w:eastAsia="en-US"/>
        </w:rPr>
        <w:t>]</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stosunku do następującego podmiotu, będącego podwykonawcą, na którego przypada ponad 10% wartości zamówienia: ………………………………………………………………. </w:t>
      </w:r>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 nie zachodzą podstawy wykluczenia z postępowania o udzielenie zamówienia przewidziane w  art.  5k rozporządzenia 833/2014 .</w:t>
      </w:r>
    </w:p>
    <w:p w:rsidR="00BF7914" w:rsidRDefault="00BF7914" w:rsidP="00BF7914">
      <w:pPr>
        <w:jc w:val="both"/>
        <w:rPr>
          <w:rFonts w:ascii="Calibri" w:eastAsia="Calibri" w:hAnsi="Calibri" w:cs="Calibri"/>
          <w:sz w:val="20"/>
          <w:szCs w:val="20"/>
          <w:lang w:eastAsia="en-US"/>
        </w:rPr>
      </w:pPr>
    </w:p>
    <w:p w:rsidR="00BF7914" w:rsidRDefault="00BF7914" w:rsidP="00BF7914">
      <w:pPr>
        <w:shd w:val="clear" w:color="auto" w:fill="BFBFBF"/>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DOSTAWCY, NA KTÓREGO PRZYPADA PONAD 10% WARTOŚCI ZAMÓWIENIA:</w:t>
      </w:r>
    </w:p>
    <w:p w:rsidR="00BF7914" w:rsidRDefault="00BF7914" w:rsidP="00BF7914">
      <w:pPr>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Pr>
          <w:rFonts w:ascii="Calibri" w:eastAsia="Calibri" w:hAnsi="Calibri" w:cs="Calibri"/>
          <w:color w:val="0070C0"/>
          <w:sz w:val="20"/>
          <w:szCs w:val="20"/>
          <w:lang w:eastAsia="en-US"/>
        </w:rPr>
        <w:t>]</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stosunku do następującego podmiotu, będącego dostawcą, na którego przypada ponad 10% wartości zamówienia: ………………………………………………………………………………………… </w:t>
      </w:r>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w:t>
      </w:r>
      <w:r>
        <w:rPr>
          <w:rFonts w:ascii="Calibri" w:eastAsia="Calibri" w:hAnsi="Calibri" w:cs="Calibri"/>
          <w:sz w:val="20"/>
          <w:szCs w:val="20"/>
          <w:lang w:eastAsia="en-US"/>
        </w:rPr>
        <w:br/>
        <w:t>nie zachodzą podstawy wykluczenia z postępowania o udzielenie zamówienia przewidziane w  art.  5k rozporządzenia 833/2014 .</w:t>
      </w:r>
    </w:p>
    <w:p w:rsidR="00BF7914" w:rsidRDefault="00BF7914" w:rsidP="00BF7914">
      <w:pPr>
        <w:spacing w:line="276" w:lineRule="auto"/>
        <w:ind w:left="5664" w:firstLine="708"/>
        <w:jc w:val="both"/>
        <w:rPr>
          <w:rFonts w:ascii="Calibri" w:eastAsia="Calibri" w:hAnsi="Calibri" w:cs="Calibri"/>
          <w:i/>
          <w:sz w:val="20"/>
          <w:szCs w:val="20"/>
          <w:lang w:eastAsia="en-US"/>
        </w:rPr>
      </w:pPr>
    </w:p>
    <w:p w:rsidR="00BF7914" w:rsidRDefault="00BF7914" w:rsidP="00BF7914">
      <w:pPr>
        <w:shd w:val="clear" w:color="auto" w:fill="BFBFBF"/>
        <w:spacing w:line="27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PODANYCH INFORMACJI:</w:t>
      </w:r>
    </w:p>
    <w:p w:rsidR="00BF7914" w:rsidRDefault="00BF7914" w:rsidP="00BF7914">
      <w:pPr>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wszystkie informacje podane w powyższych oświadczeniach są aktualne </w:t>
      </w:r>
      <w:r>
        <w:rPr>
          <w:rFonts w:ascii="Calibri" w:eastAsia="Calibri" w:hAnsi="Calibri" w:cs="Calibri"/>
          <w:sz w:val="20"/>
          <w:szCs w:val="20"/>
          <w:lang w:eastAsia="en-US"/>
        </w:rPr>
        <w:br/>
        <w:t>i zgodne z prawdą oraz zostały przedstawione z pełną świadomością konsekwencji wprowadzenia zamawiającego w błąd przy przedstawianiu informacji.</w:t>
      </w:r>
    </w:p>
    <w:p w:rsidR="00BF7914" w:rsidRDefault="00BF7914" w:rsidP="00BF7914">
      <w:pPr>
        <w:spacing w:line="276" w:lineRule="auto"/>
        <w:jc w:val="both"/>
        <w:rPr>
          <w:rFonts w:ascii="Calibri" w:eastAsia="Calibri" w:hAnsi="Calibri" w:cs="Calibri"/>
          <w:sz w:val="20"/>
          <w:szCs w:val="20"/>
          <w:lang w:eastAsia="en-US"/>
        </w:rPr>
      </w:pPr>
    </w:p>
    <w:p w:rsidR="00BF7914" w:rsidRDefault="00BF7914" w:rsidP="00BF7914">
      <w:pPr>
        <w:shd w:val="clear" w:color="auto" w:fill="BFBFBF"/>
        <w:spacing w:line="27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INFORMACJA DOTYCZĄCA DOSTĘPU DO PODMIOTOWYCH ŚRODKÓW DOWODOWYCH:</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Wskazuję następujące podmiotowe środki dowodowe, które można uzyskać za pomocą bezpłatnych i ogólnodostępnych baz danych, oraz dane umożliwiające dostęp do tych środków:</w:t>
      </w:r>
      <w:r>
        <w:rPr>
          <w:rFonts w:ascii="Calibri" w:eastAsia="Calibri" w:hAnsi="Calibri" w:cs="Calibri"/>
          <w:sz w:val="20"/>
          <w:szCs w:val="20"/>
          <w:lang w:eastAsia="en-US"/>
        </w:rPr>
        <w:br/>
        <w:t>1) ......................................................................................................................................................</w:t>
      </w:r>
    </w:p>
    <w:p w:rsidR="00BF7914" w:rsidRDefault="00BF7914" w:rsidP="00BF7914">
      <w:pPr>
        <w:jc w:val="both"/>
        <w:rPr>
          <w:rFonts w:ascii="Calibri" w:eastAsia="Calibri" w:hAnsi="Calibri" w:cs="Calibri"/>
          <w:sz w:val="20"/>
          <w:szCs w:val="20"/>
          <w:lang w:eastAsia="en-US"/>
        </w:rPr>
      </w:pPr>
      <w:r>
        <w:rPr>
          <w:rFonts w:ascii="Calibri" w:eastAsia="Calibri" w:hAnsi="Calibri" w:cs="Calibri"/>
          <w:i/>
          <w:sz w:val="20"/>
          <w:szCs w:val="20"/>
          <w:lang w:eastAsia="en-US"/>
        </w:rPr>
        <w:t>(wskazać podmiotowy środek dowodowy, adres internetowy, wydający urząd lub organ, dokładne dane referencyjne dokumentacji)</w:t>
      </w:r>
    </w:p>
    <w:p w:rsidR="00BF7914" w:rsidRDefault="00BF7914" w:rsidP="00BF7914">
      <w:pPr>
        <w:jc w:val="both"/>
        <w:rPr>
          <w:rFonts w:ascii="Calibri" w:eastAsia="Calibri" w:hAnsi="Calibri" w:cs="Calibri"/>
          <w:sz w:val="20"/>
          <w:szCs w:val="20"/>
          <w:lang w:eastAsia="en-US"/>
        </w:rPr>
      </w:pPr>
      <w:r>
        <w:rPr>
          <w:rFonts w:ascii="Calibri" w:eastAsia="Calibri" w:hAnsi="Calibri" w:cs="Calibri"/>
          <w:sz w:val="20"/>
          <w:szCs w:val="20"/>
          <w:lang w:eastAsia="en-US"/>
        </w:rPr>
        <w:t>2) .......................................................................................................................................................</w:t>
      </w:r>
    </w:p>
    <w:p w:rsidR="00BF7914" w:rsidRDefault="00BF7914" w:rsidP="00BF7914">
      <w:pPr>
        <w:jc w:val="both"/>
        <w:rPr>
          <w:rFonts w:ascii="Calibri" w:eastAsia="Calibri" w:hAnsi="Calibri" w:cs="Calibri"/>
          <w:i/>
          <w:sz w:val="20"/>
          <w:szCs w:val="20"/>
          <w:lang w:eastAsia="en-US"/>
        </w:rPr>
      </w:pPr>
      <w:r>
        <w:rPr>
          <w:rFonts w:ascii="Calibri" w:eastAsia="Calibri" w:hAnsi="Calibri" w:cs="Calibri"/>
          <w:i/>
          <w:sz w:val="20"/>
          <w:szCs w:val="20"/>
          <w:lang w:eastAsia="en-US"/>
        </w:rPr>
        <w:lastRenderedPageBreak/>
        <w:t>(wskazać podmiotowy środek dowodowy, adres internetowy, wydający urząd lub organ, dokładne dane referencyjne dokumentacji)</w:t>
      </w:r>
    </w:p>
    <w:p w:rsidR="00BF7914" w:rsidRDefault="00BF7914" w:rsidP="00BF7914">
      <w:pPr>
        <w:spacing w:line="276" w:lineRule="auto"/>
        <w:jc w:val="both"/>
        <w:rPr>
          <w:rFonts w:ascii="Calibri" w:eastAsia="Calibri" w:hAnsi="Calibri" w:cs="Calibri"/>
          <w:sz w:val="20"/>
          <w:szCs w:val="20"/>
          <w:lang w:eastAsia="en-US"/>
        </w:rPr>
      </w:pPr>
    </w:p>
    <w:p w:rsidR="00BF7914" w:rsidRDefault="00BF7914" w:rsidP="00BF7914">
      <w:pPr>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p>
    <w:p w:rsidR="00BF7914" w:rsidRDefault="00BF7914" w:rsidP="00BF7914">
      <w:pPr>
        <w:spacing w:line="276" w:lineRule="auto"/>
        <w:jc w:val="both"/>
        <w:rPr>
          <w:rFonts w:ascii="Calibri" w:eastAsia="Calibri" w:hAnsi="Calibri" w:cs="Calibri"/>
          <w:sz w:val="20"/>
          <w:szCs w:val="20"/>
          <w:lang w:eastAsia="en-US"/>
        </w:rPr>
      </w:pPr>
    </w:p>
    <w:p w:rsidR="00BF7914" w:rsidRDefault="00BF7914" w:rsidP="00BF7914">
      <w:pPr>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  </w:t>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t xml:space="preserve">                                                                       ……..………………………………………….</w:t>
      </w:r>
    </w:p>
    <w:p w:rsidR="00BF7914" w:rsidRDefault="00BF7914" w:rsidP="00BF7914">
      <w:pPr>
        <w:spacing w:line="276" w:lineRule="auto"/>
        <w:jc w:val="both"/>
        <w:rPr>
          <w:rFonts w:ascii="Calibri" w:eastAsia="Calibri" w:hAnsi="Calibri" w:cs="Calibri"/>
          <w:i/>
          <w:sz w:val="20"/>
          <w:szCs w:val="20"/>
          <w:lang w:eastAsia="en-US"/>
        </w:rPr>
      </w:pP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sz w:val="20"/>
          <w:szCs w:val="20"/>
          <w:lang w:eastAsia="en-US"/>
        </w:rPr>
        <w:tab/>
      </w:r>
      <w:r>
        <w:rPr>
          <w:rFonts w:ascii="Calibri" w:eastAsia="Calibri" w:hAnsi="Calibri" w:cs="Calibri"/>
          <w:i/>
          <w:sz w:val="20"/>
          <w:szCs w:val="20"/>
          <w:lang w:eastAsia="en-US"/>
        </w:rPr>
        <w:tab/>
        <w:t xml:space="preserve">Data; </w:t>
      </w:r>
      <w:bookmarkStart w:id="14" w:name="_Hlk102639179"/>
      <w:r>
        <w:rPr>
          <w:rFonts w:ascii="Calibri" w:eastAsia="Calibri" w:hAnsi="Calibri" w:cs="Calibri"/>
          <w:i/>
          <w:sz w:val="20"/>
          <w:szCs w:val="20"/>
          <w:lang w:eastAsia="en-US"/>
        </w:rPr>
        <w:t xml:space="preserve">kwalifikowany podpis elektroniczny </w:t>
      </w:r>
      <w:bookmarkEnd w:id="14"/>
    </w:p>
    <w:p w:rsidR="00BF7914" w:rsidRDefault="00BF7914" w:rsidP="00BF7914">
      <w:pPr>
        <w:suppressAutoHyphens/>
        <w:jc w:val="both"/>
        <w:rPr>
          <w:rFonts w:ascii="Calibri" w:hAnsi="Calibri" w:cs="Calibri"/>
          <w:lang w:val="x-none" w:eastAsia="ar-SA"/>
        </w:rPr>
      </w:pPr>
    </w:p>
    <w:p w:rsidR="00BF7914" w:rsidRDefault="00BF7914">
      <w:pPr>
        <w:rPr>
          <w:rFonts w:ascii="Calibri" w:hAnsi="Calibri" w:cs="Calibri"/>
          <w:lang w:val="x-none" w:eastAsia="ar-SA"/>
        </w:rPr>
      </w:pPr>
      <w:r>
        <w:rPr>
          <w:rFonts w:ascii="Calibri" w:hAnsi="Calibri" w:cs="Calibri"/>
          <w:lang w:val="x-none" w:eastAsia="ar-SA"/>
        </w:rPr>
        <w:br w:type="page"/>
      </w:r>
    </w:p>
    <w:p w:rsidR="00BF7914" w:rsidRDefault="00BF7914" w:rsidP="00BF7914">
      <w:pPr>
        <w:suppressAutoHyphens/>
        <w:jc w:val="both"/>
        <w:rPr>
          <w:rFonts w:ascii="Calibri" w:hAnsi="Calibri" w:cs="Calibri"/>
          <w:lang w:val="x-none" w:eastAsia="ar-SA"/>
        </w:rPr>
      </w:pPr>
    </w:p>
    <w:p w:rsidR="00A862C3" w:rsidRPr="00DA1CBE" w:rsidRDefault="00A862C3" w:rsidP="00A862C3">
      <w:pPr>
        <w:spacing w:line="276" w:lineRule="auto"/>
        <w:ind w:left="5954"/>
        <w:jc w:val="both"/>
        <w:rPr>
          <w:rFonts w:asciiTheme="minorHAnsi" w:hAnsiTheme="minorHAnsi" w:cstheme="minorHAnsi"/>
          <w:b/>
          <w:bCs/>
          <w:sz w:val="20"/>
          <w:szCs w:val="20"/>
        </w:rPr>
      </w:pPr>
    </w:p>
    <w:p w:rsidR="00DC766E" w:rsidRPr="00DC766E" w:rsidRDefault="00DC766E" w:rsidP="00DC766E">
      <w:pPr>
        <w:spacing w:line="360" w:lineRule="auto"/>
        <w:jc w:val="both"/>
        <w:rPr>
          <w:rFonts w:ascii="Cambria" w:hAnsi="Cambria" w:cs="Arial"/>
        </w:rPr>
      </w:pPr>
    </w:p>
    <w:p w:rsidR="00E711D4" w:rsidRPr="00DA1CBE" w:rsidRDefault="00E711D4" w:rsidP="00DC766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t xml:space="preserve">Załącznik nr </w:t>
      </w:r>
      <w:r w:rsidR="00A862C3" w:rsidRPr="00DA1CBE">
        <w:rPr>
          <w:rFonts w:asciiTheme="minorHAnsi" w:hAnsiTheme="minorHAnsi" w:cstheme="minorHAnsi"/>
          <w:b/>
          <w:sz w:val="21"/>
          <w:szCs w:val="21"/>
        </w:rPr>
        <w:t>5</w:t>
      </w:r>
      <w:r w:rsidRPr="00DA1CBE">
        <w:rPr>
          <w:rFonts w:asciiTheme="minorHAnsi" w:hAnsiTheme="minorHAnsi" w:cstheme="minorHAnsi"/>
          <w:b/>
          <w:sz w:val="21"/>
          <w:szCs w:val="21"/>
        </w:rPr>
        <w:t xml:space="preserve"> do SWZ</w:t>
      </w:r>
    </w:p>
    <w:p w:rsidR="00E711D4" w:rsidRPr="00DA1CBE" w:rsidRDefault="00E711D4" w:rsidP="00E711D4">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E711D4" w:rsidRPr="00DA1CBE" w:rsidRDefault="00E711D4"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E711D4">
      <w:pPr>
        <w:ind w:right="5954"/>
        <w:rPr>
          <w:rFonts w:asciiTheme="minorHAnsi" w:hAnsiTheme="minorHAnsi" w:cstheme="minorHAnsi"/>
          <w:sz w:val="20"/>
          <w:szCs w:val="20"/>
        </w:rPr>
      </w:pPr>
    </w:p>
    <w:p w:rsidR="00DC766E" w:rsidRPr="00DA1CBE" w:rsidRDefault="00DC766E"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E711D4" w:rsidRPr="00DA1CBE" w:rsidRDefault="00DC766E" w:rsidP="00E711D4">
      <w:pPr>
        <w:ind w:right="5953"/>
        <w:rPr>
          <w:rFonts w:asciiTheme="minorHAnsi" w:hAnsiTheme="minorHAnsi" w:cstheme="minorHAnsi"/>
          <w:i/>
          <w:sz w:val="16"/>
          <w:szCs w:val="16"/>
        </w:rPr>
      </w:pPr>
      <w:r w:rsidRPr="00DA1CBE">
        <w:rPr>
          <w:rFonts w:asciiTheme="minorHAnsi" w:hAnsiTheme="minorHAnsi" w:cstheme="minorHAnsi"/>
          <w:i/>
          <w:sz w:val="16"/>
          <w:szCs w:val="16"/>
        </w:rPr>
        <w:t>(pełna nazwa/firma, adres,)</w:t>
      </w:r>
    </w:p>
    <w:p w:rsidR="00E711D4" w:rsidRPr="00DA1CBE" w:rsidRDefault="00E711D4" w:rsidP="00E711D4">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P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E711D4" w:rsidRPr="00DA1CBE" w:rsidRDefault="00E711D4" w:rsidP="00E711D4">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PRZYNALEŻNOŚCI DO GRUPY KAPITAŁOWEJ:</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w:t>
      </w:r>
    </w:p>
    <w:p w:rsidR="00E711D4" w:rsidRPr="00DA1CBE" w:rsidRDefault="00E711D4" w:rsidP="00400F45">
      <w:pPr>
        <w:numPr>
          <w:ilvl w:val="0"/>
          <w:numId w:val="21"/>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nie należymy do grupy kapitałowej</w:t>
      </w:r>
      <w:r w:rsidR="00B8755B" w:rsidRPr="00DA1CBE">
        <w:rPr>
          <w:rFonts w:asciiTheme="minorHAnsi" w:hAnsiTheme="minorHAnsi" w:cstheme="minorHAnsi"/>
          <w:sz w:val="22"/>
          <w:szCs w:val="22"/>
        </w:rPr>
        <w:t xml:space="preserve"> z żadnym innym wykonawcą, który złożył odrębną ofertę w niniejszym postepowaniu</w:t>
      </w:r>
      <w:r w:rsidRPr="00DA1CBE">
        <w:rPr>
          <w:rFonts w:asciiTheme="minorHAnsi" w:hAnsiTheme="minorHAnsi" w:cstheme="minorHAnsi"/>
          <w:sz w:val="22"/>
          <w:szCs w:val="22"/>
        </w:rPr>
        <w:t>,</w:t>
      </w:r>
      <w:r w:rsidR="00B8755B" w:rsidRPr="00DA1CBE">
        <w:rPr>
          <w:rFonts w:asciiTheme="minorHAnsi" w:hAnsiTheme="minorHAnsi" w:cstheme="minorHAnsi"/>
          <w:sz w:val="22"/>
          <w:szCs w:val="22"/>
        </w:rPr>
        <w:t xml:space="preserve"> </w:t>
      </w:r>
      <w:r w:rsidRPr="00DA1CBE">
        <w:rPr>
          <w:rFonts w:asciiTheme="minorHAnsi" w:hAnsiTheme="minorHAnsi" w:cstheme="minorHAnsi"/>
          <w:sz w:val="22"/>
          <w:szCs w:val="22"/>
        </w:rPr>
        <w:t>w rozumieniu ustawy z dnia 16 lutego 2007r.</w:t>
      </w:r>
      <w:r w:rsidR="007777AA" w:rsidRPr="00DA1CBE">
        <w:rPr>
          <w:rFonts w:asciiTheme="minorHAnsi" w:hAnsiTheme="minorHAnsi" w:cstheme="minorHAnsi"/>
          <w:sz w:val="22"/>
          <w:szCs w:val="22"/>
        </w:rPr>
        <w:t xml:space="preserve"> </w:t>
      </w:r>
      <w:r w:rsidRPr="00DA1CBE">
        <w:rPr>
          <w:rFonts w:asciiTheme="minorHAnsi" w:hAnsiTheme="minorHAnsi" w:cstheme="minorHAnsi"/>
          <w:sz w:val="22"/>
          <w:szCs w:val="22"/>
        </w:rPr>
        <w:t>o ochronie konkurencji i konsumentów (Dz.U. z 202</w:t>
      </w:r>
      <w:r w:rsidR="0078065C">
        <w:rPr>
          <w:rFonts w:asciiTheme="minorHAnsi" w:hAnsiTheme="minorHAnsi" w:cstheme="minorHAnsi"/>
          <w:sz w:val="22"/>
          <w:szCs w:val="22"/>
        </w:rPr>
        <w:t>4</w:t>
      </w:r>
      <w:r w:rsidRPr="00DA1CBE">
        <w:rPr>
          <w:rFonts w:asciiTheme="minorHAnsi" w:hAnsiTheme="minorHAnsi" w:cstheme="minorHAnsi"/>
          <w:sz w:val="22"/>
          <w:szCs w:val="22"/>
        </w:rPr>
        <w:t xml:space="preserve"> poz. </w:t>
      </w:r>
      <w:r w:rsidR="00963E97">
        <w:rPr>
          <w:rFonts w:asciiTheme="minorHAnsi" w:hAnsiTheme="minorHAnsi" w:cstheme="minorHAnsi"/>
          <w:sz w:val="22"/>
          <w:szCs w:val="22"/>
        </w:rPr>
        <w:t>594 ze zm.</w:t>
      </w:r>
      <w:r w:rsidRPr="00DA1CBE">
        <w:rPr>
          <w:rFonts w:asciiTheme="minorHAnsi" w:hAnsiTheme="minorHAnsi" w:cstheme="minorHAnsi"/>
          <w:sz w:val="22"/>
          <w:szCs w:val="22"/>
        </w:rPr>
        <w:t>)*,</w:t>
      </w:r>
    </w:p>
    <w:p w:rsidR="00E711D4" w:rsidRPr="00DA1CBE" w:rsidRDefault="00E711D4" w:rsidP="00400F45">
      <w:pPr>
        <w:numPr>
          <w:ilvl w:val="0"/>
          <w:numId w:val="21"/>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należymy do grupy kapitałowej, w rozumieniu ustawy z dnia 16 lutego 2007r. o ochronie konkurencji i konsumentów (Dz.U. z 202</w:t>
      </w:r>
      <w:r w:rsidR="00963E97">
        <w:rPr>
          <w:rFonts w:asciiTheme="minorHAnsi" w:hAnsiTheme="minorHAnsi" w:cstheme="minorHAnsi"/>
          <w:sz w:val="22"/>
          <w:szCs w:val="22"/>
        </w:rPr>
        <w:t>4</w:t>
      </w:r>
      <w:r w:rsidRPr="00DA1CBE">
        <w:rPr>
          <w:rFonts w:asciiTheme="minorHAnsi" w:hAnsiTheme="minorHAnsi" w:cstheme="minorHAnsi"/>
          <w:sz w:val="22"/>
          <w:szCs w:val="22"/>
        </w:rPr>
        <w:t xml:space="preserve"> poz. </w:t>
      </w:r>
      <w:r w:rsidR="00963E97">
        <w:rPr>
          <w:rFonts w:asciiTheme="minorHAnsi" w:hAnsiTheme="minorHAnsi" w:cstheme="minorHAnsi"/>
          <w:sz w:val="22"/>
          <w:szCs w:val="22"/>
        </w:rPr>
        <w:t>594 ze zm.</w:t>
      </w:r>
      <w:r w:rsidRPr="00DA1CBE">
        <w:rPr>
          <w:rFonts w:asciiTheme="minorHAnsi" w:hAnsiTheme="minorHAnsi" w:cstheme="minorHAnsi"/>
          <w:sz w:val="22"/>
          <w:szCs w:val="22"/>
        </w:rPr>
        <w:t>)*.</w:t>
      </w:r>
    </w:p>
    <w:p w:rsidR="00E711D4" w:rsidRPr="00DA1CBE" w:rsidRDefault="00E711D4" w:rsidP="00E711D4">
      <w:pPr>
        <w:spacing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 xml:space="preserve"> </w:t>
      </w:r>
    </w:p>
    <w:p w:rsidR="00E711D4" w:rsidRPr="00DA1CBE" w:rsidRDefault="00E711D4" w:rsidP="00E711D4">
      <w:pPr>
        <w:spacing w:line="360" w:lineRule="auto"/>
        <w:jc w:val="both"/>
        <w:rPr>
          <w:rFonts w:asciiTheme="minorHAnsi" w:hAnsiTheme="minorHAnsi" w:cstheme="minorHAnsi"/>
          <w:b/>
          <w:sz w:val="21"/>
          <w:szCs w:val="21"/>
          <w:u w:val="single"/>
        </w:rPr>
      </w:pPr>
      <w:r w:rsidRPr="00DA1CBE">
        <w:rPr>
          <w:rFonts w:asciiTheme="minorHAnsi" w:hAnsiTheme="minorHAnsi" w:cstheme="minorHAnsi"/>
          <w:b/>
          <w:sz w:val="21"/>
          <w:szCs w:val="21"/>
          <w:u w:val="single"/>
        </w:rPr>
        <w:t>* niepotrzebne skreślić.</w:t>
      </w:r>
    </w:p>
    <w:p w:rsidR="000E5C90" w:rsidRPr="00DA1CBE" w:rsidRDefault="000E5C90" w:rsidP="00974A81">
      <w:pPr>
        <w:pStyle w:val="Tekstpodstawowy"/>
        <w:spacing w:after="60" w:line="276" w:lineRule="auto"/>
        <w:jc w:val="both"/>
        <w:rPr>
          <w:rFonts w:asciiTheme="minorHAnsi" w:hAnsiTheme="minorHAnsi" w:cstheme="minorHAnsi"/>
          <w:b/>
          <w:bCs/>
          <w:smallCaps w:val="0"/>
          <w:sz w:val="20"/>
          <w:szCs w:val="20"/>
          <w:lang w:val="pl-PL"/>
        </w:rPr>
      </w:pPr>
    </w:p>
    <w:p w:rsidR="00E711D4" w:rsidRPr="00DA1CBE" w:rsidRDefault="00E711D4" w:rsidP="007D78FE">
      <w:pPr>
        <w:pStyle w:val="Tekstpodstawowy"/>
        <w:spacing w:after="60" w:line="276" w:lineRule="auto"/>
        <w:ind w:firstLine="8222"/>
        <w:jc w:val="both"/>
        <w:rPr>
          <w:rFonts w:asciiTheme="minorHAnsi" w:hAnsiTheme="minorHAnsi" w:cstheme="minorHAnsi"/>
          <w:b/>
          <w:bCs/>
          <w:smallCaps w:val="0"/>
          <w:sz w:val="20"/>
          <w:szCs w:val="20"/>
          <w:lang w:val="pl-PL"/>
        </w:rPr>
      </w:pP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O AKTUALNOŚCI INFORMACJI ZAWARTYCH W JEDZ</w:t>
      </w: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 postępowania wskazanych przez Zamawiającego są aktualne.</w:t>
      </w:r>
    </w:p>
    <w:p w:rsidR="000E5C90" w:rsidRPr="00DA1CBE" w:rsidRDefault="000E5C90" w:rsidP="000E5C90">
      <w:pPr>
        <w:spacing w:line="360" w:lineRule="auto"/>
        <w:jc w:val="both"/>
        <w:rPr>
          <w:rFonts w:asciiTheme="minorHAnsi" w:hAnsiTheme="minorHAnsi" w:cstheme="minorHAnsi"/>
          <w:bCs/>
          <w:iCs/>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FC1D6E" w:rsidRPr="00D76FD3" w:rsidRDefault="00FC1D6E" w:rsidP="00D76FD3">
      <w:pPr>
        <w:spacing w:line="360" w:lineRule="auto"/>
        <w:jc w:val="both"/>
        <w:rPr>
          <w:rFonts w:ascii="Cambria" w:hAnsi="Cambria" w:cs="Arial"/>
          <w:sz w:val="20"/>
          <w:szCs w:val="20"/>
        </w:rPr>
      </w:pPr>
    </w:p>
    <w:p w:rsidR="00FC1D6E" w:rsidRPr="00500B2D" w:rsidRDefault="00FC1D6E" w:rsidP="00FC1D6E">
      <w:pPr>
        <w:jc w:val="right"/>
        <w:rPr>
          <w:rFonts w:asciiTheme="minorHAnsi" w:hAnsiTheme="minorHAnsi" w:cstheme="minorHAnsi"/>
          <w:b/>
          <w:sz w:val="22"/>
          <w:szCs w:val="22"/>
        </w:rPr>
      </w:pPr>
      <w:bookmarkStart w:id="15" w:name="_Hlk198203026"/>
      <w:bookmarkStart w:id="16" w:name="_Hlk198202993"/>
      <w:r w:rsidRPr="00500B2D">
        <w:rPr>
          <w:rFonts w:asciiTheme="minorHAnsi" w:hAnsiTheme="minorHAnsi" w:cstheme="minorHAnsi"/>
          <w:b/>
          <w:sz w:val="22"/>
          <w:szCs w:val="22"/>
        </w:rPr>
        <w:lastRenderedPageBreak/>
        <w:t xml:space="preserve">Załącznik nr </w:t>
      </w:r>
      <w:r w:rsidR="00A862C3">
        <w:rPr>
          <w:rFonts w:asciiTheme="minorHAnsi" w:hAnsiTheme="minorHAnsi" w:cstheme="minorHAnsi"/>
          <w:b/>
          <w:sz w:val="22"/>
          <w:szCs w:val="22"/>
        </w:rPr>
        <w:t>6</w:t>
      </w:r>
    </w:p>
    <w:p w:rsidR="00FC1D6E" w:rsidRPr="00500B2D" w:rsidRDefault="00FC1D6E" w:rsidP="00FC1D6E">
      <w:pPr>
        <w:rPr>
          <w:rFonts w:asciiTheme="minorHAnsi" w:hAnsiTheme="minorHAnsi" w:cstheme="minorHAnsi"/>
          <w:sz w:val="22"/>
          <w:szCs w:val="22"/>
        </w:rPr>
      </w:pPr>
    </w:p>
    <w:p w:rsidR="00936729" w:rsidRPr="00500B2D" w:rsidRDefault="000C57FB" w:rsidP="00936729">
      <w:pPr>
        <w:keepNext/>
        <w:tabs>
          <w:tab w:val="num" w:pos="0"/>
        </w:tabs>
        <w:spacing w:after="200" w:line="276" w:lineRule="auto"/>
        <w:ind w:left="432" w:hanging="432"/>
        <w:jc w:val="center"/>
        <w:outlineLvl w:val="0"/>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 xml:space="preserve">                                                                                                                </w:t>
      </w:r>
    </w:p>
    <w:p w:rsidR="00936729" w:rsidRPr="00500B2D" w:rsidRDefault="00936729" w:rsidP="00936729">
      <w:pPr>
        <w:rPr>
          <w:rFonts w:asciiTheme="minorHAnsi" w:hAnsiTheme="minorHAnsi" w:cstheme="minorHAnsi"/>
          <w:sz w:val="22"/>
          <w:szCs w:val="22"/>
        </w:rPr>
      </w:pPr>
    </w:p>
    <w:p w:rsidR="00936729" w:rsidRPr="00500B2D" w:rsidRDefault="00936729" w:rsidP="00936729">
      <w:pPr>
        <w:ind w:left="284"/>
        <w:jc w:val="center"/>
        <w:rPr>
          <w:rFonts w:asciiTheme="minorHAnsi" w:hAnsiTheme="minorHAnsi" w:cstheme="minorHAnsi"/>
          <w:sz w:val="22"/>
          <w:szCs w:val="22"/>
          <w:lang w:eastAsia="en-US"/>
        </w:rPr>
      </w:pPr>
      <w:r w:rsidRPr="00500B2D">
        <w:rPr>
          <w:rFonts w:asciiTheme="minorHAnsi" w:hAnsiTheme="minorHAnsi" w:cstheme="minorHAnsi"/>
          <w:b/>
          <w:i/>
          <w:sz w:val="22"/>
          <w:szCs w:val="22"/>
          <w:lang w:eastAsia="en-US"/>
        </w:rPr>
        <w:t xml:space="preserve">  </w:t>
      </w:r>
      <w:r w:rsidRPr="00500B2D">
        <w:rPr>
          <w:rFonts w:asciiTheme="minorHAnsi" w:hAnsiTheme="minorHAnsi" w:cstheme="minorHAnsi"/>
          <w:sz w:val="22"/>
          <w:szCs w:val="22"/>
          <w:lang w:eastAsia="en-US"/>
        </w:rPr>
        <w:t>Wzór umowy zawierający istotne dla zamawiającego postanowienia, które zostaną wprowadzone do treści zawieranej umowy.</w:t>
      </w:r>
    </w:p>
    <w:p w:rsidR="00936729" w:rsidRPr="00500B2D" w:rsidRDefault="00936729" w:rsidP="00936729">
      <w:pPr>
        <w:ind w:left="284"/>
        <w:jc w:val="center"/>
        <w:rPr>
          <w:rFonts w:asciiTheme="minorHAnsi" w:hAnsiTheme="minorHAnsi" w:cstheme="minorHAnsi"/>
          <w:sz w:val="22"/>
          <w:szCs w:val="22"/>
          <w:lang w:eastAsia="en-US"/>
        </w:rPr>
      </w:pPr>
    </w:p>
    <w:p w:rsidR="00B35297" w:rsidRDefault="00936729" w:rsidP="00936729">
      <w:pPr>
        <w:jc w:val="center"/>
        <w:rPr>
          <w:rFonts w:asciiTheme="minorHAnsi" w:hAnsiTheme="minorHAnsi" w:cstheme="minorHAnsi"/>
          <w:b/>
        </w:rPr>
      </w:pPr>
      <w:bookmarkStart w:id="17" w:name="_Hlk198203592"/>
      <w:r w:rsidRPr="006D38A3">
        <w:rPr>
          <w:rFonts w:asciiTheme="minorHAnsi" w:hAnsiTheme="minorHAnsi" w:cstheme="minorHAnsi"/>
          <w:b/>
        </w:rPr>
        <w:t>UMOWA SPRZEDAŻY</w:t>
      </w:r>
      <w:r w:rsidR="00A61499" w:rsidRPr="006D38A3">
        <w:rPr>
          <w:rFonts w:asciiTheme="minorHAnsi" w:hAnsiTheme="minorHAnsi" w:cstheme="minorHAnsi"/>
          <w:b/>
        </w:rPr>
        <w:t xml:space="preserve"> – wzór umowy</w:t>
      </w:r>
    </w:p>
    <w:p w:rsidR="00936729" w:rsidRPr="006D38A3" w:rsidRDefault="00936729" w:rsidP="00936729">
      <w:pPr>
        <w:jc w:val="center"/>
        <w:rPr>
          <w:rFonts w:asciiTheme="minorHAnsi" w:hAnsiTheme="minorHAnsi" w:cstheme="minorHAnsi"/>
          <w:b/>
        </w:rPr>
      </w:pPr>
    </w:p>
    <w:p w:rsidR="00936729" w:rsidRPr="006D38A3" w:rsidRDefault="00CA6303" w:rsidP="00936729">
      <w:pPr>
        <w:jc w:val="center"/>
        <w:rPr>
          <w:rFonts w:asciiTheme="minorHAnsi" w:hAnsiTheme="minorHAnsi" w:cstheme="minorHAnsi"/>
          <w:b/>
        </w:rPr>
      </w:pPr>
      <w:r w:rsidRPr="006D38A3">
        <w:rPr>
          <w:rFonts w:asciiTheme="minorHAnsi" w:hAnsiTheme="minorHAnsi" w:cstheme="minorHAnsi"/>
          <w:b/>
        </w:rPr>
        <w:t xml:space="preserve"> </w:t>
      </w:r>
      <w:r w:rsidR="00A61499" w:rsidRPr="006D38A3">
        <w:rPr>
          <w:rFonts w:asciiTheme="minorHAnsi" w:hAnsiTheme="minorHAnsi" w:cstheme="minorHAnsi"/>
          <w:b/>
        </w:rPr>
        <w:t xml:space="preserve">NR </w:t>
      </w:r>
      <w:r w:rsidR="00026F05" w:rsidRPr="006D38A3">
        <w:rPr>
          <w:rFonts w:asciiTheme="minorHAnsi" w:hAnsiTheme="minorHAnsi" w:cstheme="minorHAnsi"/>
          <w:b/>
        </w:rPr>
        <w:t>SZP.</w:t>
      </w:r>
      <w:r w:rsidRPr="006D38A3">
        <w:rPr>
          <w:rFonts w:asciiTheme="minorHAnsi" w:hAnsiTheme="minorHAnsi" w:cstheme="minorHAnsi"/>
          <w:b/>
        </w:rPr>
        <w:t xml:space="preserve"> 3810</w:t>
      </w:r>
      <w:r w:rsidR="00311F0C">
        <w:rPr>
          <w:rFonts w:asciiTheme="minorHAnsi" w:hAnsiTheme="minorHAnsi" w:cstheme="minorHAnsi"/>
          <w:b/>
        </w:rPr>
        <w:t>.</w:t>
      </w:r>
      <w:r w:rsidR="00D80128">
        <w:rPr>
          <w:rFonts w:asciiTheme="minorHAnsi" w:hAnsiTheme="minorHAnsi" w:cstheme="minorHAnsi"/>
          <w:b/>
        </w:rPr>
        <w:t>49</w:t>
      </w:r>
      <w:r w:rsidR="00311F0C">
        <w:rPr>
          <w:rFonts w:asciiTheme="minorHAnsi" w:hAnsiTheme="minorHAnsi" w:cstheme="minorHAnsi"/>
          <w:b/>
        </w:rPr>
        <w:t>.</w:t>
      </w:r>
      <w:r w:rsidRPr="006D38A3">
        <w:rPr>
          <w:rFonts w:asciiTheme="minorHAnsi" w:hAnsiTheme="minorHAnsi" w:cstheme="minorHAnsi"/>
          <w:b/>
        </w:rPr>
        <w:t>202</w:t>
      </w:r>
      <w:r w:rsidR="00311F0C">
        <w:rPr>
          <w:rFonts w:asciiTheme="minorHAnsi" w:hAnsiTheme="minorHAnsi" w:cstheme="minorHAnsi"/>
          <w:b/>
        </w:rPr>
        <w:t>6</w:t>
      </w:r>
    </w:p>
    <w:bookmarkEnd w:id="15"/>
    <w:p w:rsidR="007D3142" w:rsidRPr="00500B2D" w:rsidRDefault="007D3142" w:rsidP="00936729">
      <w:pPr>
        <w:jc w:val="center"/>
        <w:rPr>
          <w:rFonts w:asciiTheme="minorHAnsi" w:hAnsiTheme="minorHAnsi" w:cstheme="minorHAnsi"/>
          <w:b/>
          <w:sz w:val="22"/>
          <w:szCs w:val="22"/>
        </w:rPr>
      </w:pPr>
    </w:p>
    <w:bookmarkEnd w:id="16"/>
    <w:bookmarkEnd w:id="17"/>
    <w:p w:rsidR="00D80128" w:rsidRPr="00992909" w:rsidRDefault="00D80128" w:rsidP="00D80128">
      <w:pPr>
        <w:suppressAutoHyphens/>
        <w:spacing w:after="200" w:line="276" w:lineRule="auto"/>
        <w:ind w:left="284"/>
        <w:jc w:val="both"/>
        <w:rPr>
          <w:rFonts w:asciiTheme="minorHAnsi" w:eastAsia="Calibri" w:hAnsiTheme="minorHAnsi" w:cstheme="minorHAnsi"/>
          <w:sz w:val="22"/>
          <w:szCs w:val="22"/>
          <w:lang w:eastAsia="en-US"/>
        </w:rPr>
      </w:pPr>
      <w:r w:rsidRPr="00992909">
        <w:rPr>
          <w:rFonts w:asciiTheme="minorHAnsi" w:eastAsia="Calibri" w:hAnsiTheme="minorHAnsi" w:cstheme="minorHAnsi"/>
          <w:sz w:val="22"/>
          <w:szCs w:val="22"/>
          <w:lang w:eastAsia="en-US"/>
        </w:rPr>
        <w:t>zawarta w Brzozowie, w dniu ………………, pomiędzy</w:t>
      </w:r>
    </w:p>
    <w:p w:rsidR="00D80128" w:rsidRPr="00992909" w:rsidRDefault="00D80128" w:rsidP="00D80128">
      <w:pPr>
        <w:suppressAutoHyphens/>
        <w:spacing w:after="200" w:line="276" w:lineRule="auto"/>
        <w:ind w:left="284"/>
        <w:jc w:val="both"/>
        <w:rPr>
          <w:rFonts w:asciiTheme="minorHAnsi" w:eastAsia="Calibri" w:hAnsiTheme="minorHAnsi" w:cstheme="minorHAnsi"/>
          <w:sz w:val="22"/>
          <w:szCs w:val="22"/>
          <w:lang w:eastAsia="en-US"/>
        </w:rPr>
      </w:pPr>
      <w:r w:rsidRPr="00992909">
        <w:rPr>
          <w:rFonts w:asciiTheme="minorHAnsi" w:eastAsia="Calibri" w:hAnsiTheme="minorHAnsi" w:cstheme="minorHAnsi"/>
          <w:b/>
          <w:sz w:val="22"/>
          <w:szCs w:val="22"/>
          <w:lang w:eastAsia="en-US"/>
        </w:rPr>
        <w:t>Szpitalem Specjalistycznym w Brzozowie Podkarpackim Ośrodkiem Onkologicznym im. ks. Bronisława Markiewicza</w:t>
      </w:r>
      <w:r w:rsidRPr="00992909">
        <w:rPr>
          <w:rFonts w:asciiTheme="minorHAnsi" w:eastAsia="Calibri" w:hAnsiTheme="minorHAnsi" w:cstheme="minorHAnsi"/>
          <w:sz w:val="22"/>
          <w:szCs w:val="22"/>
          <w:lang w:eastAsia="en-US"/>
        </w:rPr>
        <w:t>, 36-200 Brzozów, ul. ks. J. Bielawskiego 18, zarejestrowanym w Sądzie Rejonowym w Rzeszowie w Wydziale Gospodarczym Krajowego Rejestru Sądowego pod numerem KRS 0000007954, reprezentowanym przez:</w:t>
      </w:r>
    </w:p>
    <w:p w:rsidR="00D80128" w:rsidRPr="00992909" w:rsidRDefault="00D80128" w:rsidP="00D80128">
      <w:pPr>
        <w:suppressAutoHyphens/>
        <w:spacing w:line="276" w:lineRule="auto"/>
        <w:ind w:left="284"/>
        <w:jc w:val="both"/>
        <w:rPr>
          <w:rFonts w:asciiTheme="minorHAnsi" w:eastAsia="Calibri" w:hAnsiTheme="minorHAnsi" w:cstheme="minorHAnsi"/>
          <w:sz w:val="22"/>
          <w:szCs w:val="22"/>
          <w:lang w:eastAsia="en-US"/>
        </w:rPr>
      </w:pPr>
      <w:r w:rsidRPr="00992909">
        <w:rPr>
          <w:rFonts w:asciiTheme="minorHAnsi" w:eastAsia="Calibri" w:hAnsiTheme="minorHAnsi" w:cstheme="minorHAnsi"/>
          <w:sz w:val="22"/>
          <w:szCs w:val="22"/>
          <w:lang w:eastAsia="en-US"/>
        </w:rPr>
        <w:t xml:space="preserve">lek. Tomasza Kondraciuka </w:t>
      </w:r>
      <w:r>
        <w:rPr>
          <w:rFonts w:asciiTheme="minorHAnsi" w:eastAsia="Calibri" w:hAnsiTheme="minorHAnsi" w:cstheme="minorHAnsi"/>
          <w:sz w:val="22"/>
          <w:szCs w:val="22"/>
          <w:lang w:eastAsia="en-US"/>
        </w:rPr>
        <w:t>MBA</w:t>
      </w:r>
      <w:r w:rsidRPr="00992909">
        <w:rPr>
          <w:rFonts w:asciiTheme="minorHAnsi" w:eastAsia="Calibri" w:hAnsiTheme="minorHAnsi" w:cstheme="minorHAnsi"/>
          <w:sz w:val="22"/>
          <w:szCs w:val="22"/>
          <w:lang w:eastAsia="en-US"/>
        </w:rPr>
        <w:t>– Dyrektora</w:t>
      </w:r>
    </w:p>
    <w:p w:rsidR="00D80128" w:rsidRPr="00992909" w:rsidRDefault="00D80128" w:rsidP="00D80128">
      <w:pPr>
        <w:suppressAutoHyphens/>
        <w:spacing w:line="276" w:lineRule="auto"/>
        <w:ind w:left="284"/>
        <w:jc w:val="both"/>
        <w:rPr>
          <w:rFonts w:asciiTheme="minorHAnsi" w:eastAsia="Calibri" w:hAnsiTheme="minorHAnsi" w:cstheme="minorHAnsi"/>
          <w:sz w:val="22"/>
          <w:szCs w:val="22"/>
          <w:lang w:eastAsia="en-US"/>
        </w:rPr>
      </w:pPr>
      <w:r w:rsidRPr="00992909">
        <w:rPr>
          <w:rFonts w:asciiTheme="minorHAnsi" w:eastAsia="Calibri" w:hAnsiTheme="minorHAnsi" w:cstheme="minorHAnsi"/>
          <w:sz w:val="22"/>
          <w:szCs w:val="22"/>
          <w:lang w:eastAsia="en-US"/>
        </w:rPr>
        <w:t>zwanym w dalszej części umowy „Kupującym”</w:t>
      </w:r>
    </w:p>
    <w:p w:rsidR="00D80128" w:rsidRPr="00992909" w:rsidRDefault="00D80128" w:rsidP="00D80128">
      <w:pPr>
        <w:suppressAutoHyphens/>
        <w:spacing w:line="276" w:lineRule="auto"/>
        <w:ind w:left="284"/>
        <w:jc w:val="both"/>
        <w:rPr>
          <w:rFonts w:asciiTheme="minorHAnsi" w:eastAsia="Calibri" w:hAnsiTheme="minorHAnsi" w:cstheme="minorHAnsi"/>
          <w:sz w:val="22"/>
          <w:szCs w:val="22"/>
          <w:lang w:eastAsia="en-US"/>
        </w:rPr>
      </w:pPr>
      <w:r w:rsidRPr="00992909">
        <w:rPr>
          <w:rFonts w:asciiTheme="minorHAnsi" w:eastAsia="Calibri" w:hAnsiTheme="minorHAnsi" w:cstheme="minorHAnsi"/>
          <w:sz w:val="22"/>
          <w:szCs w:val="22"/>
          <w:lang w:eastAsia="en-US"/>
        </w:rPr>
        <w:t>a: ………………………………………….</w:t>
      </w:r>
    </w:p>
    <w:p w:rsidR="00D80128" w:rsidRPr="00992909" w:rsidRDefault="00D80128" w:rsidP="00D80128">
      <w:pPr>
        <w:suppressAutoHyphens/>
        <w:spacing w:line="276" w:lineRule="auto"/>
        <w:ind w:left="284"/>
        <w:jc w:val="both"/>
        <w:rPr>
          <w:rFonts w:asciiTheme="minorHAnsi" w:eastAsia="Calibri" w:hAnsiTheme="minorHAnsi" w:cstheme="minorHAnsi"/>
          <w:sz w:val="22"/>
          <w:szCs w:val="22"/>
          <w:lang w:eastAsia="en-US"/>
        </w:rPr>
      </w:pPr>
      <w:r w:rsidRPr="00992909">
        <w:rPr>
          <w:rFonts w:asciiTheme="minorHAnsi" w:eastAsia="Calibri" w:hAnsiTheme="minorHAnsi" w:cstheme="minorHAnsi"/>
          <w:sz w:val="22"/>
          <w:szCs w:val="22"/>
          <w:lang w:eastAsia="en-US"/>
        </w:rPr>
        <w:t>zwanym w dalszej części „Sprzedającym”</w:t>
      </w:r>
    </w:p>
    <w:p w:rsidR="00D80128" w:rsidRDefault="00D80128" w:rsidP="00D80128">
      <w:pPr>
        <w:jc w:val="center"/>
        <w:rPr>
          <w:rFonts w:asciiTheme="minorHAnsi" w:hAnsiTheme="minorHAnsi" w:cstheme="minorHAnsi"/>
          <w:sz w:val="22"/>
          <w:szCs w:val="22"/>
        </w:rPr>
      </w:pPr>
      <w:r w:rsidRPr="00D80148">
        <w:rPr>
          <w:rFonts w:asciiTheme="minorHAnsi" w:hAnsiTheme="minorHAnsi" w:cstheme="minorHAnsi"/>
          <w:sz w:val="22"/>
          <w:szCs w:val="22"/>
        </w:rPr>
        <w:t>§ 1</w:t>
      </w:r>
    </w:p>
    <w:p w:rsidR="00D80128" w:rsidRPr="00D80148" w:rsidRDefault="00D80128" w:rsidP="00D80128">
      <w:pPr>
        <w:jc w:val="center"/>
        <w:rPr>
          <w:rFonts w:asciiTheme="minorHAnsi" w:hAnsiTheme="minorHAnsi" w:cstheme="minorHAnsi"/>
          <w:sz w:val="22"/>
          <w:szCs w:val="22"/>
        </w:rPr>
      </w:pPr>
    </w:p>
    <w:p w:rsidR="00D80128" w:rsidRPr="00D80148" w:rsidRDefault="00D80128" w:rsidP="006B4265">
      <w:pPr>
        <w:numPr>
          <w:ilvl w:val="0"/>
          <w:numId w:val="50"/>
        </w:numPr>
        <w:ind w:left="0"/>
        <w:jc w:val="both"/>
        <w:rPr>
          <w:rFonts w:asciiTheme="minorHAnsi" w:hAnsiTheme="minorHAnsi" w:cstheme="minorHAnsi"/>
          <w:sz w:val="22"/>
          <w:szCs w:val="22"/>
        </w:rPr>
      </w:pPr>
      <w:r w:rsidRPr="00D80148">
        <w:rPr>
          <w:rFonts w:asciiTheme="minorHAnsi" w:hAnsiTheme="minorHAnsi" w:cstheme="minorHAnsi"/>
          <w:sz w:val="22"/>
          <w:szCs w:val="22"/>
        </w:rPr>
        <w:t>Sprzedający sprzedaje, a Kupujący kupuje odczynniki laboratoryjne, w ilości, asortymencie, cenie, marce oraz typie, zgodnie z ofertą stanowiącą załącznik nr 1 do niniejszej umowy, zwany w dalszej części umowy przedmiotem sprzedaży.</w:t>
      </w:r>
    </w:p>
    <w:p w:rsidR="00D80128" w:rsidRPr="00D80148" w:rsidRDefault="00D80128" w:rsidP="006B4265">
      <w:pPr>
        <w:numPr>
          <w:ilvl w:val="0"/>
          <w:numId w:val="50"/>
        </w:numPr>
        <w:ind w:left="0"/>
        <w:jc w:val="both"/>
        <w:rPr>
          <w:rFonts w:asciiTheme="minorHAnsi" w:hAnsiTheme="minorHAnsi" w:cstheme="minorHAnsi"/>
          <w:sz w:val="22"/>
          <w:szCs w:val="22"/>
        </w:rPr>
      </w:pPr>
      <w:r w:rsidRPr="00D80148">
        <w:rPr>
          <w:rFonts w:asciiTheme="minorHAnsi" w:hAnsiTheme="minorHAnsi" w:cstheme="minorHAnsi"/>
          <w:sz w:val="22"/>
          <w:szCs w:val="22"/>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D80128" w:rsidRPr="00D80148" w:rsidRDefault="00D80128" w:rsidP="006B4265">
      <w:pPr>
        <w:numPr>
          <w:ilvl w:val="0"/>
          <w:numId w:val="50"/>
        </w:numPr>
        <w:ind w:left="0"/>
        <w:jc w:val="both"/>
        <w:rPr>
          <w:rFonts w:asciiTheme="minorHAnsi" w:hAnsiTheme="minorHAnsi" w:cstheme="minorHAnsi"/>
          <w:sz w:val="22"/>
          <w:szCs w:val="22"/>
        </w:rPr>
      </w:pPr>
      <w:r w:rsidRPr="00D80148">
        <w:rPr>
          <w:rFonts w:asciiTheme="minorHAnsi" w:hAnsiTheme="minorHAnsi" w:cstheme="minorHAnsi"/>
          <w:sz w:val="22"/>
          <w:szCs w:val="22"/>
        </w:rPr>
        <w:t xml:space="preserve">Sprzedający oświadcza, iż posiada wszelkie wymagane prawem uprawnienia do prowadzenia obrotu przedmiotem umowy i na każde wezwanie Kupującego niezwłocznie przedstawi dokumenty potwierdzające powyższe. </w:t>
      </w:r>
    </w:p>
    <w:p w:rsidR="00D80128" w:rsidRPr="00D80148" w:rsidRDefault="00D80128" w:rsidP="006B4265">
      <w:pPr>
        <w:numPr>
          <w:ilvl w:val="0"/>
          <w:numId w:val="50"/>
        </w:numPr>
        <w:ind w:left="0"/>
        <w:jc w:val="both"/>
        <w:rPr>
          <w:rFonts w:asciiTheme="minorHAnsi" w:hAnsiTheme="minorHAnsi" w:cstheme="minorHAnsi"/>
          <w:sz w:val="22"/>
          <w:szCs w:val="22"/>
        </w:rPr>
      </w:pPr>
      <w:r w:rsidRPr="00D80148">
        <w:rPr>
          <w:rFonts w:asciiTheme="minorHAnsi" w:hAnsiTheme="minorHAnsi" w:cstheme="minorHAnsi"/>
          <w:sz w:val="22"/>
          <w:szCs w:val="22"/>
        </w:rPr>
        <w:t xml:space="preserve">Umowa została zawarta na czas określony </w:t>
      </w:r>
      <w:r>
        <w:rPr>
          <w:rFonts w:asciiTheme="minorHAnsi" w:hAnsiTheme="minorHAnsi" w:cstheme="minorHAnsi"/>
          <w:b/>
          <w:sz w:val="22"/>
          <w:szCs w:val="22"/>
        </w:rPr>
        <w:t>12</w:t>
      </w:r>
      <w:r w:rsidRPr="00D80148">
        <w:rPr>
          <w:rFonts w:asciiTheme="minorHAnsi" w:hAnsiTheme="minorHAnsi" w:cstheme="minorHAnsi"/>
          <w:b/>
          <w:sz w:val="22"/>
          <w:szCs w:val="22"/>
        </w:rPr>
        <w:t xml:space="preserve"> miesięcy</w:t>
      </w:r>
      <w:r w:rsidRPr="00D80148">
        <w:rPr>
          <w:rFonts w:asciiTheme="minorHAnsi" w:hAnsiTheme="minorHAnsi" w:cstheme="minorHAnsi"/>
          <w:sz w:val="22"/>
          <w:szCs w:val="22"/>
        </w:rPr>
        <w:t xml:space="preserve">, tj. od dnia: ………………. do dnia: ……………., z możliwością jej przedłużenia za zgodą obu stron umowy, w przypadku niewyczerpania asortymentu objętego przedmiotem umowy, na łączny okres nie dłuższy niż </w:t>
      </w:r>
      <w:r w:rsidRPr="00B024DB">
        <w:rPr>
          <w:rFonts w:asciiTheme="minorHAnsi" w:hAnsiTheme="minorHAnsi" w:cstheme="minorHAnsi"/>
          <w:b/>
          <w:sz w:val="22"/>
          <w:szCs w:val="22"/>
        </w:rPr>
        <w:t>18 miesięcy.</w:t>
      </w:r>
      <w:r w:rsidRPr="00D80148">
        <w:rPr>
          <w:rFonts w:asciiTheme="minorHAnsi" w:hAnsiTheme="minorHAnsi" w:cstheme="minorHAnsi"/>
          <w:sz w:val="22"/>
          <w:szCs w:val="22"/>
        </w:rPr>
        <w:t xml:space="preserve"> Przedłużenie umowy nie jest dorozumiane i wymaga formy aneksu. W przypadku nie wyrażenia zgody przez Sprzedającego  na przedłużenie umowy nie przysługują mu roszczenia odszkodowawcze z tytułu niezrealizowania przedmiotu umowy.</w:t>
      </w:r>
    </w:p>
    <w:p w:rsidR="00D80128" w:rsidRPr="00D80148" w:rsidRDefault="00D80128" w:rsidP="006B4265">
      <w:pPr>
        <w:numPr>
          <w:ilvl w:val="0"/>
          <w:numId w:val="50"/>
        </w:numPr>
        <w:ind w:left="0"/>
        <w:jc w:val="both"/>
        <w:rPr>
          <w:rFonts w:asciiTheme="minorHAnsi" w:hAnsiTheme="minorHAnsi" w:cstheme="minorHAnsi"/>
          <w:sz w:val="22"/>
          <w:szCs w:val="22"/>
        </w:rPr>
      </w:pPr>
      <w:r w:rsidRPr="00D80148">
        <w:rPr>
          <w:rFonts w:asciiTheme="minorHAnsi" w:hAnsiTheme="minorHAnsi" w:cstheme="minorHAnsi"/>
          <w:sz w:val="22"/>
          <w:szCs w:val="22"/>
        </w:rPr>
        <w:t>Każdej ze stron umowy przysługuje prawo wypowiedzenia umowy z zachowaniem 1 miesięcznego terminu wypowiedzenia. W przypadku wypowiedzenia umowy, stronom umowy nie przysługują z tego tytułu roszczenia odszkodowawcze.</w:t>
      </w:r>
    </w:p>
    <w:p w:rsidR="00D80128" w:rsidRPr="00D80148" w:rsidRDefault="00D80128" w:rsidP="006B4265">
      <w:pPr>
        <w:numPr>
          <w:ilvl w:val="0"/>
          <w:numId w:val="50"/>
        </w:numPr>
        <w:ind w:left="0"/>
        <w:jc w:val="both"/>
        <w:rPr>
          <w:rFonts w:asciiTheme="minorHAnsi" w:hAnsiTheme="minorHAnsi" w:cstheme="minorHAnsi"/>
          <w:sz w:val="22"/>
          <w:szCs w:val="22"/>
        </w:rPr>
      </w:pPr>
      <w:r w:rsidRPr="00D80148">
        <w:rPr>
          <w:rFonts w:asciiTheme="minorHAnsi" w:hAnsiTheme="minorHAnsi" w:cstheme="minorHAnsi"/>
          <w:sz w:val="22"/>
          <w:szCs w:val="22"/>
        </w:rPr>
        <w:t xml:space="preserve">Kupujący ma prawo do dokonywania przesunięć ilościowych pomiędzy poszczególnymi pozycjami asortymentowymi stanowiącymi przedmiot umowy w przypadku, gdy przesunięcia wynikają z potrzeb Kupującego, których nie można było przewidzieć w chwili zawarcia umowy. </w:t>
      </w:r>
    </w:p>
    <w:p w:rsidR="00D80128" w:rsidRPr="00D80148" w:rsidRDefault="00D80128" w:rsidP="00D80128">
      <w:pPr>
        <w:jc w:val="both"/>
        <w:rPr>
          <w:rFonts w:asciiTheme="minorHAnsi" w:hAnsiTheme="minorHAnsi" w:cstheme="minorHAnsi"/>
          <w:sz w:val="22"/>
          <w:szCs w:val="22"/>
        </w:rPr>
      </w:pPr>
      <w:r w:rsidRPr="00D80148">
        <w:rPr>
          <w:rFonts w:asciiTheme="minorHAnsi" w:hAnsiTheme="minorHAnsi" w:cstheme="minorHAnsi"/>
          <w:sz w:val="22"/>
          <w:szCs w:val="22"/>
        </w:rPr>
        <w:t>Przesunięcia będą dokonywane w oparciu o ceny jednostkowe zawarte w załączniku nr 1 do umowy (formularz ofertowy Sprzedającego).</w:t>
      </w:r>
    </w:p>
    <w:p w:rsidR="00D80128" w:rsidRPr="00D80148" w:rsidRDefault="00D80128" w:rsidP="00D80128">
      <w:pPr>
        <w:spacing w:line="276" w:lineRule="auto"/>
        <w:jc w:val="both"/>
        <w:rPr>
          <w:rFonts w:asciiTheme="minorHAnsi" w:hAnsiTheme="minorHAnsi" w:cstheme="minorHAnsi"/>
          <w:sz w:val="22"/>
          <w:szCs w:val="22"/>
        </w:rPr>
      </w:pPr>
      <w:r w:rsidRPr="00D80148">
        <w:rPr>
          <w:rFonts w:asciiTheme="minorHAnsi" w:hAnsiTheme="minorHAnsi" w:cstheme="minorHAnsi"/>
          <w:sz w:val="22"/>
          <w:szCs w:val="22"/>
        </w:rPr>
        <w:lastRenderedPageBreak/>
        <w:t>Przesunięcia ilościowe nie mogą spowodować przekroczenia łącznej wartości przedmiotu sprzedaży określonej w § 2 ust. 1.</w:t>
      </w:r>
    </w:p>
    <w:p w:rsidR="00D80128" w:rsidRPr="00D80148" w:rsidRDefault="00D80128" w:rsidP="006B4265">
      <w:pPr>
        <w:numPr>
          <w:ilvl w:val="0"/>
          <w:numId w:val="50"/>
        </w:numPr>
        <w:suppressAutoHyphens/>
        <w:spacing w:after="200" w:line="276" w:lineRule="auto"/>
        <w:ind w:left="20"/>
        <w:jc w:val="both"/>
        <w:rPr>
          <w:rFonts w:asciiTheme="minorHAnsi" w:eastAsia="Calibri" w:hAnsiTheme="minorHAnsi" w:cstheme="minorHAnsi"/>
          <w:sz w:val="22"/>
          <w:szCs w:val="22"/>
          <w:lang w:eastAsia="en-US"/>
        </w:rPr>
      </w:pPr>
      <w:r w:rsidRPr="00D80148">
        <w:rPr>
          <w:rFonts w:asciiTheme="minorHAnsi" w:eastAsia="Calibri" w:hAnsiTheme="minorHAnsi" w:cstheme="minorHAnsi"/>
          <w:sz w:val="22"/>
          <w:szCs w:val="22"/>
          <w:lang w:eastAsia="en-US"/>
        </w:rPr>
        <w:t>Sprzedający zobowiązany jest niezwłocznie na wezwanie Kupującego do przekazania Kupującemu kart charakterystyki produktów chemicznych, których dostawa stanowi przedmiot umowy lub do wskazania adresu strony internetowej, na której karty są dostępne.</w:t>
      </w:r>
    </w:p>
    <w:p w:rsidR="00D80128" w:rsidRPr="00D80148" w:rsidRDefault="00D80128" w:rsidP="00D80128">
      <w:pPr>
        <w:jc w:val="both"/>
        <w:rPr>
          <w:rFonts w:asciiTheme="minorHAnsi" w:hAnsiTheme="minorHAnsi" w:cstheme="minorHAnsi"/>
          <w:sz w:val="22"/>
          <w:szCs w:val="22"/>
        </w:rPr>
      </w:pPr>
    </w:p>
    <w:p w:rsidR="00D80128" w:rsidRPr="00D80148" w:rsidRDefault="00D80128" w:rsidP="00D80128">
      <w:pPr>
        <w:suppressAutoHyphens/>
        <w:spacing w:after="200" w:line="276" w:lineRule="auto"/>
        <w:jc w:val="center"/>
        <w:rPr>
          <w:rFonts w:asciiTheme="minorHAnsi" w:eastAsia="Calibri" w:hAnsiTheme="minorHAnsi" w:cstheme="minorHAnsi"/>
          <w:sz w:val="22"/>
          <w:szCs w:val="22"/>
          <w:lang w:eastAsia="en-US"/>
        </w:rPr>
      </w:pPr>
      <w:r w:rsidRPr="00D80148">
        <w:rPr>
          <w:rFonts w:asciiTheme="minorHAnsi" w:eastAsia="Calibri" w:hAnsiTheme="minorHAnsi" w:cstheme="minorHAnsi"/>
          <w:sz w:val="22"/>
          <w:szCs w:val="22"/>
          <w:lang w:eastAsia="en-US"/>
        </w:rPr>
        <w:t>§ 2</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 xml:space="preserve">Strony ustalają łączną wartość przedmiotu sprzedaży, określonego w § 1, na kwotę ………………………………. PLN brutto. </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3D386E" w:rsidRDefault="00D80128" w:rsidP="006B4265">
      <w:pPr>
        <w:numPr>
          <w:ilvl w:val="0"/>
          <w:numId w:val="53"/>
        </w:numPr>
        <w:ind w:left="0"/>
        <w:jc w:val="both"/>
        <w:rPr>
          <w:rFonts w:asciiTheme="minorHAnsi" w:hAnsiTheme="minorHAnsi" w:cstheme="minorHAnsi"/>
          <w:sz w:val="22"/>
          <w:szCs w:val="22"/>
        </w:rPr>
      </w:pPr>
      <w:r w:rsidRPr="003D386E">
        <w:rPr>
          <w:rFonts w:asciiTheme="minorHAnsi" w:hAnsiTheme="minorHAnsi" w:cstheme="minorHAnsi"/>
          <w:sz w:val="22"/>
          <w:szCs w:val="22"/>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3D386E">
        <w:rPr>
          <w:rFonts w:asciiTheme="minorHAnsi" w:hAnsiTheme="minorHAnsi" w:cstheme="minorHAnsi"/>
          <w:sz w:val="22"/>
          <w:szCs w:val="22"/>
        </w:rPr>
        <w:t>loco</w:t>
      </w:r>
      <w:proofErr w:type="spellEnd"/>
      <w:r w:rsidRPr="003D386E">
        <w:rPr>
          <w:rFonts w:asciiTheme="minorHAnsi" w:hAnsiTheme="minorHAnsi" w:cstheme="minorHAnsi"/>
          <w:sz w:val="22"/>
          <w:szCs w:val="22"/>
        </w:rPr>
        <w:t xml:space="preserve"> Laboratorium Centralne Kupującego (ul. Ks. J. Bielawskiego 18, Brzozów) w terminie </w:t>
      </w:r>
      <w:r w:rsidRPr="003D386E">
        <w:rPr>
          <w:rFonts w:asciiTheme="minorHAnsi" w:hAnsiTheme="minorHAnsi" w:cstheme="minorHAnsi"/>
          <w:b/>
          <w:sz w:val="22"/>
          <w:szCs w:val="22"/>
        </w:rPr>
        <w:t xml:space="preserve">do …… </w:t>
      </w:r>
      <w:r w:rsidR="003D386E" w:rsidRPr="003D386E">
        <w:rPr>
          <w:rFonts w:asciiTheme="minorHAnsi" w:hAnsiTheme="minorHAnsi" w:cstheme="minorHAnsi"/>
          <w:b/>
          <w:sz w:val="22"/>
          <w:szCs w:val="22"/>
        </w:rPr>
        <w:t>tygodni</w:t>
      </w:r>
      <w:r w:rsidRPr="003D386E">
        <w:rPr>
          <w:rFonts w:asciiTheme="minorHAnsi" w:hAnsiTheme="minorHAnsi" w:cstheme="minorHAnsi"/>
          <w:sz w:val="22"/>
          <w:szCs w:val="22"/>
        </w:rPr>
        <w:t xml:space="preserve"> od dnia złożenia zamówieni</w:t>
      </w:r>
      <w:r w:rsidR="003D386E">
        <w:rPr>
          <w:rFonts w:asciiTheme="minorHAnsi" w:hAnsiTheme="minorHAnsi" w:cstheme="minorHAnsi"/>
          <w:sz w:val="22"/>
          <w:szCs w:val="22"/>
        </w:rPr>
        <w:t>a.</w:t>
      </w:r>
    </w:p>
    <w:p w:rsidR="00D80128" w:rsidRPr="003D386E" w:rsidRDefault="00D80128" w:rsidP="006B4265">
      <w:pPr>
        <w:numPr>
          <w:ilvl w:val="0"/>
          <w:numId w:val="53"/>
        </w:numPr>
        <w:ind w:left="0"/>
        <w:jc w:val="both"/>
        <w:rPr>
          <w:rFonts w:asciiTheme="minorHAnsi" w:hAnsiTheme="minorHAnsi" w:cstheme="minorHAnsi"/>
          <w:sz w:val="22"/>
          <w:szCs w:val="22"/>
        </w:rPr>
      </w:pPr>
      <w:r w:rsidRPr="003D386E">
        <w:rPr>
          <w:rFonts w:asciiTheme="minorHAnsi" w:hAnsiTheme="minorHAnsi" w:cstheme="minorHAnsi"/>
          <w:sz w:val="22"/>
          <w:szCs w:val="22"/>
        </w:rPr>
        <w:t xml:space="preserve">Kupujący odbiera dostawy od poniedziałku do piątku w godzinach od 7:25  do 14:30. </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Strony umowy dopuszczają złożenie zamówienia z określeniem terminu dostawy poprzez oznaczenie dnia w przyszłości. W takiej sytuacji nieistotna dla stron umowy jest liczba dni pomiędzy złożeniem zamówienia</w:t>
      </w:r>
      <w:r>
        <w:rPr>
          <w:rFonts w:asciiTheme="minorHAnsi" w:hAnsiTheme="minorHAnsi" w:cstheme="minorHAnsi"/>
          <w:sz w:val="22"/>
          <w:szCs w:val="22"/>
        </w:rPr>
        <w:t>,</w:t>
      </w:r>
      <w:r w:rsidRPr="00D80148">
        <w:rPr>
          <w:rFonts w:asciiTheme="minorHAnsi" w:hAnsiTheme="minorHAnsi" w:cstheme="minorHAnsi"/>
          <w:sz w:val="22"/>
          <w:szCs w:val="22"/>
        </w:rPr>
        <w:t xml:space="preserve"> a dniem dostawy.</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Kupujący składa zamówienia w formie:</w:t>
      </w:r>
    </w:p>
    <w:p w:rsidR="00D80128" w:rsidRPr="003D386E" w:rsidRDefault="00D80128" w:rsidP="006B4265">
      <w:pPr>
        <w:numPr>
          <w:ilvl w:val="0"/>
          <w:numId w:val="54"/>
        </w:numPr>
        <w:ind w:left="0" w:firstLine="284"/>
        <w:jc w:val="both"/>
        <w:rPr>
          <w:rFonts w:asciiTheme="minorHAnsi" w:hAnsiTheme="minorHAnsi" w:cstheme="minorHAnsi"/>
          <w:sz w:val="22"/>
          <w:szCs w:val="22"/>
        </w:rPr>
      </w:pPr>
      <w:r w:rsidRPr="00D80148">
        <w:rPr>
          <w:rFonts w:asciiTheme="minorHAnsi" w:hAnsiTheme="minorHAnsi" w:cstheme="minorHAnsi"/>
          <w:sz w:val="22"/>
          <w:szCs w:val="22"/>
        </w:rPr>
        <w:t>email na adres ............................</w:t>
      </w:r>
      <w:r w:rsidR="003D386E">
        <w:rPr>
          <w:rFonts w:asciiTheme="minorHAnsi" w:hAnsiTheme="minorHAnsi" w:cstheme="minorHAnsi"/>
          <w:sz w:val="22"/>
          <w:szCs w:val="22"/>
        </w:rPr>
        <w:t>.............</w:t>
      </w:r>
      <w:r w:rsidRPr="00D80148">
        <w:rPr>
          <w:rFonts w:asciiTheme="minorHAnsi" w:hAnsiTheme="minorHAnsi" w:cstheme="minorHAnsi"/>
          <w:sz w:val="22"/>
          <w:szCs w:val="22"/>
        </w:rPr>
        <w:t>.</w:t>
      </w:r>
    </w:p>
    <w:p w:rsidR="00D80128" w:rsidRPr="00D80148" w:rsidRDefault="00D80128" w:rsidP="00D80128">
      <w:pPr>
        <w:ind w:hanging="993"/>
        <w:jc w:val="both"/>
        <w:rPr>
          <w:rFonts w:asciiTheme="minorHAnsi" w:hAnsiTheme="minorHAnsi" w:cstheme="minorHAnsi"/>
          <w:sz w:val="22"/>
          <w:szCs w:val="22"/>
        </w:rPr>
      </w:pPr>
      <w:r w:rsidRPr="00D80148">
        <w:rPr>
          <w:rFonts w:asciiTheme="minorHAnsi" w:hAnsiTheme="minorHAnsi" w:cstheme="minorHAnsi"/>
          <w:sz w:val="22"/>
          <w:szCs w:val="22"/>
        </w:rPr>
        <w:t xml:space="preserve">                 </w:t>
      </w:r>
      <w:r w:rsidR="003D386E">
        <w:rPr>
          <w:rFonts w:asciiTheme="minorHAnsi" w:hAnsiTheme="minorHAnsi" w:cstheme="minorHAnsi"/>
          <w:sz w:val="22"/>
          <w:szCs w:val="22"/>
        </w:rPr>
        <w:t xml:space="preserve">   </w:t>
      </w:r>
      <w:r w:rsidRPr="00D80148">
        <w:rPr>
          <w:rFonts w:asciiTheme="minorHAnsi" w:hAnsiTheme="minorHAnsi" w:cstheme="minorHAnsi"/>
          <w:sz w:val="22"/>
          <w:szCs w:val="22"/>
        </w:rPr>
        <w:t>Kupujący  dopuszcza  możliwość  realizacji  zamówień  bezpośrednio na platformie internetowej Sprzedającego (jeżeli jest w jego posiadaniu).</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Osobą kontaktową i upoważnioną ze strony Kupującego w sprawie realizacji niniejszej umowy jest Pani mgr Barbara Data ,tel.: (13) 4309578.</w:t>
      </w:r>
    </w:p>
    <w:p w:rsidR="00D80128" w:rsidRPr="00D80148" w:rsidRDefault="00D80128" w:rsidP="006B4265">
      <w:pPr>
        <w:numPr>
          <w:ilvl w:val="0"/>
          <w:numId w:val="53"/>
        </w:numPr>
        <w:ind w:left="0"/>
        <w:jc w:val="both"/>
        <w:rPr>
          <w:rFonts w:asciiTheme="minorHAnsi" w:hAnsiTheme="minorHAnsi" w:cstheme="minorHAnsi"/>
          <w:sz w:val="22"/>
          <w:szCs w:val="22"/>
        </w:rPr>
      </w:pPr>
      <w:r w:rsidRPr="00D80148">
        <w:rPr>
          <w:rFonts w:asciiTheme="minorHAnsi" w:hAnsiTheme="minorHAnsi" w:cstheme="minorHAnsi"/>
          <w:sz w:val="22"/>
          <w:szCs w:val="22"/>
        </w:rPr>
        <w:t>Osobą kontaktową i upoważnioną ze strony Sprzedającego w sprawie realizacji niniejszej umowy jest:  ………………………..………</w:t>
      </w:r>
      <w:r w:rsidR="003D386E">
        <w:rPr>
          <w:rFonts w:asciiTheme="minorHAnsi" w:hAnsiTheme="minorHAnsi" w:cstheme="minorHAnsi"/>
          <w:sz w:val="22"/>
          <w:szCs w:val="22"/>
        </w:rPr>
        <w:t>……………………..</w:t>
      </w:r>
      <w:r w:rsidRPr="00D80148">
        <w:rPr>
          <w:rFonts w:asciiTheme="minorHAnsi" w:hAnsiTheme="minorHAnsi" w:cstheme="minorHAnsi"/>
          <w:sz w:val="22"/>
          <w:szCs w:val="22"/>
        </w:rPr>
        <w:t xml:space="preserve"> tel.:. ...............................</w:t>
      </w:r>
    </w:p>
    <w:p w:rsidR="00D80128" w:rsidRPr="00D80148" w:rsidRDefault="00D80128" w:rsidP="006B4265">
      <w:pPr>
        <w:numPr>
          <w:ilvl w:val="0"/>
          <w:numId w:val="53"/>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Wiążąca strony korespondencja w ramach umowy prowadzona będzie w formie pisemnej (adresy siedzib traktuje się jako adresy korespondencyjne</w:t>
      </w:r>
      <w:r w:rsidR="00A1178A">
        <w:rPr>
          <w:rFonts w:asciiTheme="minorHAnsi" w:hAnsiTheme="minorHAnsi" w:cstheme="minorHAnsi"/>
          <w:sz w:val="22"/>
          <w:szCs w:val="22"/>
        </w:rPr>
        <w:t xml:space="preserve"> </w:t>
      </w:r>
      <w:r w:rsidRPr="00D80148">
        <w:rPr>
          <w:rFonts w:asciiTheme="minorHAnsi" w:hAnsiTheme="minorHAnsi" w:cstheme="minorHAnsi"/>
          <w:sz w:val="22"/>
          <w:szCs w:val="22"/>
        </w:rPr>
        <w:t>lub w formie email (ze strony Kupującego: zampub@szpital-brzozow.pl, ze strony Sprzedającego …………………………</w:t>
      </w:r>
      <w:r w:rsidR="003D386E">
        <w:rPr>
          <w:rFonts w:asciiTheme="minorHAnsi" w:hAnsiTheme="minorHAnsi" w:cstheme="minorHAnsi"/>
          <w:sz w:val="22"/>
          <w:szCs w:val="22"/>
        </w:rPr>
        <w:t>…………..</w:t>
      </w:r>
      <w:r w:rsidRPr="00D80148">
        <w:rPr>
          <w:rFonts w:asciiTheme="minorHAnsi" w:hAnsiTheme="minorHAnsi" w:cstheme="minorHAnsi"/>
          <w:sz w:val="22"/>
          <w:szCs w:val="22"/>
        </w:rPr>
        <w:t>………). Wszelkie uzgodnienia w formie telefonicznej są niewiążące dla stron, strony wykluczają je jako wiążącą formę komunikacji w ramach realizacji umowy.</w:t>
      </w:r>
    </w:p>
    <w:p w:rsidR="00D80128" w:rsidRPr="00D80148" w:rsidRDefault="00D80128" w:rsidP="00D80128">
      <w:pPr>
        <w:jc w:val="both"/>
        <w:rPr>
          <w:rFonts w:asciiTheme="minorHAnsi" w:hAnsiTheme="minorHAnsi" w:cstheme="minorHAnsi"/>
          <w:sz w:val="22"/>
          <w:szCs w:val="22"/>
        </w:rPr>
      </w:pPr>
    </w:p>
    <w:p w:rsidR="00D80128" w:rsidRPr="00D80148" w:rsidRDefault="00D80128" w:rsidP="00D80128">
      <w:pPr>
        <w:jc w:val="center"/>
        <w:rPr>
          <w:rFonts w:asciiTheme="minorHAnsi" w:hAnsiTheme="minorHAnsi" w:cstheme="minorHAnsi"/>
          <w:sz w:val="22"/>
          <w:szCs w:val="22"/>
        </w:rPr>
      </w:pPr>
      <w:r w:rsidRPr="00D80148">
        <w:rPr>
          <w:rFonts w:asciiTheme="minorHAnsi" w:hAnsiTheme="minorHAnsi" w:cstheme="minorHAnsi"/>
          <w:sz w:val="22"/>
          <w:szCs w:val="22"/>
        </w:rPr>
        <w:t>§ 3</w:t>
      </w:r>
    </w:p>
    <w:p w:rsidR="00D80128" w:rsidRPr="00D80148" w:rsidRDefault="00D80128" w:rsidP="00D80128">
      <w:pPr>
        <w:jc w:val="center"/>
        <w:rPr>
          <w:rFonts w:asciiTheme="minorHAnsi" w:hAnsiTheme="minorHAnsi" w:cstheme="minorHAnsi"/>
          <w:sz w:val="22"/>
          <w:szCs w:val="22"/>
        </w:rPr>
      </w:pPr>
    </w:p>
    <w:p w:rsidR="00D80128" w:rsidRPr="00581068" w:rsidRDefault="00D80128" w:rsidP="006B4265">
      <w:pPr>
        <w:numPr>
          <w:ilvl w:val="0"/>
          <w:numId w:val="55"/>
        </w:numPr>
        <w:suppressAutoHyphens/>
        <w:ind w:left="0" w:hanging="426"/>
        <w:jc w:val="both"/>
        <w:rPr>
          <w:rFonts w:asciiTheme="minorHAnsi" w:hAnsiTheme="minorHAnsi" w:cstheme="minorHAnsi"/>
          <w:sz w:val="22"/>
          <w:szCs w:val="22"/>
        </w:rPr>
      </w:pPr>
      <w:r w:rsidRPr="00D80148">
        <w:rPr>
          <w:rFonts w:asciiTheme="minorHAnsi" w:hAnsiTheme="minorHAnsi" w:cstheme="minorHAnsi"/>
          <w:sz w:val="22"/>
          <w:szCs w:val="22"/>
        </w:rPr>
        <w:t>Kupujący zobowiązuje się zapłacić za dostarczony przedmiot sprzedaży kwotę ustaloną na podstawie § 1 umowy, przelewem bankowym w terminie do 60 dni od daty dostarczenia faktury</w:t>
      </w:r>
      <w:r w:rsidR="00D95927">
        <w:rPr>
          <w:rFonts w:asciiTheme="minorHAnsi" w:hAnsiTheme="minorHAnsi" w:cstheme="minorHAnsi"/>
          <w:sz w:val="22"/>
          <w:szCs w:val="22"/>
        </w:rPr>
        <w:t xml:space="preserve"> w systemie </w:t>
      </w:r>
      <w:proofErr w:type="spellStart"/>
      <w:r w:rsidR="00D95927">
        <w:rPr>
          <w:rFonts w:asciiTheme="minorHAnsi" w:hAnsiTheme="minorHAnsi" w:cstheme="minorHAnsi"/>
          <w:sz w:val="22"/>
          <w:szCs w:val="22"/>
        </w:rPr>
        <w:t>KS</w:t>
      </w:r>
      <w:r w:rsidR="00661613">
        <w:rPr>
          <w:rFonts w:asciiTheme="minorHAnsi" w:hAnsiTheme="minorHAnsi" w:cstheme="minorHAnsi"/>
          <w:sz w:val="22"/>
          <w:szCs w:val="22"/>
        </w:rPr>
        <w:t>eF</w:t>
      </w:r>
      <w:proofErr w:type="spellEnd"/>
      <w:r w:rsidR="00661613">
        <w:rPr>
          <w:rFonts w:asciiTheme="minorHAnsi" w:hAnsiTheme="minorHAnsi" w:cstheme="minorHAnsi"/>
          <w:sz w:val="22"/>
          <w:szCs w:val="22"/>
        </w:rPr>
        <w:t>, przy czym podstawą do przyjęcia faktury jest  równoczesne potwierdzenie przyjęcia dostawy przez kupującego</w:t>
      </w:r>
      <w:r w:rsidRPr="00D80148">
        <w:rPr>
          <w:rFonts w:asciiTheme="minorHAnsi" w:hAnsiTheme="minorHAnsi" w:cstheme="minorHAnsi"/>
          <w:sz w:val="22"/>
          <w:szCs w:val="22"/>
        </w:rPr>
        <w:t>.</w:t>
      </w:r>
      <w:r w:rsidRPr="00581068">
        <w:rPr>
          <w:rFonts w:asciiTheme="minorHAnsi" w:hAnsiTheme="minorHAnsi" w:cstheme="minorHAnsi"/>
          <w:sz w:val="22"/>
          <w:szCs w:val="22"/>
        </w:rPr>
        <w:t xml:space="preserve"> </w:t>
      </w:r>
    </w:p>
    <w:p w:rsidR="00D80128" w:rsidRPr="00D80148" w:rsidRDefault="00D80128" w:rsidP="006B4265">
      <w:pPr>
        <w:numPr>
          <w:ilvl w:val="0"/>
          <w:numId w:val="55"/>
        </w:numPr>
        <w:suppressAutoHyphens/>
        <w:ind w:left="0" w:hanging="426"/>
        <w:jc w:val="both"/>
        <w:rPr>
          <w:rFonts w:asciiTheme="minorHAnsi" w:hAnsiTheme="minorHAnsi" w:cstheme="minorHAnsi"/>
          <w:sz w:val="22"/>
          <w:szCs w:val="22"/>
        </w:rPr>
      </w:pPr>
      <w:r w:rsidRPr="00D80148">
        <w:rPr>
          <w:rFonts w:asciiTheme="minorHAnsi" w:hAnsiTheme="minorHAnsi" w:cstheme="minorHAnsi"/>
          <w:sz w:val="22"/>
          <w:szCs w:val="22"/>
        </w:rPr>
        <w:lastRenderedPageBreak/>
        <w:t>Strony umowy postanawiają, że zapłata należności za dostarczony przedmiot sprzedaży nastąpi z chwilą obciążenia rachunku bankowego Kupującego.</w:t>
      </w:r>
    </w:p>
    <w:p w:rsidR="00D80128" w:rsidRPr="00D80148" w:rsidRDefault="00D80128" w:rsidP="006B4265">
      <w:pPr>
        <w:numPr>
          <w:ilvl w:val="0"/>
          <w:numId w:val="55"/>
        </w:numPr>
        <w:suppressAutoHyphens/>
        <w:ind w:left="0" w:hanging="426"/>
        <w:jc w:val="both"/>
        <w:rPr>
          <w:rFonts w:asciiTheme="minorHAnsi" w:hAnsiTheme="minorHAnsi" w:cstheme="minorHAnsi"/>
          <w:sz w:val="22"/>
          <w:szCs w:val="22"/>
        </w:rPr>
      </w:pPr>
      <w:r w:rsidRPr="00D80148">
        <w:rPr>
          <w:rFonts w:asciiTheme="minorHAnsi" w:hAnsiTheme="minorHAnsi" w:cstheme="minorHAnsi"/>
          <w:sz w:val="22"/>
          <w:szCs w:val="22"/>
        </w:rPr>
        <w:t>Strony umowy postanawiają, że należności wynikające z niniejszej umowy nie mogą być przedmiotem przelewu wierzytelności (przez przelew wierzytelności należy rozumieć również wszelkie formy ubezpieczenia lub przejęcia płatności przez podmiot trzeci w zarząd lub inną formę administrowania).</w:t>
      </w:r>
    </w:p>
    <w:p w:rsidR="00D80128" w:rsidRPr="00D80148" w:rsidRDefault="00D80128" w:rsidP="006B4265">
      <w:pPr>
        <w:numPr>
          <w:ilvl w:val="0"/>
          <w:numId w:val="55"/>
        </w:numPr>
        <w:suppressAutoHyphens/>
        <w:ind w:left="0" w:hanging="426"/>
        <w:jc w:val="both"/>
        <w:rPr>
          <w:rFonts w:asciiTheme="minorHAnsi" w:hAnsiTheme="minorHAnsi" w:cstheme="minorHAnsi"/>
          <w:sz w:val="22"/>
          <w:szCs w:val="22"/>
        </w:rPr>
      </w:pPr>
      <w:r w:rsidRPr="00D80148">
        <w:rPr>
          <w:rFonts w:asciiTheme="minorHAnsi" w:hAnsiTheme="minorHAnsi" w:cstheme="minorHAnsi"/>
          <w:sz w:val="22"/>
          <w:szCs w:val="22"/>
        </w:rPr>
        <w:t>W przypadku szczególnych okoliczności, takich jak wstrzymanie lub zakończenie produkcji, Sprzedający, za zgodą Kupującego może zaoferować produkt leczniczy o identycznej nazwie międzynarodowej pod warunkiem, że jego cena nie będzie wyższa niż cena produktu leczniczego objętego umowa. Zmiany umowy  w takiej sytuacji uzależniona jest od zgody Kupującego.</w:t>
      </w:r>
    </w:p>
    <w:p w:rsidR="00D80128" w:rsidRPr="00D80148" w:rsidRDefault="00D80128" w:rsidP="00D80128">
      <w:pPr>
        <w:jc w:val="both"/>
        <w:rPr>
          <w:rFonts w:asciiTheme="minorHAnsi" w:hAnsiTheme="minorHAnsi" w:cstheme="minorHAnsi"/>
          <w:sz w:val="22"/>
          <w:szCs w:val="22"/>
        </w:rPr>
      </w:pPr>
    </w:p>
    <w:p w:rsidR="00D80128" w:rsidRPr="00D80148" w:rsidRDefault="00D80128" w:rsidP="00D80128">
      <w:pPr>
        <w:jc w:val="both"/>
        <w:rPr>
          <w:rFonts w:asciiTheme="minorHAnsi" w:hAnsiTheme="minorHAnsi" w:cstheme="minorHAnsi"/>
          <w:sz w:val="22"/>
          <w:szCs w:val="22"/>
        </w:rPr>
      </w:pPr>
    </w:p>
    <w:p w:rsidR="00D80128" w:rsidRDefault="00D80128" w:rsidP="00D80128">
      <w:pPr>
        <w:jc w:val="center"/>
        <w:rPr>
          <w:rFonts w:asciiTheme="minorHAnsi" w:hAnsiTheme="minorHAnsi" w:cstheme="minorHAnsi"/>
          <w:sz w:val="22"/>
          <w:szCs w:val="22"/>
        </w:rPr>
      </w:pPr>
      <w:r w:rsidRPr="00D80148">
        <w:rPr>
          <w:rFonts w:asciiTheme="minorHAnsi" w:hAnsiTheme="minorHAnsi" w:cstheme="minorHAnsi"/>
          <w:sz w:val="22"/>
          <w:szCs w:val="22"/>
        </w:rPr>
        <w:t>§ 4</w:t>
      </w:r>
    </w:p>
    <w:p w:rsidR="00D80128" w:rsidRPr="00D80148" w:rsidRDefault="00D80128" w:rsidP="00D80128">
      <w:pPr>
        <w:jc w:val="center"/>
        <w:rPr>
          <w:rFonts w:asciiTheme="minorHAnsi" w:hAnsiTheme="minorHAnsi" w:cstheme="minorHAnsi"/>
          <w:sz w:val="22"/>
          <w:szCs w:val="22"/>
        </w:rPr>
      </w:pPr>
    </w:p>
    <w:p w:rsidR="00D80128" w:rsidRPr="00F17253" w:rsidRDefault="00D80128" w:rsidP="006B4265">
      <w:pPr>
        <w:numPr>
          <w:ilvl w:val="0"/>
          <w:numId w:val="51"/>
        </w:numPr>
        <w:ind w:left="0"/>
        <w:jc w:val="both"/>
        <w:rPr>
          <w:rFonts w:asciiTheme="minorHAnsi" w:hAnsiTheme="minorHAnsi" w:cstheme="minorHAnsi"/>
          <w:sz w:val="22"/>
          <w:szCs w:val="22"/>
        </w:rPr>
      </w:pPr>
      <w:r w:rsidRPr="00D80148">
        <w:rPr>
          <w:rFonts w:asciiTheme="minorHAnsi" w:hAnsiTheme="minorHAnsi" w:cstheme="minorHAnsi"/>
          <w:sz w:val="22"/>
          <w:szCs w:val="22"/>
        </w:rPr>
        <w:t>Sprzedający zapłaci na rzecz Kupującego kary umowne w wypadku:</w:t>
      </w:r>
    </w:p>
    <w:p w:rsidR="003104E7" w:rsidRDefault="003104E7" w:rsidP="006B4265">
      <w:pPr>
        <w:pStyle w:val="Akapitzlist"/>
        <w:numPr>
          <w:ilvl w:val="0"/>
          <w:numId w:val="56"/>
        </w:numPr>
        <w:suppressAutoHyphens/>
        <w:spacing w:after="0" w:line="240" w:lineRule="auto"/>
        <w:ind w:left="567" w:hanging="283"/>
        <w:contextualSpacing/>
        <w:jc w:val="both"/>
        <w:rPr>
          <w:lang w:eastAsia="pl-PL"/>
        </w:rPr>
      </w:pPr>
      <w:r>
        <w:rPr>
          <w:lang w:eastAsia="pl-PL"/>
        </w:rPr>
        <w:t>niewykonania lub nienależytego wykonania przez Sprzedającego zobowiązań umownych określonych w § 4 niniejszej umowy – w wysokości 5,0% wartości niezrealizowanych dostaw, za każdy rozpoczęty dzień zwłoki.</w:t>
      </w:r>
    </w:p>
    <w:p w:rsidR="003104E7" w:rsidRDefault="003104E7" w:rsidP="006B4265">
      <w:pPr>
        <w:pStyle w:val="Akapitzlist"/>
        <w:numPr>
          <w:ilvl w:val="0"/>
          <w:numId w:val="56"/>
        </w:numPr>
        <w:suppressAutoHyphens/>
        <w:spacing w:after="0" w:line="240" w:lineRule="auto"/>
        <w:ind w:left="567" w:hanging="283"/>
        <w:contextualSpacing/>
        <w:jc w:val="both"/>
        <w:rPr>
          <w:lang w:eastAsia="pl-PL"/>
        </w:rPr>
      </w:pPr>
      <w:r>
        <w:rPr>
          <w:lang w:eastAsia="pl-PL"/>
        </w:rPr>
        <w:t>odmowy przyjęcia zamówienia na dostawę części przedmiotu sprzedaży – 3,0 % wartości zamówienia, który miał być wydany za każdy rozpoczęty dzień zwłoki.</w:t>
      </w:r>
    </w:p>
    <w:p w:rsidR="00D80128" w:rsidRPr="00D80148" w:rsidRDefault="00D80128" w:rsidP="006B4265">
      <w:pPr>
        <w:numPr>
          <w:ilvl w:val="0"/>
          <w:numId w:val="51"/>
        </w:numPr>
        <w:ind w:left="0" w:hanging="357"/>
        <w:jc w:val="both"/>
        <w:rPr>
          <w:rFonts w:asciiTheme="minorHAnsi" w:hAnsiTheme="minorHAnsi" w:cstheme="minorHAnsi"/>
          <w:sz w:val="22"/>
          <w:szCs w:val="22"/>
        </w:rPr>
      </w:pPr>
      <w:r w:rsidRPr="00D80148">
        <w:rPr>
          <w:rFonts w:asciiTheme="minorHAnsi" w:hAnsiTheme="minorHAnsi" w:cstheme="minorHAnsi"/>
          <w:sz w:val="22"/>
          <w:szCs w:val="22"/>
        </w:rPr>
        <w:t>Jeżeli szkoda rzeczywista będzie wyższa niż kara umowna, strony mogą być zobowiązane do zapłaty odszkodowania przekraczającego karę umowną na zasadach ogólnych.</w:t>
      </w:r>
    </w:p>
    <w:p w:rsidR="00D80128" w:rsidRPr="00D80148" w:rsidRDefault="00D80128" w:rsidP="006B4265">
      <w:pPr>
        <w:numPr>
          <w:ilvl w:val="0"/>
          <w:numId w:val="51"/>
        </w:numPr>
        <w:ind w:left="0"/>
        <w:jc w:val="both"/>
        <w:rPr>
          <w:rFonts w:asciiTheme="minorHAnsi" w:hAnsiTheme="minorHAnsi" w:cstheme="minorHAnsi"/>
          <w:sz w:val="22"/>
          <w:szCs w:val="22"/>
        </w:rPr>
      </w:pPr>
      <w:r w:rsidRPr="00D80148">
        <w:rPr>
          <w:rFonts w:asciiTheme="minorHAnsi" w:hAnsiTheme="minorHAnsi" w:cstheme="minorHAnsi"/>
          <w:sz w:val="22"/>
          <w:szCs w:val="22"/>
        </w:rPr>
        <w:t>Strony mogą odstąpić od naliczania kar umownych na podstawie pisemnego, uzasadnionego wniosku strony obciążonej karą.</w:t>
      </w:r>
    </w:p>
    <w:p w:rsidR="00D80128" w:rsidRPr="00D80148" w:rsidRDefault="00D80128" w:rsidP="006B4265">
      <w:pPr>
        <w:numPr>
          <w:ilvl w:val="0"/>
          <w:numId w:val="51"/>
        </w:numPr>
        <w:ind w:left="0"/>
        <w:jc w:val="both"/>
        <w:rPr>
          <w:rFonts w:asciiTheme="minorHAnsi" w:hAnsiTheme="minorHAnsi" w:cstheme="minorHAnsi"/>
          <w:sz w:val="22"/>
          <w:szCs w:val="22"/>
        </w:rPr>
      </w:pPr>
      <w:r w:rsidRPr="00D80148">
        <w:rPr>
          <w:rFonts w:asciiTheme="minorHAnsi" w:hAnsiTheme="minorHAnsi" w:cstheme="minorHAnsi"/>
          <w:sz w:val="22"/>
          <w:szCs w:val="22"/>
        </w:rPr>
        <w:t>Strony zobowiązane są do zapłaty kwot wynikających z § 4 umowy w terminie 30 dni od dnia wezwania do zapłaty. Opóźnienie upoważnia strony do naliczenia odsetek ustawowych. W przypadku niedotrzymania terminu określonego w wezwaniu do zapłaty strony mają prawo potrącić należną kwotę wraz z odsetkami z wzajemnych bieżących należności.</w:t>
      </w:r>
    </w:p>
    <w:p w:rsidR="00D80128" w:rsidRPr="00D80148" w:rsidRDefault="00D80128" w:rsidP="006B4265">
      <w:pPr>
        <w:numPr>
          <w:ilvl w:val="0"/>
          <w:numId w:val="51"/>
        </w:numPr>
        <w:ind w:left="0"/>
        <w:jc w:val="both"/>
        <w:rPr>
          <w:rFonts w:asciiTheme="minorHAnsi" w:hAnsiTheme="minorHAnsi" w:cstheme="minorHAnsi"/>
          <w:sz w:val="22"/>
          <w:szCs w:val="22"/>
        </w:rPr>
      </w:pPr>
      <w:r w:rsidRPr="00D80148">
        <w:rPr>
          <w:rFonts w:asciiTheme="minorHAnsi" w:hAnsiTheme="minorHAnsi" w:cstheme="minorHAnsi"/>
          <w:sz w:val="22"/>
          <w:szCs w:val="22"/>
        </w:rPr>
        <w:t xml:space="preserve">Łączna wysokość karu mownych, które mogą dochodzić strony </w:t>
      </w:r>
      <w:r>
        <w:rPr>
          <w:rFonts w:asciiTheme="minorHAnsi" w:hAnsiTheme="minorHAnsi" w:cstheme="minorHAnsi"/>
          <w:sz w:val="22"/>
          <w:szCs w:val="22"/>
        </w:rPr>
        <w:t>wynosi</w:t>
      </w:r>
      <w:r w:rsidRPr="005976A7">
        <w:rPr>
          <w:rFonts w:asciiTheme="minorHAnsi" w:hAnsiTheme="minorHAnsi" w:cstheme="minorHAnsi"/>
          <w:sz w:val="22"/>
          <w:szCs w:val="22"/>
        </w:rPr>
        <w:t xml:space="preserve"> </w:t>
      </w:r>
      <w:r>
        <w:rPr>
          <w:rFonts w:asciiTheme="minorHAnsi" w:hAnsiTheme="minorHAnsi" w:cstheme="minorHAnsi"/>
          <w:sz w:val="22"/>
          <w:szCs w:val="22"/>
        </w:rPr>
        <w:t>5</w:t>
      </w:r>
      <w:r w:rsidRPr="005976A7">
        <w:rPr>
          <w:rFonts w:asciiTheme="minorHAnsi" w:hAnsiTheme="minorHAnsi" w:cstheme="minorHAnsi"/>
          <w:sz w:val="22"/>
          <w:szCs w:val="22"/>
        </w:rPr>
        <w:t xml:space="preserve">0% wartości </w:t>
      </w:r>
      <w:r w:rsidRPr="00D80148">
        <w:rPr>
          <w:rFonts w:asciiTheme="minorHAnsi" w:hAnsiTheme="minorHAnsi" w:cstheme="minorHAnsi"/>
          <w:sz w:val="22"/>
          <w:szCs w:val="22"/>
        </w:rPr>
        <w:t>brutto umowy.</w:t>
      </w:r>
    </w:p>
    <w:p w:rsidR="00D80128" w:rsidRPr="00D80148" w:rsidRDefault="00D80128" w:rsidP="006B4265">
      <w:pPr>
        <w:numPr>
          <w:ilvl w:val="0"/>
          <w:numId w:val="51"/>
        </w:numPr>
        <w:ind w:left="0"/>
        <w:jc w:val="both"/>
        <w:rPr>
          <w:rFonts w:asciiTheme="minorHAnsi" w:hAnsiTheme="minorHAnsi" w:cstheme="minorHAnsi"/>
          <w:sz w:val="22"/>
          <w:szCs w:val="22"/>
        </w:rPr>
      </w:pPr>
      <w:r w:rsidRPr="00D80148">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D80128" w:rsidRPr="00D80148" w:rsidRDefault="00D80128" w:rsidP="00D80128">
      <w:pPr>
        <w:jc w:val="both"/>
        <w:rPr>
          <w:rFonts w:asciiTheme="minorHAnsi" w:hAnsiTheme="minorHAnsi" w:cstheme="minorHAnsi"/>
          <w:sz w:val="22"/>
          <w:szCs w:val="22"/>
        </w:rPr>
      </w:pPr>
    </w:p>
    <w:p w:rsidR="00D80128" w:rsidRPr="00D80148" w:rsidRDefault="00D80128" w:rsidP="00D80128">
      <w:pPr>
        <w:jc w:val="both"/>
        <w:rPr>
          <w:rFonts w:asciiTheme="minorHAnsi" w:hAnsiTheme="minorHAnsi" w:cstheme="minorHAnsi"/>
          <w:sz w:val="22"/>
          <w:szCs w:val="22"/>
        </w:rPr>
      </w:pPr>
    </w:p>
    <w:p w:rsidR="00D80128" w:rsidRPr="00D80148" w:rsidRDefault="00D80128" w:rsidP="00D80128">
      <w:pPr>
        <w:jc w:val="center"/>
        <w:rPr>
          <w:rFonts w:asciiTheme="minorHAnsi" w:hAnsiTheme="minorHAnsi" w:cstheme="minorHAnsi"/>
          <w:sz w:val="22"/>
          <w:szCs w:val="22"/>
        </w:rPr>
      </w:pPr>
      <w:r w:rsidRPr="00D80148">
        <w:rPr>
          <w:rFonts w:asciiTheme="minorHAnsi" w:hAnsiTheme="minorHAnsi" w:cstheme="minorHAnsi"/>
          <w:sz w:val="22"/>
          <w:szCs w:val="22"/>
        </w:rPr>
        <w:t>§ 5</w:t>
      </w:r>
    </w:p>
    <w:p w:rsidR="00D80128" w:rsidRPr="00D80148" w:rsidRDefault="00D80128" w:rsidP="00D80128">
      <w:pPr>
        <w:jc w:val="center"/>
        <w:rPr>
          <w:rFonts w:asciiTheme="minorHAnsi" w:hAnsiTheme="minorHAnsi" w:cstheme="minorHAnsi"/>
          <w:sz w:val="22"/>
          <w:szCs w:val="22"/>
        </w:rPr>
      </w:pPr>
    </w:p>
    <w:p w:rsidR="00D80128" w:rsidRPr="00D80148" w:rsidRDefault="00D80128" w:rsidP="006B4265">
      <w:pPr>
        <w:numPr>
          <w:ilvl w:val="0"/>
          <w:numId w:val="49"/>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 xml:space="preserve">Wartość umowy nie może ulec zmianie z wyjątkiem sytuacji, gdy doszło do zmiany: </w:t>
      </w:r>
    </w:p>
    <w:p w:rsidR="00D80128" w:rsidRPr="00D80148" w:rsidRDefault="00D80128" w:rsidP="006B4265">
      <w:pPr>
        <w:numPr>
          <w:ilvl w:val="0"/>
          <w:numId w:val="48"/>
        </w:numPr>
        <w:ind w:left="0" w:firstLine="142"/>
        <w:jc w:val="both"/>
        <w:rPr>
          <w:rFonts w:asciiTheme="minorHAnsi" w:hAnsiTheme="minorHAnsi" w:cstheme="minorHAnsi"/>
          <w:sz w:val="22"/>
          <w:szCs w:val="22"/>
        </w:rPr>
      </w:pPr>
      <w:r w:rsidRPr="00D80148">
        <w:rPr>
          <w:rFonts w:asciiTheme="minorHAnsi" w:hAnsiTheme="minorHAnsi" w:cstheme="minorHAnsi"/>
          <w:sz w:val="22"/>
          <w:szCs w:val="22"/>
        </w:rPr>
        <w:t xml:space="preserve">stawki podatku od towarów i usług oraz podatku akcyzowego, </w:t>
      </w:r>
    </w:p>
    <w:p w:rsidR="00D80128" w:rsidRPr="00D80148" w:rsidRDefault="00D80128" w:rsidP="006B4265">
      <w:pPr>
        <w:numPr>
          <w:ilvl w:val="0"/>
          <w:numId w:val="48"/>
        </w:numPr>
        <w:ind w:left="567" w:hanging="425"/>
        <w:jc w:val="both"/>
        <w:rPr>
          <w:rFonts w:asciiTheme="minorHAnsi" w:hAnsiTheme="minorHAnsi" w:cstheme="minorHAnsi"/>
          <w:sz w:val="22"/>
          <w:szCs w:val="22"/>
        </w:rPr>
      </w:pPr>
      <w:r w:rsidRPr="00D80148">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D80128" w:rsidRPr="00D80148" w:rsidRDefault="00D80128" w:rsidP="006B4265">
      <w:pPr>
        <w:numPr>
          <w:ilvl w:val="0"/>
          <w:numId w:val="48"/>
        </w:numPr>
        <w:ind w:left="567" w:hanging="425"/>
        <w:jc w:val="both"/>
        <w:rPr>
          <w:rFonts w:asciiTheme="minorHAnsi" w:hAnsiTheme="minorHAnsi" w:cstheme="minorHAnsi"/>
          <w:sz w:val="22"/>
          <w:szCs w:val="22"/>
        </w:rPr>
      </w:pPr>
      <w:r w:rsidRPr="00D80148">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D80128" w:rsidRPr="00D80148" w:rsidRDefault="00D80128" w:rsidP="006B4265">
      <w:pPr>
        <w:numPr>
          <w:ilvl w:val="0"/>
          <w:numId w:val="48"/>
        </w:numPr>
        <w:ind w:left="567" w:hanging="425"/>
        <w:jc w:val="both"/>
        <w:rPr>
          <w:rFonts w:asciiTheme="minorHAnsi" w:hAnsiTheme="minorHAnsi" w:cstheme="minorHAnsi"/>
          <w:sz w:val="22"/>
          <w:szCs w:val="22"/>
        </w:rPr>
      </w:pPr>
      <w:r w:rsidRPr="00D80148">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D80128" w:rsidRPr="00D80148" w:rsidRDefault="00D80128" w:rsidP="00120B6F">
      <w:pPr>
        <w:jc w:val="both"/>
        <w:rPr>
          <w:rFonts w:asciiTheme="minorHAnsi" w:hAnsiTheme="minorHAnsi" w:cstheme="minorHAnsi"/>
          <w:bCs/>
          <w:sz w:val="22"/>
          <w:szCs w:val="22"/>
        </w:rPr>
      </w:pPr>
      <w:r w:rsidRPr="00D80148">
        <w:rPr>
          <w:rFonts w:asciiTheme="minorHAnsi" w:hAnsiTheme="minorHAnsi" w:cstheme="minorHAnsi"/>
          <w:bCs/>
          <w:sz w:val="22"/>
          <w:szCs w:val="22"/>
        </w:rPr>
        <w:t xml:space="preserve"> e) </w:t>
      </w:r>
      <w:r w:rsidR="00F46BC6">
        <w:rPr>
          <w:rFonts w:asciiTheme="minorHAnsi" w:hAnsiTheme="minorHAnsi" w:cstheme="minorHAnsi"/>
          <w:bCs/>
          <w:sz w:val="22"/>
          <w:szCs w:val="22"/>
        </w:rPr>
        <w:t xml:space="preserve">  </w:t>
      </w:r>
      <w:r w:rsidRPr="00D80148">
        <w:rPr>
          <w:rFonts w:asciiTheme="minorHAnsi" w:hAnsiTheme="minorHAnsi" w:cstheme="minorHAnsi"/>
          <w:bCs/>
          <w:sz w:val="22"/>
          <w:szCs w:val="22"/>
        </w:rPr>
        <w:t xml:space="preserve"> </w:t>
      </w:r>
      <w:r w:rsidR="00120B6F">
        <w:rPr>
          <w:rFonts w:asciiTheme="minorHAnsi" w:hAnsiTheme="minorHAnsi" w:cstheme="minorHAnsi"/>
          <w:bCs/>
          <w:sz w:val="22"/>
          <w:szCs w:val="22"/>
        </w:rPr>
        <w:t xml:space="preserve">   </w:t>
      </w:r>
      <w:r w:rsidRPr="00D80148">
        <w:rPr>
          <w:rFonts w:asciiTheme="minorHAnsi" w:hAnsiTheme="minorHAnsi" w:cstheme="minorHAnsi"/>
          <w:bCs/>
          <w:sz w:val="22"/>
          <w:szCs w:val="22"/>
        </w:rPr>
        <w:t>zmiany wskaźnika cen towarów i usług konsumpcyjnych publikowany przez GUS:</w:t>
      </w:r>
    </w:p>
    <w:p w:rsidR="00D80128" w:rsidRPr="00D80148" w:rsidRDefault="00D80128" w:rsidP="006B4265">
      <w:pPr>
        <w:pStyle w:val="Akapitzlist"/>
        <w:widowControl w:val="0"/>
        <w:numPr>
          <w:ilvl w:val="6"/>
          <w:numId w:val="37"/>
        </w:numPr>
        <w:overflowPunct w:val="0"/>
        <w:autoSpaceDE w:val="0"/>
        <w:autoSpaceDN w:val="0"/>
        <w:adjustRightInd w:val="0"/>
        <w:spacing w:after="0" w:line="240" w:lineRule="auto"/>
        <w:ind w:left="567" w:hanging="283"/>
        <w:contextualSpacing/>
        <w:jc w:val="both"/>
        <w:rPr>
          <w:rFonts w:asciiTheme="minorHAnsi" w:hAnsiTheme="minorHAnsi" w:cstheme="minorHAnsi"/>
          <w:bCs/>
        </w:rPr>
      </w:pPr>
      <w:r w:rsidRPr="00D80148">
        <w:rPr>
          <w:rFonts w:asciiTheme="minorHAnsi" w:hAnsiTheme="minorHAnsi" w:cstheme="minorHAnsi"/>
          <w:bCs/>
        </w:rPr>
        <w:t>pierwsza waloryzacja możliwa jest po 6 miesiącach od daty zawarcia umowy, a kolejna po upływie 6 miesięcy od poprzedniej waloryzacji,</w:t>
      </w:r>
    </w:p>
    <w:p w:rsidR="00D80128" w:rsidRPr="00D80148" w:rsidRDefault="00D80128" w:rsidP="006B4265">
      <w:pPr>
        <w:pStyle w:val="Akapitzlist"/>
        <w:widowControl w:val="0"/>
        <w:numPr>
          <w:ilvl w:val="6"/>
          <w:numId w:val="37"/>
        </w:numPr>
        <w:overflowPunct w:val="0"/>
        <w:autoSpaceDE w:val="0"/>
        <w:autoSpaceDN w:val="0"/>
        <w:adjustRightInd w:val="0"/>
        <w:spacing w:after="0" w:line="240" w:lineRule="auto"/>
        <w:ind w:left="567" w:hanging="283"/>
        <w:contextualSpacing/>
        <w:jc w:val="both"/>
        <w:rPr>
          <w:rFonts w:asciiTheme="minorHAnsi" w:hAnsiTheme="minorHAnsi" w:cstheme="minorHAnsi"/>
          <w:bCs/>
        </w:rPr>
      </w:pPr>
      <w:r w:rsidRPr="00D80148">
        <w:rPr>
          <w:rFonts w:asciiTheme="minorHAnsi" w:hAnsiTheme="minorHAnsi" w:cstheme="minorHAnsi"/>
          <w:bCs/>
        </w:rPr>
        <w:t xml:space="preserve">podstawą waloryzacji jest 6 miesięczny wskaźnik cen towarów i usług konsumpcyjnych (inflacja) w stosunku do poprzedniego 6 miesięcznego ostatnio ogłaszano przez Prezesa GUS dla poszczególnych grup towarów w Biuletynie Statystycznym dostępnym na stronie internetowej </w:t>
      </w:r>
      <w:r w:rsidRPr="00D80148">
        <w:rPr>
          <w:rFonts w:asciiTheme="minorHAnsi" w:hAnsiTheme="minorHAnsi" w:cstheme="minorHAnsi"/>
          <w:bCs/>
        </w:rPr>
        <w:lastRenderedPageBreak/>
        <w:t>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D80128" w:rsidRDefault="00D80128" w:rsidP="006B4265">
      <w:pPr>
        <w:pStyle w:val="Akapitzlist"/>
        <w:widowControl w:val="0"/>
        <w:numPr>
          <w:ilvl w:val="6"/>
          <w:numId w:val="37"/>
        </w:numPr>
        <w:overflowPunct w:val="0"/>
        <w:autoSpaceDE w:val="0"/>
        <w:autoSpaceDN w:val="0"/>
        <w:adjustRightInd w:val="0"/>
        <w:spacing w:after="0" w:line="240" w:lineRule="auto"/>
        <w:ind w:left="567" w:hanging="283"/>
        <w:contextualSpacing/>
        <w:jc w:val="both"/>
        <w:rPr>
          <w:rFonts w:asciiTheme="minorHAnsi" w:hAnsiTheme="minorHAnsi" w:cstheme="minorHAnsi"/>
          <w:bCs/>
        </w:rPr>
      </w:pPr>
      <w:r w:rsidRPr="00D80148">
        <w:rPr>
          <w:rFonts w:asciiTheme="minorHAnsi" w:hAnsiTheme="minorHAnsi" w:cstheme="minorHAnsi"/>
          <w:bCs/>
        </w:rPr>
        <w:t>dla uniknięcia wątpliwości Strony postanawiają, że waloryzacja będzie następować również w razie wystąpienia spadku cen do zastosowania ujemnego wskaźnika tj. „deflacji”,</w:t>
      </w:r>
      <w:r>
        <w:rPr>
          <w:rFonts w:asciiTheme="minorHAnsi" w:hAnsiTheme="minorHAnsi" w:cstheme="minorHAnsi"/>
          <w:bCs/>
        </w:rPr>
        <w:t xml:space="preserve"> prowadzących promocji przez Sprzedającego, w przypadku gdy cena promocyjna jest niższa niż cena wynikająca z umowy, obniżenia cen przedmiotu sprzedaży.</w:t>
      </w:r>
      <w:r w:rsidR="00F46BC6">
        <w:rPr>
          <w:rFonts w:asciiTheme="minorHAnsi" w:hAnsiTheme="minorHAnsi" w:cstheme="minorHAnsi"/>
          <w:bCs/>
        </w:rPr>
        <w:t xml:space="preserve"> </w:t>
      </w:r>
    </w:p>
    <w:p w:rsidR="00F46BC6" w:rsidRPr="00D80148" w:rsidRDefault="00F46BC6" w:rsidP="00120B6F">
      <w:pPr>
        <w:pStyle w:val="Akapitzlist"/>
        <w:widowControl w:val="0"/>
        <w:overflowPunct w:val="0"/>
        <w:autoSpaceDE w:val="0"/>
        <w:autoSpaceDN w:val="0"/>
        <w:adjustRightInd w:val="0"/>
        <w:spacing w:after="0" w:line="240" w:lineRule="auto"/>
        <w:ind w:left="567" w:hanging="425"/>
        <w:contextualSpacing/>
        <w:jc w:val="both"/>
        <w:rPr>
          <w:rFonts w:asciiTheme="minorHAnsi" w:hAnsiTheme="minorHAnsi" w:cstheme="minorHAnsi"/>
          <w:bCs/>
        </w:rPr>
      </w:pPr>
      <w:r w:rsidRPr="00F46BC6">
        <w:rPr>
          <w:rFonts w:asciiTheme="minorHAnsi" w:hAnsiTheme="minorHAnsi" w:cstheme="minorHAnsi"/>
          <w:bCs/>
        </w:rPr>
        <w:t>f)</w:t>
      </w:r>
      <w:r w:rsidRPr="00F46BC6">
        <w:rPr>
          <w:rFonts w:asciiTheme="minorHAnsi" w:hAnsiTheme="minorHAnsi" w:cstheme="minorHAnsi"/>
          <w:bCs/>
        </w:rPr>
        <w:tab/>
        <w:t>ceny promocyjne, specjalne, rabaty itp. będą miały zastosowanie w odniesieniu do zamawianych odczynników i materiałów laboratoryjnych, o ile będą one korzystniejsze niż ceny zaoferowane w ofercie Wykonawcy.</w:t>
      </w:r>
    </w:p>
    <w:p w:rsidR="00D80128" w:rsidRPr="00D80148" w:rsidRDefault="00D80128" w:rsidP="006B4265">
      <w:pPr>
        <w:numPr>
          <w:ilvl w:val="0"/>
          <w:numId w:val="49"/>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Zmiany wysokości wynagrodzenia obowiązywać będą od daty określonej w aneksie do niniejszej umowy.</w:t>
      </w:r>
    </w:p>
    <w:p w:rsidR="00D80128" w:rsidRPr="00D80148" w:rsidRDefault="00D80128" w:rsidP="006B4265">
      <w:pPr>
        <w:numPr>
          <w:ilvl w:val="0"/>
          <w:numId w:val="49"/>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 xml:space="preserve">W przypadku zmiany, o której mowa w ust. 1 lit. a) wartość netto wynagrodzenia Sprzedającego nie zmieni się, a określona w aneksie wartość brutto wynagrodzenia zostanie wyliczona na podstawie nowych przepisów. </w:t>
      </w:r>
    </w:p>
    <w:p w:rsidR="00D80128" w:rsidRPr="00D80148" w:rsidRDefault="00D80128" w:rsidP="006B4265">
      <w:pPr>
        <w:numPr>
          <w:ilvl w:val="0"/>
          <w:numId w:val="49"/>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D80128" w:rsidRPr="00D80148" w:rsidRDefault="00D80128" w:rsidP="006B4265">
      <w:pPr>
        <w:numPr>
          <w:ilvl w:val="0"/>
          <w:numId w:val="49"/>
        </w:numPr>
        <w:ind w:left="-28" w:hanging="426"/>
        <w:jc w:val="both"/>
        <w:rPr>
          <w:rFonts w:asciiTheme="minorHAnsi" w:hAnsiTheme="minorHAnsi" w:cstheme="minorHAnsi"/>
          <w:sz w:val="22"/>
          <w:szCs w:val="22"/>
        </w:rPr>
      </w:pPr>
      <w:r w:rsidRPr="00D80148">
        <w:rPr>
          <w:rFonts w:asciiTheme="minorHAnsi" w:hAnsiTheme="minorHAnsi" w:cstheme="minorHAnsi"/>
          <w:sz w:val="22"/>
          <w:szCs w:val="22"/>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D80128" w:rsidRPr="00D80148" w:rsidRDefault="00D80128" w:rsidP="006B4265">
      <w:pPr>
        <w:numPr>
          <w:ilvl w:val="0"/>
          <w:numId w:val="49"/>
        </w:numPr>
        <w:ind w:left="-28" w:hanging="426"/>
        <w:jc w:val="both"/>
        <w:rPr>
          <w:rFonts w:asciiTheme="minorHAnsi" w:hAnsiTheme="minorHAnsi" w:cstheme="minorHAnsi"/>
          <w:sz w:val="22"/>
          <w:szCs w:val="22"/>
        </w:rPr>
      </w:pPr>
      <w:r w:rsidRPr="00D80148">
        <w:rPr>
          <w:rFonts w:asciiTheme="minorHAnsi" w:hAnsiTheme="minorHAnsi" w:cstheme="minorHAnsi"/>
          <w:sz w:val="22"/>
          <w:szCs w:val="22"/>
        </w:rPr>
        <w:t>W przypadku wskazanym w ust. 1 lit. d)  wzrost wynagrodzenia Sprzedającego dotyczyć może tylko kosztów związanych z wynikającym z ustawy dnia 4 października 2018 r</w:t>
      </w:r>
      <w:r>
        <w:rPr>
          <w:rFonts w:asciiTheme="minorHAnsi" w:hAnsiTheme="minorHAnsi" w:cstheme="minorHAnsi"/>
          <w:sz w:val="22"/>
          <w:szCs w:val="22"/>
        </w:rPr>
        <w:t>.</w:t>
      </w:r>
      <w:r w:rsidRPr="00D80148">
        <w:rPr>
          <w:rFonts w:asciiTheme="minorHAnsi" w:hAnsiTheme="minorHAnsi" w:cstheme="minorHAnsi"/>
          <w:sz w:val="22"/>
          <w:szCs w:val="22"/>
        </w:rPr>
        <w:t xml:space="preserve">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D80128" w:rsidRPr="00D80148" w:rsidRDefault="00D80128" w:rsidP="006B4265">
      <w:pPr>
        <w:numPr>
          <w:ilvl w:val="0"/>
          <w:numId w:val="49"/>
        </w:numPr>
        <w:ind w:left="-28" w:hanging="426"/>
        <w:jc w:val="both"/>
        <w:rPr>
          <w:rFonts w:asciiTheme="minorHAnsi" w:hAnsiTheme="minorHAnsi" w:cstheme="minorHAnsi"/>
          <w:sz w:val="22"/>
          <w:szCs w:val="22"/>
        </w:rPr>
      </w:pPr>
      <w:r w:rsidRPr="00D80148">
        <w:rPr>
          <w:rFonts w:asciiTheme="minorHAnsi" w:hAnsiTheme="minorHAnsi" w:cstheme="minorHAnsi"/>
          <w:sz w:val="22"/>
          <w:szCs w:val="22"/>
        </w:rPr>
        <w:t>Zmiany wysokości wynagrodzenia mogą mieć miejsce jedynie wówczas, gdy zmiany te będą miały wpływ na koszty wykonania umowy przez Sprzedającego. Sprzedający zobowiązany jest do wykazania wpływu wskazanych zmian na koszty wykonania umowy.</w:t>
      </w:r>
    </w:p>
    <w:p w:rsidR="00D80128" w:rsidRPr="00D80148" w:rsidRDefault="00D80128" w:rsidP="006B4265">
      <w:pPr>
        <w:numPr>
          <w:ilvl w:val="0"/>
          <w:numId w:val="49"/>
        </w:numPr>
        <w:ind w:left="-28" w:hanging="426"/>
        <w:jc w:val="both"/>
        <w:rPr>
          <w:rFonts w:asciiTheme="minorHAnsi" w:hAnsiTheme="minorHAnsi" w:cstheme="minorHAnsi"/>
          <w:sz w:val="22"/>
          <w:szCs w:val="22"/>
        </w:rPr>
      </w:pPr>
      <w:r w:rsidRPr="00D80148">
        <w:rPr>
          <w:rFonts w:asciiTheme="minorHAnsi" w:hAnsiTheme="minorHAnsi" w:cstheme="minorHAnsi"/>
          <w:sz w:val="22"/>
          <w:szCs w:val="22"/>
        </w:rPr>
        <w:t xml:space="preserve">Kupujący dopuszcza zmianę wartości umowy w przypadku zmiany cen materiałów lub kosztów związanych z realizacją umowy. </w:t>
      </w:r>
    </w:p>
    <w:p w:rsidR="00D80128" w:rsidRPr="00D80148" w:rsidRDefault="00D80128" w:rsidP="006B4265">
      <w:pPr>
        <w:numPr>
          <w:ilvl w:val="0"/>
          <w:numId w:val="49"/>
        </w:numPr>
        <w:ind w:left="-28" w:hanging="426"/>
        <w:jc w:val="both"/>
        <w:rPr>
          <w:rFonts w:asciiTheme="minorHAnsi" w:hAnsiTheme="minorHAnsi" w:cstheme="minorHAnsi"/>
          <w:sz w:val="22"/>
          <w:szCs w:val="22"/>
        </w:rPr>
      </w:pPr>
      <w:r w:rsidRPr="00D80148">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w:t>
      </w:r>
      <w:r w:rsidR="00F46BC6">
        <w:rPr>
          <w:rFonts w:asciiTheme="minorHAnsi" w:hAnsiTheme="minorHAnsi" w:cstheme="minorHAnsi"/>
          <w:sz w:val="22"/>
          <w:szCs w:val="22"/>
        </w:rPr>
        <w:t>1</w:t>
      </w:r>
      <w:r w:rsidRPr="00D80148">
        <w:rPr>
          <w:rFonts w:asciiTheme="minorHAnsi" w:hAnsiTheme="minorHAnsi" w:cstheme="minorHAnsi"/>
          <w:sz w:val="22"/>
          <w:szCs w:val="22"/>
        </w:rPr>
        <w:t xml:space="preserve">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sidR="00F46BC6">
        <w:rPr>
          <w:rFonts w:asciiTheme="minorHAnsi" w:hAnsiTheme="minorHAnsi" w:cstheme="minorHAnsi"/>
          <w:sz w:val="22"/>
          <w:szCs w:val="22"/>
        </w:rPr>
        <w:t>1</w:t>
      </w:r>
      <w:r w:rsidRPr="00D80148">
        <w:rPr>
          <w:rFonts w:asciiTheme="minorHAnsi" w:hAnsiTheme="minorHAnsi" w:cstheme="minorHAnsi"/>
          <w:sz w:val="22"/>
          <w:szCs w:val="22"/>
        </w:rPr>
        <w:t xml:space="preserve">0 %. </w:t>
      </w:r>
    </w:p>
    <w:p w:rsidR="00D80128" w:rsidRPr="00D80148" w:rsidRDefault="00D80128" w:rsidP="006B4265">
      <w:pPr>
        <w:numPr>
          <w:ilvl w:val="0"/>
          <w:numId w:val="49"/>
        </w:numPr>
        <w:ind w:left="-28" w:hanging="539"/>
        <w:jc w:val="both"/>
        <w:rPr>
          <w:rFonts w:asciiTheme="minorHAnsi" w:hAnsiTheme="minorHAnsi" w:cstheme="minorHAnsi"/>
          <w:sz w:val="22"/>
          <w:szCs w:val="22"/>
        </w:rPr>
      </w:pPr>
      <w:r w:rsidRPr="00D80148">
        <w:rPr>
          <w:rFonts w:asciiTheme="minorHAnsi" w:hAnsiTheme="minorHAnsi" w:cstheme="minorHAnsi"/>
          <w:sz w:val="22"/>
          <w:szCs w:val="22"/>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D80128" w:rsidRPr="00D80148" w:rsidRDefault="00D80128" w:rsidP="00120B6F">
      <w:pPr>
        <w:tabs>
          <w:tab w:val="left" w:pos="1276"/>
          <w:tab w:val="left" w:pos="2127"/>
        </w:tabs>
        <w:suppressAutoHyphens/>
        <w:spacing w:after="200"/>
        <w:ind w:left="-28" w:hanging="539"/>
        <w:jc w:val="both"/>
        <w:rPr>
          <w:rFonts w:asciiTheme="minorHAnsi" w:eastAsia="Calibri" w:hAnsiTheme="minorHAnsi" w:cstheme="minorHAnsi"/>
          <w:sz w:val="22"/>
          <w:szCs w:val="22"/>
          <w:lang w:eastAsia="en-US"/>
        </w:rPr>
      </w:pPr>
      <w:r w:rsidRPr="00D80148">
        <w:rPr>
          <w:rFonts w:asciiTheme="minorHAnsi" w:hAnsiTheme="minorHAnsi" w:cstheme="minorHAnsi"/>
          <w:sz w:val="22"/>
          <w:szCs w:val="22"/>
        </w:rPr>
        <w:t xml:space="preserve">11. </w:t>
      </w:r>
      <w:r w:rsidR="00120B6F">
        <w:rPr>
          <w:rFonts w:asciiTheme="minorHAnsi" w:hAnsiTheme="minorHAnsi" w:cstheme="minorHAnsi"/>
          <w:sz w:val="22"/>
          <w:szCs w:val="22"/>
        </w:rPr>
        <w:t xml:space="preserve">     </w:t>
      </w:r>
      <w:r w:rsidRPr="00D80148">
        <w:rPr>
          <w:rFonts w:asciiTheme="minorHAnsi" w:hAnsiTheme="minorHAnsi" w:cstheme="minorHAns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określonej  w </w:t>
      </w:r>
      <w:r w:rsidRPr="00D80148">
        <w:rPr>
          <w:rFonts w:asciiTheme="minorHAnsi" w:eastAsia="Calibri" w:hAnsiTheme="minorHAnsi" w:cstheme="minorHAnsi"/>
          <w:sz w:val="22"/>
          <w:szCs w:val="22"/>
          <w:lang w:eastAsia="en-US"/>
        </w:rPr>
        <w:t>§ 6 ust. 7 umowy.</w:t>
      </w:r>
    </w:p>
    <w:p w:rsidR="00D80128" w:rsidRPr="00D80148" w:rsidRDefault="00D80128" w:rsidP="00120B6F">
      <w:pPr>
        <w:suppressAutoHyphens/>
        <w:ind w:left="-28" w:hanging="539"/>
        <w:jc w:val="both"/>
        <w:rPr>
          <w:rFonts w:asciiTheme="minorHAnsi" w:hAnsiTheme="minorHAnsi" w:cstheme="minorHAnsi"/>
          <w:sz w:val="22"/>
          <w:szCs w:val="22"/>
          <w:lang w:eastAsia="ar-SA"/>
        </w:rPr>
      </w:pPr>
      <w:r w:rsidRPr="00D80148">
        <w:rPr>
          <w:rFonts w:asciiTheme="minorHAnsi" w:hAnsiTheme="minorHAnsi" w:cstheme="minorHAnsi"/>
          <w:sz w:val="22"/>
          <w:szCs w:val="22"/>
          <w:lang w:eastAsia="ar-SA"/>
        </w:rPr>
        <w:lastRenderedPageBreak/>
        <w:t>12.</w:t>
      </w:r>
      <w:r>
        <w:rPr>
          <w:rFonts w:asciiTheme="minorHAnsi" w:hAnsiTheme="minorHAnsi" w:cstheme="minorHAnsi"/>
          <w:sz w:val="22"/>
          <w:szCs w:val="22"/>
          <w:lang w:eastAsia="ar-SA"/>
        </w:rPr>
        <w:t xml:space="preserve"> </w:t>
      </w:r>
      <w:r w:rsidRPr="00D80148">
        <w:rPr>
          <w:rFonts w:asciiTheme="minorHAnsi" w:hAnsiTheme="minorHAnsi" w:cstheme="minorHAnsi"/>
          <w:sz w:val="22"/>
          <w:szCs w:val="22"/>
          <w:lang w:eastAsia="ar-SA"/>
        </w:rPr>
        <w:t xml:space="preserve"> </w:t>
      </w:r>
      <w:r w:rsidR="00120B6F">
        <w:rPr>
          <w:rFonts w:asciiTheme="minorHAnsi" w:hAnsiTheme="minorHAnsi" w:cstheme="minorHAnsi"/>
          <w:sz w:val="22"/>
          <w:szCs w:val="22"/>
          <w:lang w:eastAsia="ar-SA"/>
        </w:rPr>
        <w:t xml:space="preserve">   </w:t>
      </w:r>
      <w:r w:rsidR="00B32B5E">
        <w:rPr>
          <w:rFonts w:asciiTheme="minorHAnsi" w:hAnsiTheme="minorHAnsi" w:cstheme="minorHAnsi"/>
          <w:sz w:val="22"/>
          <w:szCs w:val="22"/>
          <w:lang w:eastAsia="ar-SA"/>
        </w:rPr>
        <w:t xml:space="preserve"> </w:t>
      </w:r>
      <w:r w:rsidRPr="00D80148">
        <w:rPr>
          <w:rFonts w:asciiTheme="minorHAnsi" w:hAnsiTheme="minorHAnsi" w:cstheme="minorHAnsi"/>
          <w:sz w:val="22"/>
          <w:szCs w:val="22"/>
          <w:lang w:eastAsia="ar-SA"/>
        </w:rPr>
        <w:t>Sprzedający</w:t>
      </w:r>
      <w:r>
        <w:rPr>
          <w:rFonts w:asciiTheme="minorHAnsi" w:hAnsiTheme="minorHAnsi" w:cstheme="minorHAnsi"/>
          <w:sz w:val="22"/>
          <w:szCs w:val="22"/>
          <w:lang w:eastAsia="ar-SA"/>
        </w:rPr>
        <w:t>,</w:t>
      </w:r>
      <w:r w:rsidRPr="00D80148">
        <w:rPr>
          <w:rFonts w:asciiTheme="minorHAnsi" w:hAnsiTheme="minorHAnsi" w:cstheme="minorHAnsi"/>
          <w:sz w:val="22"/>
          <w:szCs w:val="22"/>
          <w:lang w:eastAsia="ar-SA"/>
        </w:rPr>
        <w:t xml:space="preserve">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w:t>
      </w:r>
      <w:r w:rsidRPr="007F6C88">
        <w:rPr>
          <w:rFonts w:asciiTheme="minorHAnsi" w:hAnsiTheme="minorHAnsi" w:cstheme="minorHAnsi"/>
          <w:sz w:val="22"/>
          <w:szCs w:val="22"/>
          <w:lang w:eastAsia="ar-SA"/>
        </w:rPr>
        <w:t xml:space="preserve">umownej w wysokości 0,1 % </w:t>
      </w:r>
      <w:r w:rsidRPr="00D80148">
        <w:rPr>
          <w:rFonts w:asciiTheme="minorHAnsi" w:hAnsiTheme="minorHAnsi" w:cstheme="minorHAnsi"/>
          <w:sz w:val="22"/>
          <w:szCs w:val="22"/>
          <w:lang w:eastAsia="ar-SA"/>
        </w:rPr>
        <w:t xml:space="preserve">łącznej wartości netto umowy za każdy rozpoczęty dzień zwłoki. </w:t>
      </w:r>
    </w:p>
    <w:p w:rsidR="00D80128" w:rsidRPr="00D80148" w:rsidRDefault="00D80128" w:rsidP="00D80128">
      <w:pPr>
        <w:jc w:val="both"/>
        <w:rPr>
          <w:rFonts w:asciiTheme="minorHAnsi" w:hAnsiTheme="minorHAnsi" w:cstheme="minorHAnsi"/>
          <w:sz w:val="22"/>
          <w:szCs w:val="22"/>
        </w:rPr>
      </w:pPr>
    </w:p>
    <w:p w:rsidR="00D80128" w:rsidRDefault="00D80128" w:rsidP="00D80128">
      <w:pPr>
        <w:ind w:left="283"/>
        <w:jc w:val="center"/>
        <w:rPr>
          <w:rFonts w:asciiTheme="minorHAnsi" w:hAnsiTheme="minorHAnsi" w:cstheme="minorHAnsi"/>
          <w:sz w:val="22"/>
          <w:szCs w:val="22"/>
        </w:rPr>
      </w:pPr>
      <w:r w:rsidRPr="00D80148">
        <w:rPr>
          <w:rFonts w:asciiTheme="minorHAnsi" w:hAnsiTheme="minorHAnsi" w:cstheme="minorHAnsi"/>
          <w:sz w:val="22"/>
          <w:szCs w:val="22"/>
        </w:rPr>
        <w:t>§ 6</w:t>
      </w:r>
    </w:p>
    <w:p w:rsidR="00D80128" w:rsidRPr="00D80148" w:rsidRDefault="00D80128" w:rsidP="00D80128">
      <w:pPr>
        <w:ind w:left="283"/>
        <w:jc w:val="center"/>
        <w:rPr>
          <w:rFonts w:asciiTheme="minorHAnsi" w:hAnsiTheme="minorHAnsi" w:cstheme="minorHAnsi"/>
          <w:sz w:val="22"/>
          <w:szCs w:val="22"/>
        </w:rPr>
      </w:pPr>
    </w:p>
    <w:p w:rsidR="00D80128" w:rsidRPr="00D80148" w:rsidRDefault="00D80128" w:rsidP="006B4265">
      <w:pPr>
        <w:numPr>
          <w:ilvl w:val="0"/>
          <w:numId w:val="52"/>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Wszelkie zmiany niniejszej umowy wymagają zgodnego oświadczenia stron umowy i formy pisemnej pod rygorem nieważności, chyba że umowa stanowi inaczej.</w:t>
      </w:r>
    </w:p>
    <w:p w:rsidR="00D80128" w:rsidRPr="00D80148" w:rsidRDefault="00D80128" w:rsidP="006B4265">
      <w:pPr>
        <w:numPr>
          <w:ilvl w:val="0"/>
          <w:numId w:val="52"/>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W razie zwłoki w wykonaniu zamówienia Kupujący ma prawo odstąpić od umowy bez potrzeby udzielania dodatkowego terminu. Wyznaczenie przez Kupującego nowego terminu nie zwalnia Sprzedającego od obowiązku zapłaty kar umownych.</w:t>
      </w:r>
    </w:p>
    <w:p w:rsidR="00D80128" w:rsidRPr="00D80148" w:rsidRDefault="00D80128" w:rsidP="006B4265">
      <w:pPr>
        <w:numPr>
          <w:ilvl w:val="0"/>
          <w:numId w:val="52"/>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D80128" w:rsidRPr="00965508" w:rsidRDefault="00D80128" w:rsidP="006B4265">
      <w:pPr>
        <w:numPr>
          <w:ilvl w:val="0"/>
          <w:numId w:val="52"/>
        </w:numPr>
        <w:ind w:left="0" w:hanging="426"/>
        <w:jc w:val="both"/>
        <w:rPr>
          <w:rFonts w:asciiTheme="minorHAnsi" w:hAnsiTheme="minorHAnsi" w:cstheme="minorHAnsi"/>
          <w:color w:val="FF0000"/>
          <w:sz w:val="22"/>
          <w:szCs w:val="22"/>
        </w:rPr>
      </w:pPr>
      <w:r w:rsidRPr="00D80148">
        <w:rPr>
          <w:rFonts w:asciiTheme="minorHAnsi" w:hAnsiTheme="minorHAnsi" w:cstheme="minorHAnsi"/>
          <w:sz w:val="22"/>
          <w:szCs w:val="22"/>
        </w:rPr>
        <w:t xml:space="preserve">Kupujący zastrzega sobie prawo rezygnacji z zakupu części przedmiotu sprzedaży. Sprzedającemu nie przysługują z tego tytułu roszczenia odszkodowawcze. Kupujący deklaruje realizacje co najmniej </w:t>
      </w:r>
      <w:r w:rsidRPr="005976A7">
        <w:rPr>
          <w:rFonts w:asciiTheme="minorHAnsi" w:hAnsiTheme="minorHAnsi" w:cstheme="minorHAnsi"/>
          <w:sz w:val="22"/>
          <w:szCs w:val="22"/>
        </w:rPr>
        <w:t>30% wartości umowy.</w:t>
      </w:r>
    </w:p>
    <w:p w:rsidR="00D80128" w:rsidRPr="00D80148" w:rsidRDefault="00D80128" w:rsidP="006B4265">
      <w:pPr>
        <w:numPr>
          <w:ilvl w:val="0"/>
          <w:numId w:val="52"/>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W sprawach nieunormowanych w umowie będą miały zastosowanie przepisy ustawy  Prawo zamówień publicznych i Kodeksu Cywilnego.</w:t>
      </w:r>
    </w:p>
    <w:p w:rsidR="00D80128" w:rsidRPr="00D80148" w:rsidRDefault="00D80128" w:rsidP="006B4265">
      <w:pPr>
        <w:numPr>
          <w:ilvl w:val="0"/>
          <w:numId w:val="52"/>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Ewentualne spory powstałe w związku z realizacją umowy rozstrzygane będą przez Sąd właściwy dla siedziby Kupującego.</w:t>
      </w:r>
    </w:p>
    <w:p w:rsidR="00D80128" w:rsidRPr="00D80148" w:rsidRDefault="00D80128" w:rsidP="006B4265">
      <w:pPr>
        <w:numPr>
          <w:ilvl w:val="0"/>
          <w:numId w:val="52"/>
        </w:numPr>
        <w:ind w:left="0" w:hanging="426"/>
        <w:jc w:val="both"/>
        <w:rPr>
          <w:rFonts w:asciiTheme="minorHAnsi" w:hAnsiTheme="minorHAnsi" w:cstheme="minorHAnsi"/>
          <w:sz w:val="22"/>
          <w:szCs w:val="22"/>
        </w:rPr>
      </w:pPr>
      <w:r w:rsidRPr="00D80148">
        <w:rPr>
          <w:rFonts w:asciiTheme="minorHAnsi" w:hAnsiTheme="minorHAnsi" w:cstheme="minorHAnsi"/>
          <w:sz w:val="22"/>
          <w:szCs w:val="22"/>
        </w:rPr>
        <w:t>Umowa została spisana w dwóch egzemplarzach, po jednym dla każdej ze stron.</w:t>
      </w:r>
    </w:p>
    <w:p w:rsidR="00D80128" w:rsidRPr="00D80148" w:rsidRDefault="00D80128" w:rsidP="00D80128">
      <w:pPr>
        <w:ind w:left="283"/>
        <w:jc w:val="both"/>
        <w:rPr>
          <w:rFonts w:asciiTheme="minorHAnsi" w:hAnsiTheme="minorHAnsi" w:cstheme="minorHAnsi"/>
          <w:sz w:val="22"/>
          <w:szCs w:val="22"/>
        </w:rPr>
      </w:pPr>
    </w:p>
    <w:p w:rsidR="00D80128" w:rsidRPr="00D80148" w:rsidRDefault="00D80128" w:rsidP="00D80128">
      <w:pPr>
        <w:jc w:val="both"/>
        <w:rPr>
          <w:rFonts w:asciiTheme="minorHAnsi" w:hAnsiTheme="minorHAnsi" w:cstheme="minorHAnsi"/>
          <w:sz w:val="22"/>
          <w:szCs w:val="22"/>
        </w:rPr>
      </w:pPr>
    </w:p>
    <w:p w:rsidR="00D80128" w:rsidRPr="00D80148" w:rsidRDefault="00D80128" w:rsidP="00D80128">
      <w:pPr>
        <w:jc w:val="both"/>
        <w:rPr>
          <w:rFonts w:asciiTheme="minorHAnsi" w:hAnsiTheme="minorHAnsi" w:cstheme="minorHAnsi"/>
          <w:b/>
          <w:bCs/>
          <w:sz w:val="22"/>
          <w:szCs w:val="22"/>
        </w:rPr>
      </w:pPr>
      <w:r w:rsidRPr="00D80148">
        <w:rPr>
          <w:rFonts w:asciiTheme="minorHAnsi" w:hAnsiTheme="minorHAnsi" w:cstheme="minorHAnsi"/>
          <w:b/>
          <w:bCs/>
          <w:sz w:val="22"/>
          <w:szCs w:val="22"/>
        </w:rPr>
        <w:t xml:space="preserve">         Sprzedający </w:t>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r>
      <w:r w:rsidRPr="00D80148">
        <w:rPr>
          <w:rFonts w:asciiTheme="minorHAnsi" w:hAnsiTheme="minorHAnsi" w:cstheme="minorHAnsi"/>
          <w:b/>
          <w:bCs/>
          <w:sz w:val="22"/>
          <w:szCs w:val="22"/>
        </w:rPr>
        <w:tab/>
        <w:t xml:space="preserve">        Kupujący</w:t>
      </w:r>
    </w:p>
    <w:p w:rsidR="000C57FB" w:rsidRPr="00213C50" w:rsidRDefault="000C57FB" w:rsidP="00D80128">
      <w:pPr>
        <w:suppressAutoHyphens/>
        <w:spacing w:after="200" w:line="276" w:lineRule="auto"/>
        <w:jc w:val="both"/>
        <w:rPr>
          <w:rFonts w:ascii="Cambria" w:hAnsi="Cambria"/>
        </w:rPr>
      </w:pPr>
    </w:p>
    <w:sectPr w:rsidR="000C57FB" w:rsidRPr="00213C50"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2CD" w:rsidRDefault="00C062CD">
      <w:r>
        <w:separator/>
      </w:r>
    </w:p>
  </w:endnote>
  <w:endnote w:type="continuationSeparator" w:id="0">
    <w:p w:rsidR="00C062CD" w:rsidRDefault="00C0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1F" w:rsidRDefault="0069701F"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9701F" w:rsidRDefault="0069701F"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1F" w:rsidRPr="00CC222D" w:rsidRDefault="0069701F">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5160BC">
      <w:rPr>
        <w:rFonts w:ascii="Cambria" w:hAnsi="Cambria"/>
        <w:noProof/>
        <w:sz w:val="20"/>
        <w:szCs w:val="20"/>
        <w:lang w:val="pl-PL"/>
      </w:rPr>
      <w:t>1</w:t>
    </w:r>
    <w:r w:rsidRPr="00CC222D">
      <w:rPr>
        <w:rFonts w:ascii="Cambria" w:hAnsi="Cambria"/>
        <w:sz w:val="20"/>
        <w:szCs w:val="20"/>
      </w:rPr>
      <w:fldChar w:fldCharType="end"/>
    </w:r>
  </w:p>
  <w:p w:rsidR="0069701F" w:rsidRDefault="0069701F"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1F" w:rsidRDefault="0069701F"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9701F" w:rsidRDefault="0069701F"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1F" w:rsidRPr="00CC222D" w:rsidRDefault="0069701F">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E6BFA">
      <w:rPr>
        <w:rFonts w:ascii="Cambria" w:hAnsi="Cambria"/>
        <w:noProof/>
        <w:sz w:val="20"/>
        <w:szCs w:val="20"/>
        <w:lang w:val="pl-PL"/>
      </w:rPr>
      <w:t>40</w:t>
    </w:r>
    <w:r w:rsidRPr="00CC222D">
      <w:rPr>
        <w:rFonts w:ascii="Cambria" w:hAnsi="Cambria"/>
        <w:sz w:val="20"/>
        <w:szCs w:val="20"/>
      </w:rPr>
      <w:fldChar w:fldCharType="end"/>
    </w:r>
  </w:p>
  <w:p w:rsidR="0069701F" w:rsidRDefault="0069701F"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2CD" w:rsidRDefault="00C062CD">
      <w:r>
        <w:separator/>
      </w:r>
    </w:p>
  </w:footnote>
  <w:footnote w:type="continuationSeparator" w:id="0">
    <w:p w:rsidR="00C062CD" w:rsidRDefault="00C062CD">
      <w:r>
        <w:continuationSeparator/>
      </w:r>
    </w:p>
  </w:footnote>
  <w:footnote w:id="1">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69701F" w:rsidRDefault="0069701F"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69701F" w:rsidRDefault="0069701F"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69701F" w:rsidRDefault="0069701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1F" w:rsidRDefault="0069701F" w:rsidP="00E47F4A">
    <w:pPr>
      <w:pStyle w:val="Nagwek"/>
      <w:rPr>
        <w:rFonts w:ascii="Cambria" w:hAnsi="Cambria"/>
        <w:sz w:val="20"/>
        <w:szCs w:val="20"/>
      </w:rPr>
    </w:pPr>
    <w:bookmarkStart w:id="5" w:name="_Hlk530999824"/>
    <w:bookmarkStart w:id="6" w:name="_Hlk530999927"/>
    <w:bookmarkStart w:id="7" w:name="_Hlk530999928"/>
    <w:bookmarkStart w:id="8" w:name="_Hlk530999941"/>
    <w:bookmarkStart w:id="9" w:name="_Hlk530999942"/>
  </w:p>
  <w:p w:rsidR="0069701F" w:rsidRDefault="0069701F" w:rsidP="00E47F4A">
    <w:pPr>
      <w:pStyle w:val="Nagwek"/>
      <w:rPr>
        <w:rFonts w:ascii="Cambria" w:hAnsi="Cambria"/>
        <w:sz w:val="20"/>
        <w:szCs w:val="20"/>
      </w:rPr>
    </w:pPr>
  </w:p>
  <w:bookmarkEnd w:id="5"/>
  <w:bookmarkEnd w:id="6"/>
  <w:bookmarkEnd w:id="7"/>
  <w:bookmarkEnd w:id="8"/>
  <w:bookmarkEnd w:id="9"/>
  <w:p w:rsidR="0069701F" w:rsidRDefault="0069701F"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Sz.S.POO.SZP.3810.49.2026</w:t>
    </w:r>
  </w:p>
  <w:p w:rsidR="0069701F" w:rsidRDefault="0069701F" w:rsidP="007B21AB">
    <w:pPr>
      <w:pStyle w:val="Nagwek"/>
      <w:rPr>
        <w:rFonts w:ascii="Cambria" w:hAnsi="Cambria" w:cs="Arial"/>
        <w:b/>
        <w:sz w:val="20"/>
      </w:rPr>
    </w:pPr>
    <w:r>
      <w:rPr>
        <w:rFonts w:ascii="Cambria" w:hAnsi="Cambria" w:cs="Arial"/>
        <w:b/>
        <w:sz w:val="20"/>
      </w:rPr>
      <w:t xml:space="preserve"> </w:t>
    </w:r>
  </w:p>
  <w:p w:rsidR="0069701F" w:rsidRDefault="0069701F"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01F" w:rsidRDefault="0069701F" w:rsidP="00E47F4A">
    <w:pPr>
      <w:pStyle w:val="Nagwek"/>
      <w:rPr>
        <w:rFonts w:ascii="Cambria" w:hAnsi="Cambria"/>
        <w:sz w:val="20"/>
        <w:szCs w:val="20"/>
      </w:rPr>
    </w:pPr>
  </w:p>
  <w:p w:rsidR="0069701F" w:rsidRDefault="0069701F" w:rsidP="00E47F4A">
    <w:pPr>
      <w:pStyle w:val="Nagwek"/>
      <w:rPr>
        <w:rFonts w:ascii="Cambria" w:hAnsi="Cambria"/>
        <w:sz w:val="20"/>
        <w:szCs w:val="20"/>
      </w:rPr>
    </w:pPr>
  </w:p>
  <w:p w:rsidR="0069701F" w:rsidRDefault="0069701F"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Sz.SPOO.SZP.3810.49.2026</w:t>
    </w:r>
    <w:r>
      <w:rPr>
        <w:rFonts w:ascii="Cambria" w:hAnsi="Cambria"/>
        <w:sz w:val="20"/>
        <w:szCs w:val="20"/>
      </w:rPr>
      <w:t xml:space="preserve"> </w:t>
    </w:r>
    <w:r>
      <w:rPr>
        <w:rFonts w:ascii="Cambria" w:hAnsi="Cambria" w:cs="Arial"/>
        <w:b/>
        <w:sz w:val="20"/>
      </w:rPr>
      <w:t xml:space="preserve">   </w:t>
    </w:r>
  </w:p>
  <w:p w:rsidR="0069701F" w:rsidRDefault="0069701F"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2176"/>
        </w:tabs>
        <w:ind w:left="-2176" w:hanging="375"/>
      </w:pPr>
      <w:rPr>
        <w:rFonts w:cs="Times New Roman" w:hint="default"/>
        <w:b w:val="0"/>
      </w:rPr>
    </w:lvl>
    <w:lvl w:ilvl="1">
      <w:start w:val="1"/>
      <w:numFmt w:val="decimal"/>
      <w:lvlText w:val="12.%2"/>
      <w:lvlJc w:val="left"/>
      <w:pPr>
        <w:tabs>
          <w:tab w:val="num" w:pos="-1750"/>
        </w:tabs>
        <w:ind w:left="-1750" w:hanging="375"/>
      </w:pPr>
      <w:rPr>
        <w:rFonts w:cs="Times New Roman" w:hint="default"/>
        <w:i w:val="0"/>
        <w:iCs w:val="0"/>
      </w:rPr>
    </w:lvl>
    <w:lvl w:ilvl="2">
      <w:start w:val="1"/>
      <w:numFmt w:val="decimal"/>
      <w:lvlText w:val="%1.%2.%3"/>
      <w:lvlJc w:val="left"/>
      <w:pPr>
        <w:tabs>
          <w:tab w:val="num" w:pos="-979"/>
        </w:tabs>
        <w:ind w:left="-979" w:hanging="720"/>
      </w:pPr>
      <w:rPr>
        <w:rFonts w:cs="Times New Roman" w:hint="default"/>
      </w:rPr>
    </w:lvl>
    <w:lvl w:ilvl="3">
      <w:start w:val="1"/>
      <w:numFmt w:val="decimal"/>
      <w:lvlText w:val="%1.%2.%3.%4"/>
      <w:lvlJc w:val="left"/>
      <w:pPr>
        <w:tabs>
          <w:tab w:val="num" w:pos="-553"/>
        </w:tabs>
        <w:ind w:left="-553" w:hanging="720"/>
      </w:pPr>
      <w:rPr>
        <w:rFonts w:cs="Times New Roman" w:hint="default"/>
      </w:rPr>
    </w:lvl>
    <w:lvl w:ilvl="4">
      <w:start w:val="1"/>
      <w:numFmt w:val="decimal"/>
      <w:lvlText w:val="%1.%2.%3.%4.%5"/>
      <w:lvlJc w:val="left"/>
      <w:pPr>
        <w:tabs>
          <w:tab w:val="num" w:pos="233"/>
        </w:tabs>
        <w:ind w:left="233" w:hanging="1080"/>
      </w:pPr>
      <w:rPr>
        <w:rFonts w:cs="Times New Roman" w:hint="default"/>
      </w:rPr>
    </w:lvl>
    <w:lvl w:ilvl="5">
      <w:start w:val="1"/>
      <w:numFmt w:val="decimal"/>
      <w:lvlText w:val="%1.%2.%3.%4.%5.%6"/>
      <w:lvlJc w:val="left"/>
      <w:pPr>
        <w:tabs>
          <w:tab w:val="num" w:pos="659"/>
        </w:tabs>
        <w:ind w:left="659" w:hanging="1080"/>
      </w:pPr>
      <w:rPr>
        <w:rFonts w:cs="Times New Roman" w:hint="default"/>
      </w:rPr>
    </w:lvl>
    <w:lvl w:ilvl="6">
      <w:start w:val="1"/>
      <w:numFmt w:val="decimal"/>
      <w:lvlText w:val="%1.%2.%3.%4.%5.%6.%7"/>
      <w:lvlJc w:val="left"/>
      <w:pPr>
        <w:tabs>
          <w:tab w:val="num" w:pos="1445"/>
        </w:tabs>
        <w:ind w:left="1445" w:hanging="1440"/>
      </w:pPr>
      <w:rPr>
        <w:rFonts w:cs="Times New Roman" w:hint="default"/>
      </w:rPr>
    </w:lvl>
    <w:lvl w:ilvl="7">
      <w:start w:val="1"/>
      <w:numFmt w:val="decimal"/>
      <w:lvlText w:val="%1.%2.%3.%4.%5.%6.%7.%8"/>
      <w:lvlJc w:val="left"/>
      <w:pPr>
        <w:tabs>
          <w:tab w:val="num" w:pos="1871"/>
        </w:tabs>
        <w:ind w:left="1871" w:hanging="1440"/>
      </w:pPr>
      <w:rPr>
        <w:rFonts w:cs="Times New Roman" w:hint="default"/>
      </w:rPr>
    </w:lvl>
    <w:lvl w:ilvl="8">
      <w:start w:val="1"/>
      <w:numFmt w:val="decimal"/>
      <w:lvlText w:val="%1.%2.%3.%4.%5.%6.%7.%8.%9"/>
      <w:lvlJc w:val="left"/>
      <w:pPr>
        <w:tabs>
          <w:tab w:val="num" w:pos="2297"/>
        </w:tabs>
        <w:ind w:left="2297"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4DE224C8"/>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D"/>
    <w:multiLevelType w:val="multilevel"/>
    <w:tmpl w:val="FE98A49C"/>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cstheme="minorHAnsi" w:hint="default"/>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F"/>
    <w:multiLevelType w:val="multilevel"/>
    <w:tmpl w:val="43DE2F9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0"/>
    <w:multiLevelType w:val="singleLevel"/>
    <w:tmpl w:val="24B81166"/>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9"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0"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3"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4"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5"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6"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7"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05D02B4C"/>
    <w:multiLevelType w:val="hybridMultilevel"/>
    <w:tmpl w:val="569C1E4E"/>
    <w:name w:val="WW8Num2123"/>
    <w:lvl w:ilvl="0" w:tplc="C106AC36">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2172FD"/>
    <w:multiLevelType w:val="hybridMultilevel"/>
    <w:tmpl w:val="2B26CE50"/>
    <w:name w:val="WW8Num212"/>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278E34D9"/>
    <w:multiLevelType w:val="hybridMultilevel"/>
    <w:tmpl w:val="A6660520"/>
    <w:lvl w:ilvl="0" w:tplc="AA8E90A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FD66C0"/>
    <w:multiLevelType w:val="hybridMultilevel"/>
    <w:tmpl w:val="3C0E703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3972123B"/>
    <w:multiLevelType w:val="multilevel"/>
    <w:tmpl w:val="DBA251C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40" w15:restartNumberingAfterBreak="0">
    <w:nsid w:val="3DFE6F2F"/>
    <w:multiLevelType w:val="multilevel"/>
    <w:tmpl w:val="8AB6E60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3"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143A90"/>
    <w:multiLevelType w:val="multilevel"/>
    <w:tmpl w:val="2BCC85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32F2A5B"/>
    <w:multiLevelType w:val="hybridMultilevel"/>
    <w:tmpl w:val="5EF69420"/>
    <w:lvl w:ilvl="0" w:tplc="04150011">
      <w:start w:val="1"/>
      <w:numFmt w:val="decimal"/>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47" w15:restartNumberingAfterBreak="0">
    <w:nsid w:val="44675505"/>
    <w:multiLevelType w:val="multilevel"/>
    <w:tmpl w:val="5DE8E3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945560"/>
    <w:multiLevelType w:val="multilevel"/>
    <w:tmpl w:val="1516454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7763890"/>
    <w:multiLevelType w:val="multilevel"/>
    <w:tmpl w:val="D85E309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1"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2" w15:restartNumberingAfterBreak="0">
    <w:nsid w:val="4A0A1F75"/>
    <w:multiLevelType w:val="multilevel"/>
    <w:tmpl w:val="77462A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4"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CD12AB2"/>
    <w:multiLevelType w:val="hybridMultilevel"/>
    <w:tmpl w:val="CC5C7B98"/>
    <w:lvl w:ilvl="0" w:tplc="F940BAA0">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9"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60"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61" w15:restartNumberingAfterBreak="0">
    <w:nsid w:val="617F0AEB"/>
    <w:multiLevelType w:val="multilevel"/>
    <w:tmpl w:val="7BAA909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9315C60"/>
    <w:multiLevelType w:val="multilevel"/>
    <w:tmpl w:val="9FEEF1E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971562E"/>
    <w:multiLevelType w:val="hybridMultilevel"/>
    <w:tmpl w:val="C2689EF4"/>
    <w:lvl w:ilvl="0" w:tplc="AADC2C82">
      <w:start w:val="3"/>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5"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366BCF"/>
    <w:multiLevelType w:val="hybridMultilevel"/>
    <w:tmpl w:val="D7B86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724932A6"/>
    <w:multiLevelType w:val="hybridMultilevel"/>
    <w:tmpl w:val="E23C9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1" w15:restartNumberingAfterBreak="0">
    <w:nsid w:val="775F4B24"/>
    <w:multiLevelType w:val="multilevel"/>
    <w:tmpl w:val="C8BED6C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A46107C"/>
    <w:multiLevelType w:val="multilevel"/>
    <w:tmpl w:val="3AF2A9C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
  </w:num>
  <w:num w:numId="3">
    <w:abstractNumId w:val="64"/>
  </w:num>
  <w:num w:numId="4">
    <w:abstractNumId w:val="24"/>
  </w:num>
  <w:num w:numId="5">
    <w:abstractNumId w:val="60"/>
  </w:num>
  <w:num w:numId="6">
    <w:abstractNumId w:val="62"/>
  </w:num>
  <w:num w:numId="7">
    <w:abstractNumId w:val="61"/>
  </w:num>
  <w:num w:numId="8">
    <w:abstractNumId w:val="49"/>
  </w:num>
  <w:num w:numId="9">
    <w:abstractNumId w:val="47"/>
  </w:num>
  <w:num w:numId="10">
    <w:abstractNumId w:val="73"/>
  </w:num>
  <w:num w:numId="11">
    <w:abstractNumId w:val="71"/>
  </w:num>
  <w:num w:numId="12">
    <w:abstractNumId w:val="40"/>
  </w:num>
  <w:num w:numId="13">
    <w:abstractNumId w:val="48"/>
  </w:num>
  <w:num w:numId="14">
    <w:abstractNumId w:val="72"/>
  </w:num>
  <w:num w:numId="15">
    <w:abstractNumId w:val="52"/>
  </w:num>
  <w:num w:numId="16">
    <w:abstractNumId w:val="8"/>
  </w:num>
  <w:num w:numId="17">
    <w:abstractNumId w:val="9"/>
  </w:num>
  <w:num w:numId="18">
    <w:abstractNumId w:val="7"/>
  </w:num>
  <w:num w:numId="19">
    <w:abstractNumId w:val="28"/>
  </w:num>
  <w:num w:numId="20">
    <w:abstractNumId w:val="38"/>
  </w:num>
  <w:num w:numId="21">
    <w:abstractNumId w:val="30"/>
  </w:num>
  <w:num w:numId="22">
    <w:abstractNumId w:val="10"/>
  </w:num>
  <w:num w:numId="23">
    <w:abstractNumId w:val="12"/>
  </w:num>
  <w:num w:numId="24">
    <w:abstractNumId w:val="13"/>
  </w:num>
  <w:num w:numId="25">
    <w:abstractNumId w:val="39"/>
  </w:num>
  <w:num w:numId="26">
    <w:abstractNumId w:val="18"/>
  </w:num>
  <w:num w:numId="27">
    <w:abstractNumId w:val="22"/>
  </w:num>
  <w:num w:numId="28">
    <w:abstractNumId w:val="53"/>
  </w:num>
  <w:num w:numId="29">
    <w:abstractNumId w:val="20"/>
  </w:num>
  <w:num w:numId="30">
    <w:abstractNumId w:val="56"/>
  </w:num>
  <w:num w:numId="31">
    <w:abstractNumId w:val="35"/>
  </w:num>
  <w:num w:numId="32">
    <w:abstractNumId w:val="74"/>
  </w:num>
  <w:num w:numId="33">
    <w:abstractNumId w:val="66"/>
  </w:num>
  <w:num w:numId="34">
    <w:abstractNumId w:val="41"/>
  </w:num>
  <w:num w:numId="35">
    <w:abstractNumId w:val="57"/>
  </w:num>
  <w:num w:numId="36">
    <w:abstractNumId w:val="31"/>
  </w:num>
  <w:num w:numId="37">
    <w:abstractNumId w:val="44"/>
  </w:num>
  <w:num w:numId="38">
    <w:abstractNumId w:val="67"/>
  </w:num>
  <w:num w:numId="39">
    <w:abstractNumId w:val="73"/>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37"/>
    <w:lvlOverride w:ilvl="0">
      <w:startOverride w:val="1"/>
    </w:lvlOverride>
    <w:lvlOverride w:ilvl="1"/>
    <w:lvlOverride w:ilvl="2"/>
    <w:lvlOverride w:ilvl="3"/>
    <w:lvlOverride w:ilvl="4"/>
    <w:lvlOverride w:ilvl="5"/>
    <w:lvlOverride w:ilvl="6"/>
    <w:lvlOverride w:ilvl="7"/>
    <w:lvlOverride w:ilvl="8"/>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26"/>
  </w:num>
  <w:num w:numId="52">
    <w:abstractNumId w:val="55"/>
  </w:num>
  <w:num w:numId="53">
    <w:abstractNumId w:val="65"/>
  </w:num>
  <w:num w:numId="54">
    <w:abstractNumId w:val="27"/>
  </w:num>
  <w:num w:numId="55">
    <w:abstractNumId w:val="25"/>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090"/>
    <w:rsid w:val="00005154"/>
    <w:rsid w:val="000059CD"/>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6876"/>
    <w:rsid w:val="000208E2"/>
    <w:rsid w:val="00020C53"/>
    <w:rsid w:val="000220E4"/>
    <w:rsid w:val="000231AC"/>
    <w:rsid w:val="000235D9"/>
    <w:rsid w:val="0002376F"/>
    <w:rsid w:val="000239D4"/>
    <w:rsid w:val="00023F47"/>
    <w:rsid w:val="00024437"/>
    <w:rsid w:val="00024D39"/>
    <w:rsid w:val="00025401"/>
    <w:rsid w:val="00025659"/>
    <w:rsid w:val="00026E3B"/>
    <w:rsid w:val="00026F05"/>
    <w:rsid w:val="00027738"/>
    <w:rsid w:val="00027826"/>
    <w:rsid w:val="00027A9D"/>
    <w:rsid w:val="00027CE9"/>
    <w:rsid w:val="000300E2"/>
    <w:rsid w:val="0003215C"/>
    <w:rsid w:val="000323DE"/>
    <w:rsid w:val="00033513"/>
    <w:rsid w:val="00033E37"/>
    <w:rsid w:val="00035DBC"/>
    <w:rsid w:val="0003703F"/>
    <w:rsid w:val="000379F7"/>
    <w:rsid w:val="0004064D"/>
    <w:rsid w:val="000408B8"/>
    <w:rsid w:val="00040EBA"/>
    <w:rsid w:val="00041617"/>
    <w:rsid w:val="00042263"/>
    <w:rsid w:val="00042B17"/>
    <w:rsid w:val="00043DFF"/>
    <w:rsid w:val="0004419F"/>
    <w:rsid w:val="00044B6B"/>
    <w:rsid w:val="00046BB9"/>
    <w:rsid w:val="00047EF2"/>
    <w:rsid w:val="000508DD"/>
    <w:rsid w:val="00051E57"/>
    <w:rsid w:val="00051EA4"/>
    <w:rsid w:val="0005412E"/>
    <w:rsid w:val="0005487F"/>
    <w:rsid w:val="00054BF5"/>
    <w:rsid w:val="0005523A"/>
    <w:rsid w:val="00055851"/>
    <w:rsid w:val="00057FB0"/>
    <w:rsid w:val="00060D92"/>
    <w:rsid w:val="00060F52"/>
    <w:rsid w:val="0006172F"/>
    <w:rsid w:val="00061F88"/>
    <w:rsid w:val="00063849"/>
    <w:rsid w:val="00064D9F"/>
    <w:rsid w:val="00065717"/>
    <w:rsid w:val="000668A1"/>
    <w:rsid w:val="00066E10"/>
    <w:rsid w:val="00067389"/>
    <w:rsid w:val="000675E7"/>
    <w:rsid w:val="00067A8B"/>
    <w:rsid w:val="00070743"/>
    <w:rsid w:val="00071D82"/>
    <w:rsid w:val="00071F01"/>
    <w:rsid w:val="000726CE"/>
    <w:rsid w:val="0007506A"/>
    <w:rsid w:val="00075102"/>
    <w:rsid w:val="00075847"/>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2658"/>
    <w:rsid w:val="000B2EE7"/>
    <w:rsid w:val="000B30AD"/>
    <w:rsid w:val="000B37AC"/>
    <w:rsid w:val="000B3FF9"/>
    <w:rsid w:val="000B59A8"/>
    <w:rsid w:val="000B62BE"/>
    <w:rsid w:val="000B68AE"/>
    <w:rsid w:val="000B6D43"/>
    <w:rsid w:val="000B7726"/>
    <w:rsid w:val="000C152C"/>
    <w:rsid w:val="000C16F9"/>
    <w:rsid w:val="000C1FE3"/>
    <w:rsid w:val="000C3646"/>
    <w:rsid w:val="000C5498"/>
    <w:rsid w:val="000C57FB"/>
    <w:rsid w:val="000C62A5"/>
    <w:rsid w:val="000C71F9"/>
    <w:rsid w:val="000C7737"/>
    <w:rsid w:val="000D0AD6"/>
    <w:rsid w:val="000D0AF3"/>
    <w:rsid w:val="000D208F"/>
    <w:rsid w:val="000D2D21"/>
    <w:rsid w:val="000D40FD"/>
    <w:rsid w:val="000D4626"/>
    <w:rsid w:val="000D5B67"/>
    <w:rsid w:val="000D5F04"/>
    <w:rsid w:val="000D6556"/>
    <w:rsid w:val="000D6D5C"/>
    <w:rsid w:val="000E05B9"/>
    <w:rsid w:val="000E3107"/>
    <w:rsid w:val="000E3BDB"/>
    <w:rsid w:val="000E3E42"/>
    <w:rsid w:val="000E4881"/>
    <w:rsid w:val="000E4B05"/>
    <w:rsid w:val="000E4E2A"/>
    <w:rsid w:val="000E51FA"/>
    <w:rsid w:val="000E522B"/>
    <w:rsid w:val="000E5C90"/>
    <w:rsid w:val="000E6BFA"/>
    <w:rsid w:val="000E7F53"/>
    <w:rsid w:val="000F01F6"/>
    <w:rsid w:val="000F1E5A"/>
    <w:rsid w:val="000F2110"/>
    <w:rsid w:val="000F2308"/>
    <w:rsid w:val="000F37A4"/>
    <w:rsid w:val="000F37DA"/>
    <w:rsid w:val="000F5B6E"/>
    <w:rsid w:val="000F5DBD"/>
    <w:rsid w:val="000F6341"/>
    <w:rsid w:val="000F7159"/>
    <w:rsid w:val="000F7C21"/>
    <w:rsid w:val="001003DB"/>
    <w:rsid w:val="0010241E"/>
    <w:rsid w:val="00102744"/>
    <w:rsid w:val="0010294D"/>
    <w:rsid w:val="00102A85"/>
    <w:rsid w:val="00102C0C"/>
    <w:rsid w:val="00103155"/>
    <w:rsid w:val="001033F9"/>
    <w:rsid w:val="0010533E"/>
    <w:rsid w:val="001054D9"/>
    <w:rsid w:val="001058D3"/>
    <w:rsid w:val="00107451"/>
    <w:rsid w:val="00110287"/>
    <w:rsid w:val="001109E2"/>
    <w:rsid w:val="00110A8C"/>
    <w:rsid w:val="0011102C"/>
    <w:rsid w:val="00112636"/>
    <w:rsid w:val="00113A96"/>
    <w:rsid w:val="00114AAA"/>
    <w:rsid w:val="00114EE9"/>
    <w:rsid w:val="001155BD"/>
    <w:rsid w:val="001160E1"/>
    <w:rsid w:val="00116CDD"/>
    <w:rsid w:val="001201D6"/>
    <w:rsid w:val="0012090D"/>
    <w:rsid w:val="00120B6F"/>
    <w:rsid w:val="001218E1"/>
    <w:rsid w:val="001218FB"/>
    <w:rsid w:val="00122276"/>
    <w:rsid w:val="0012380C"/>
    <w:rsid w:val="001239A0"/>
    <w:rsid w:val="00124732"/>
    <w:rsid w:val="00125F37"/>
    <w:rsid w:val="00126A93"/>
    <w:rsid w:val="00126E65"/>
    <w:rsid w:val="001271CE"/>
    <w:rsid w:val="00127AC1"/>
    <w:rsid w:val="00130DC6"/>
    <w:rsid w:val="00131262"/>
    <w:rsid w:val="0013178C"/>
    <w:rsid w:val="00131AE4"/>
    <w:rsid w:val="00131C88"/>
    <w:rsid w:val="00132168"/>
    <w:rsid w:val="00133B36"/>
    <w:rsid w:val="00134702"/>
    <w:rsid w:val="0013470A"/>
    <w:rsid w:val="001357B0"/>
    <w:rsid w:val="00135BB5"/>
    <w:rsid w:val="00135FC0"/>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49D"/>
    <w:rsid w:val="00144E51"/>
    <w:rsid w:val="00144EC5"/>
    <w:rsid w:val="00145F79"/>
    <w:rsid w:val="00146024"/>
    <w:rsid w:val="0014707D"/>
    <w:rsid w:val="001471C8"/>
    <w:rsid w:val="00147A43"/>
    <w:rsid w:val="00150D07"/>
    <w:rsid w:val="00151153"/>
    <w:rsid w:val="00151878"/>
    <w:rsid w:val="00151D41"/>
    <w:rsid w:val="0015347A"/>
    <w:rsid w:val="0015347D"/>
    <w:rsid w:val="00154AD3"/>
    <w:rsid w:val="00155BD8"/>
    <w:rsid w:val="00155D56"/>
    <w:rsid w:val="00156304"/>
    <w:rsid w:val="001568FB"/>
    <w:rsid w:val="00156E0C"/>
    <w:rsid w:val="00156F11"/>
    <w:rsid w:val="00157704"/>
    <w:rsid w:val="00160038"/>
    <w:rsid w:val="0016212F"/>
    <w:rsid w:val="001622AF"/>
    <w:rsid w:val="00162505"/>
    <w:rsid w:val="00162560"/>
    <w:rsid w:val="00163062"/>
    <w:rsid w:val="0016386E"/>
    <w:rsid w:val="00164F38"/>
    <w:rsid w:val="00165D29"/>
    <w:rsid w:val="001679D3"/>
    <w:rsid w:val="00167BB4"/>
    <w:rsid w:val="00171080"/>
    <w:rsid w:val="001720B9"/>
    <w:rsid w:val="00172714"/>
    <w:rsid w:val="00172EC2"/>
    <w:rsid w:val="00172F48"/>
    <w:rsid w:val="0017416A"/>
    <w:rsid w:val="00174344"/>
    <w:rsid w:val="00174747"/>
    <w:rsid w:val="00175ED1"/>
    <w:rsid w:val="00180D33"/>
    <w:rsid w:val="00181631"/>
    <w:rsid w:val="001816EE"/>
    <w:rsid w:val="00181A5D"/>
    <w:rsid w:val="001837E5"/>
    <w:rsid w:val="001850ED"/>
    <w:rsid w:val="00185AD1"/>
    <w:rsid w:val="0018611C"/>
    <w:rsid w:val="001866AD"/>
    <w:rsid w:val="00186D2F"/>
    <w:rsid w:val="00186F98"/>
    <w:rsid w:val="00190D23"/>
    <w:rsid w:val="00191641"/>
    <w:rsid w:val="00191FF7"/>
    <w:rsid w:val="00192726"/>
    <w:rsid w:val="00192C7B"/>
    <w:rsid w:val="00194257"/>
    <w:rsid w:val="00194797"/>
    <w:rsid w:val="0019498B"/>
    <w:rsid w:val="00194CF3"/>
    <w:rsid w:val="00197122"/>
    <w:rsid w:val="0019763C"/>
    <w:rsid w:val="0019781E"/>
    <w:rsid w:val="001979DB"/>
    <w:rsid w:val="001A1942"/>
    <w:rsid w:val="001A2BA6"/>
    <w:rsid w:val="001A36CC"/>
    <w:rsid w:val="001A3B10"/>
    <w:rsid w:val="001A3D51"/>
    <w:rsid w:val="001A47CE"/>
    <w:rsid w:val="001A4C70"/>
    <w:rsid w:val="001A4E88"/>
    <w:rsid w:val="001A5611"/>
    <w:rsid w:val="001A575D"/>
    <w:rsid w:val="001A5F1E"/>
    <w:rsid w:val="001A67B5"/>
    <w:rsid w:val="001A75B2"/>
    <w:rsid w:val="001A7BB1"/>
    <w:rsid w:val="001B000A"/>
    <w:rsid w:val="001B1081"/>
    <w:rsid w:val="001B1BB6"/>
    <w:rsid w:val="001B1EA4"/>
    <w:rsid w:val="001B3135"/>
    <w:rsid w:val="001B32D4"/>
    <w:rsid w:val="001B4D3A"/>
    <w:rsid w:val="001B5DC5"/>
    <w:rsid w:val="001B5FD6"/>
    <w:rsid w:val="001B6080"/>
    <w:rsid w:val="001B65FF"/>
    <w:rsid w:val="001B7A68"/>
    <w:rsid w:val="001C04DA"/>
    <w:rsid w:val="001C12C8"/>
    <w:rsid w:val="001C213A"/>
    <w:rsid w:val="001C2474"/>
    <w:rsid w:val="001C256F"/>
    <w:rsid w:val="001C2F27"/>
    <w:rsid w:val="001C33AC"/>
    <w:rsid w:val="001C386E"/>
    <w:rsid w:val="001C3C1E"/>
    <w:rsid w:val="001C43F3"/>
    <w:rsid w:val="001C4E52"/>
    <w:rsid w:val="001C5510"/>
    <w:rsid w:val="001C5F81"/>
    <w:rsid w:val="001C661A"/>
    <w:rsid w:val="001C67DA"/>
    <w:rsid w:val="001C6A57"/>
    <w:rsid w:val="001C7926"/>
    <w:rsid w:val="001C7C3F"/>
    <w:rsid w:val="001C7C5A"/>
    <w:rsid w:val="001D03B2"/>
    <w:rsid w:val="001D1822"/>
    <w:rsid w:val="001D32DE"/>
    <w:rsid w:val="001D40DB"/>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DB0"/>
    <w:rsid w:val="001F6ECF"/>
    <w:rsid w:val="001F7A7A"/>
    <w:rsid w:val="0020045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3C50"/>
    <w:rsid w:val="00214816"/>
    <w:rsid w:val="00215E36"/>
    <w:rsid w:val="00215EAE"/>
    <w:rsid w:val="00217D7F"/>
    <w:rsid w:val="00220C98"/>
    <w:rsid w:val="0022129E"/>
    <w:rsid w:val="0022237D"/>
    <w:rsid w:val="002232E2"/>
    <w:rsid w:val="00223750"/>
    <w:rsid w:val="00223B7B"/>
    <w:rsid w:val="0022435A"/>
    <w:rsid w:val="00224539"/>
    <w:rsid w:val="002248A3"/>
    <w:rsid w:val="00224C77"/>
    <w:rsid w:val="00225324"/>
    <w:rsid w:val="0022543B"/>
    <w:rsid w:val="00226424"/>
    <w:rsid w:val="00227E39"/>
    <w:rsid w:val="002300B2"/>
    <w:rsid w:val="002304DC"/>
    <w:rsid w:val="00230B33"/>
    <w:rsid w:val="00231BBE"/>
    <w:rsid w:val="00232A39"/>
    <w:rsid w:val="002330D7"/>
    <w:rsid w:val="00233770"/>
    <w:rsid w:val="00233EA3"/>
    <w:rsid w:val="002344B2"/>
    <w:rsid w:val="00235435"/>
    <w:rsid w:val="0023642F"/>
    <w:rsid w:val="00236BE1"/>
    <w:rsid w:val="002379F6"/>
    <w:rsid w:val="00240360"/>
    <w:rsid w:val="0024138D"/>
    <w:rsid w:val="00241C6C"/>
    <w:rsid w:val="0024345C"/>
    <w:rsid w:val="00243818"/>
    <w:rsid w:val="00243E3A"/>
    <w:rsid w:val="00243F5A"/>
    <w:rsid w:val="00244274"/>
    <w:rsid w:val="0024453F"/>
    <w:rsid w:val="002447F6"/>
    <w:rsid w:val="00246909"/>
    <w:rsid w:val="00246A11"/>
    <w:rsid w:val="002470DE"/>
    <w:rsid w:val="00250C10"/>
    <w:rsid w:val="002517E2"/>
    <w:rsid w:val="00252051"/>
    <w:rsid w:val="00252265"/>
    <w:rsid w:val="002526DF"/>
    <w:rsid w:val="002541CE"/>
    <w:rsid w:val="00254667"/>
    <w:rsid w:val="00254BC5"/>
    <w:rsid w:val="00255734"/>
    <w:rsid w:val="00255D32"/>
    <w:rsid w:val="00256EDD"/>
    <w:rsid w:val="00257369"/>
    <w:rsid w:val="00260D7D"/>
    <w:rsid w:val="002613BA"/>
    <w:rsid w:val="00261B89"/>
    <w:rsid w:val="002649E6"/>
    <w:rsid w:val="0026568F"/>
    <w:rsid w:val="00265CFD"/>
    <w:rsid w:val="0026602D"/>
    <w:rsid w:val="0026706B"/>
    <w:rsid w:val="002678AB"/>
    <w:rsid w:val="00267FAB"/>
    <w:rsid w:val="0027198E"/>
    <w:rsid w:val="00271D38"/>
    <w:rsid w:val="00272E2B"/>
    <w:rsid w:val="002731AD"/>
    <w:rsid w:val="002731B0"/>
    <w:rsid w:val="00273300"/>
    <w:rsid w:val="00275985"/>
    <w:rsid w:val="00276CA0"/>
    <w:rsid w:val="00276FBB"/>
    <w:rsid w:val="002814D4"/>
    <w:rsid w:val="0028157B"/>
    <w:rsid w:val="002828FE"/>
    <w:rsid w:val="00282BD7"/>
    <w:rsid w:val="002837ED"/>
    <w:rsid w:val="00283ED5"/>
    <w:rsid w:val="0028426D"/>
    <w:rsid w:val="002845DD"/>
    <w:rsid w:val="00285261"/>
    <w:rsid w:val="002854E6"/>
    <w:rsid w:val="002902F4"/>
    <w:rsid w:val="002914DF"/>
    <w:rsid w:val="00291719"/>
    <w:rsid w:val="00291C88"/>
    <w:rsid w:val="00293A3D"/>
    <w:rsid w:val="002948D5"/>
    <w:rsid w:val="00294B0D"/>
    <w:rsid w:val="00294EBC"/>
    <w:rsid w:val="00295365"/>
    <w:rsid w:val="002953C0"/>
    <w:rsid w:val="00296305"/>
    <w:rsid w:val="00297761"/>
    <w:rsid w:val="002A0CFE"/>
    <w:rsid w:val="002A201E"/>
    <w:rsid w:val="002A2237"/>
    <w:rsid w:val="002A2640"/>
    <w:rsid w:val="002A2CC6"/>
    <w:rsid w:val="002A3682"/>
    <w:rsid w:val="002A4751"/>
    <w:rsid w:val="002A4C80"/>
    <w:rsid w:val="002A4CEF"/>
    <w:rsid w:val="002A5876"/>
    <w:rsid w:val="002A6879"/>
    <w:rsid w:val="002A6F94"/>
    <w:rsid w:val="002A7BEB"/>
    <w:rsid w:val="002A7F4E"/>
    <w:rsid w:val="002A7F7C"/>
    <w:rsid w:val="002B1E7D"/>
    <w:rsid w:val="002B257C"/>
    <w:rsid w:val="002B2FCF"/>
    <w:rsid w:val="002B3578"/>
    <w:rsid w:val="002B3C67"/>
    <w:rsid w:val="002B6740"/>
    <w:rsid w:val="002C0BDC"/>
    <w:rsid w:val="002C0E42"/>
    <w:rsid w:val="002C2605"/>
    <w:rsid w:val="002C2CE6"/>
    <w:rsid w:val="002C49D9"/>
    <w:rsid w:val="002C4AE9"/>
    <w:rsid w:val="002C5C69"/>
    <w:rsid w:val="002C633E"/>
    <w:rsid w:val="002C6B65"/>
    <w:rsid w:val="002C6F90"/>
    <w:rsid w:val="002C7068"/>
    <w:rsid w:val="002C75A5"/>
    <w:rsid w:val="002C7D5D"/>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3C48"/>
    <w:rsid w:val="002E5EDF"/>
    <w:rsid w:val="002F00D4"/>
    <w:rsid w:val="002F0291"/>
    <w:rsid w:val="002F1247"/>
    <w:rsid w:val="002F16D6"/>
    <w:rsid w:val="002F1860"/>
    <w:rsid w:val="002F26C4"/>
    <w:rsid w:val="002F3400"/>
    <w:rsid w:val="002F42EB"/>
    <w:rsid w:val="002F474C"/>
    <w:rsid w:val="002F49F5"/>
    <w:rsid w:val="002F51A0"/>
    <w:rsid w:val="002F5CCF"/>
    <w:rsid w:val="002F600C"/>
    <w:rsid w:val="002F63E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4E7"/>
    <w:rsid w:val="00310A34"/>
    <w:rsid w:val="0031151B"/>
    <w:rsid w:val="00311F0C"/>
    <w:rsid w:val="00312AD4"/>
    <w:rsid w:val="0031370D"/>
    <w:rsid w:val="00313888"/>
    <w:rsid w:val="00314F18"/>
    <w:rsid w:val="00315029"/>
    <w:rsid w:val="00315155"/>
    <w:rsid w:val="00315240"/>
    <w:rsid w:val="00315365"/>
    <w:rsid w:val="003161B8"/>
    <w:rsid w:val="003168C7"/>
    <w:rsid w:val="00320DC8"/>
    <w:rsid w:val="00324C9E"/>
    <w:rsid w:val="00324D29"/>
    <w:rsid w:val="00324F2D"/>
    <w:rsid w:val="00325720"/>
    <w:rsid w:val="00325961"/>
    <w:rsid w:val="003263E6"/>
    <w:rsid w:val="003273CC"/>
    <w:rsid w:val="00330A77"/>
    <w:rsid w:val="003315B9"/>
    <w:rsid w:val="0033195F"/>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424"/>
    <w:rsid w:val="0034352F"/>
    <w:rsid w:val="00345D7E"/>
    <w:rsid w:val="00350282"/>
    <w:rsid w:val="003508E4"/>
    <w:rsid w:val="00350AC1"/>
    <w:rsid w:val="00351E47"/>
    <w:rsid w:val="003521C9"/>
    <w:rsid w:val="00353E34"/>
    <w:rsid w:val="00354735"/>
    <w:rsid w:val="00355163"/>
    <w:rsid w:val="00356071"/>
    <w:rsid w:val="003600E2"/>
    <w:rsid w:val="00360407"/>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7EB"/>
    <w:rsid w:val="00367880"/>
    <w:rsid w:val="00367A44"/>
    <w:rsid w:val="003717FF"/>
    <w:rsid w:val="00371B1F"/>
    <w:rsid w:val="00372463"/>
    <w:rsid w:val="003772DF"/>
    <w:rsid w:val="00377689"/>
    <w:rsid w:val="00377783"/>
    <w:rsid w:val="003809D8"/>
    <w:rsid w:val="00380E01"/>
    <w:rsid w:val="00381512"/>
    <w:rsid w:val="00381AA1"/>
    <w:rsid w:val="00381CF8"/>
    <w:rsid w:val="00382285"/>
    <w:rsid w:val="003822DC"/>
    <w:rsid w:val="00382504"/>
    <w:rsid w:val="00382AD8"/>
    <w:rsid w:val="0038355F"/>
    <w:rsid w:val="00383D3C"/>
    <w:rsid w:val="00383F9E"/>
    <w:rsid w:val="00383FE2"/>
    <w:rsid w:val="003849D3"/>
    <w:rsid w:val="00384D76"/>
    <w:rsid w:val="00385274"/>
    <w:rsid w:val="003863EB"/>
    <w:rsid w:val="003866AB"/>
    <w:rsid w:val="00386C8E"/>
    <w:rsid w:val="00387243"/>
    <w:rsid w:val="00390516"/>
    <w:rsid w:val="00390F20"/>
    <w:rsid w:val="003916F3"/>
    <w:rsid w:val="00392B0F"/>
    <w:rsid w:val="00392B43"/>
    <w:rsid w:val="00392F4F"/>
    <w:rsid w:val="00394CB7"/>
    <w:rsid w:val="00396AE5"/>
    <w:rsid w:val="00396B4D"/>
    <w:rsid w:val="003A0974"/>
    <w:rsid w:val="003A1A6D"/>
    <w:rsid w:val="003A1FB1"/>
    <w:rsid w:val="003A21AC"/>
    <w:rsid w:val="003A2551"/>
    <w:rsid w:val="003A2B03"/>
    <w:rsid w:val="003A2D38"/>
    <w:rsid w:val="003A4190"/>
    <w:rsid w:val="003A41B1"/>
    <w:rsid w:val="003A4919"/>
    <w:rsid w:val="003A4DC1"/>
    <w:rsid w:val="003A55CF"/>
    <w:rsid w:val="003A5A9D"/>
    <w:rsid w:val="003A5E55"/>
    <w:rsid w:val="003A77F1"/>
    <w:rsid w:val="003B0A57"/>
    <w:rsid w:val="003B0CFE"/>
    <w:rsid w:val="003B13A9"/>
    <w:rsid w:val="003B2410"/>
    <w:rsid w:val="003B348E"/>
    <w:rsid w:val="003B3B9F"/>
    <w:rsid w:val="003B41BE"/>
    <w:rsid w:val="003B4698"/>
    <w:rsid w:val="003B6F73"/>
    <w:rsid w:val="003B72DB"/>
    <w:rsid w:val="003C015E"/>
    <w:rsid w:val="003C0A50"/>
    <w:rsid w:val="003C12A1"/>
    <w:rsid w:val="003C1B8C"/>
    <w:rsid w:val="003C300F"/>
    <w:rsid w:val="003C48F1"/>
    <w:rsid w:val="003C4A44"/>
    <w:rsid w:val="003C4B19"/>
    <w:rsid w:val="003C5008"/>
    <w:rsid w:val="003C659A"/>
    <w:rsid w:val="003C6F62"/>
    <w:rsid w:val="003C7514"/>
    <w:rsid w:val="003D0125"/>
    <w:rsid w:val="003D0469"/>
    <w:rsid w:val="003D1863"/>
    <w:rsid w:val="003D1ED1"/>
    <w:rsid w:val="003D1FB1"/>
    <w:rsid w:val="003D386E"/>
    <w:rsid w:val="003D4E9C"/>
    <w:rsid w:val="003D4FCB"/>
    <w:rsid w:val="003D5BEA"/>
    <w:rsid w:val="003D5CB1"/>
    <w:rsid w:val="003D6F57"/>
    <w:rsid w:val="003D736E"/>
    <w:rsid w:val="003E0A2A"/>
    <w:rsid w:val="003E175A"/>
    <w:rsid w:val="003E175F"/>
    <w:rsid w:val="003E194C"/>
    <w:rsid w:val="003E1CB8"/>
    <w:rsid w:val="003E3CB3"/>
    <w:rsid w:val="003E464A"/>
    <w:rsid w:val="003E46A7"/>
    <w:rsid w:val="003E4CBB"/>
    <w:rsid w:val="003E5129"/>
    <w:rsid w:val="003E5B49"/>
    <w:rsid w:val="003E6466"/>
    <w:rsid w:val="003E719D"/>
    <w:rsid w:val="003E7944"/>
    <w:rsid w:val="003F0396"/>
    <w:rsid w:val="003F0669"/>
    <w:rsid w:val="003F1799"/>
    <w:rsid w:val="003F37F5"/>
    <w:rsid w:val="003F3E9E"/>
    <w:rsid w:val="003F49E2"/>
    <w:rsid w:val="003F4FEC"/>
    <w:rsid w:val="003F503B"/>
    <w:rsid w:val="003F5826"/>
    <w:rsid w:val="003F5C0C"/>
    <w:rsid w:val="003F60D2"/>
    <w:rsid w:val="0040058F"/>
    <w:rsid w:val="00400735"/>
    <w:rsid w:val="00400F45"/>
    <w:rsid w:val="00402EC5"/>
    <w:rsid w:val="004039E4"/>
    <w:rsid w:val="00404595"/>
    <w:rsid w:val="00405505"/>
    <w:rsid w:val="004060A5"/>
    <w:rsid w:val="0040660A"/>
    <w:rsid w:val="00406856"/>
    <w:rsid w:val="00410D38"/>
    <w:rsid w:val="00410D59"/>
    <w:rsid w:val="0041151C"/>
    <w:rsid w:val="004123F1"/>
    <w:rsid w:val="00412B9C"/>
    <w:rsid w:val="00412F9E"/>
    <w:rsid w:val="0041331B"/>
    <w:rsid w:val="0041389E"/>
    <w:rsid w:val="0041442A"/>
    <w:rsid w:val="00414CF9"/>
    <w:rsid w:val="00415736"/>
    <w:rsid w:val="004166A7"/>
    <w:rsid w:val="00420580"/>
    <w:rsid w:val="00422FC5"/>
    <w:rsid w:val="00423457"/>
    <w:rsid w:val="0042388A"/>
    <w:rsid w:val="00423BC5"/>
    <w:rsid w:val="004245B7"/>
    <w:rsid w:val="00424BC3"/>
    <w:rsid w:val="00426CB9"/>
    <w:rsid w:val="00426CE9"/>
    <w:rsid w:val="00427742"/>
    <w:rsid w:val="00427A12"/>
    <w:rsid w:val="004303AB"/>
    <w:rsid w:val="0043096A"/>
    <w:rsid w:val="0043289B"/>
    <w:rsid w:val="00432EC2"/>
    <w:rsid w:val="0043458F"/>
    <w:rsid w:val="00436078"/>
    <w:rsid w:val="00436EA3"/>
    <w:rsid w:val="00436F25"/>
    <w:rsid w:val="00436F89"/>
    <w:rsid w:val="00437C20"/>
    <w:rsid w:val="004409ED"/>
    <w:rsid w:val="0044326C"/>
    <w:rsid w:val="00443740"/>
    <w:rsid w:val="00443744"/>
    <w:rsid w:val="0044374E"/>
    <w:rsid w:val="00443B60"/>
    <w:rsid w:val="0044434A"/>
    <w:rsid w:val="00445639"/>
    <w:rsid w:val="004460FD"/>
    <w:rsid w:val="00446E5C"/>
    <w:rsid w:val="004500AA"/>
    <w:rsid w:val="004501D1"/>
    <w:rsid w:val="004512DB"/>
    <w:rsid w:val="004513F5"/>
    <w:rsid w:val="0045165D"/>
    <w:rsid w:val="004519E7"/>
    <w:rsid w:val="0045374D"/>
    <w:rsid w:val="004538F2"/>
    <w:rsid w:val="0045619C"/>
    <w:rsid w:val="00456571"/>
    <w:rsid w:val="004569A9"/>
    <w:rsid w:val="004569B4"/>
    <w:rsid w:val="00456AA6"/>
    <w:rsid w:val="00457A1B"/>
    <w:rsid w:val="00460E98"/>
    <w:rsid w:val="00460EBC"/>
    <w:rsid w:val="0046111F"/>
    <w:rsid w:val="004617BB"/>
    <w:rsid w:val="00461C1B"/>
    <w:rsid w:val="00462A4F"/>
    <w:rsid w:val="004639B5"/>
    <w:rsid w:val="00464425"/>
    <w:rsid w:val="00464809"/>
    <w:rsid w:val="004648E0"/>
    <w:rsid w:val="004669E9"/>
    <w:rsid w:val="00467876"/>
    <w:rsid w:val="0047062C"/>
    <w:rsid w:val="00471694"/>
    <w:rsid w:val="00471FD1"/>
    <w:rsid w:val="00474280"/>
    <w:rsid w:val="00475DFF"/>
    <w:rsid w:val="00476298"/>
    <w:rsid w:val="004778DB"/>
    <w:rsid w:val="00477ADD"/>
    <w:rsid w:val="004801B0"/>
    <w:rsid w:val="00480382"/>
    <w:rsid w:val="00480458"/>
    <w:rsid w:val="00480774"/>
    <w:rsid w:val="004810D5"/>
    <w:rsid w:val="0048210C"/>
    <w:rsid w:val="004825FF"/>
    <w:rsid w:val="00482FC6"/>
    <w:rsid w:val="00483B12"/>
    <w:rsid w:val="00484A5A"/>
    <w:rsid w:val="00485B52"/>
    <w:rsid w:val="00486B38"/>
    <w:rsid w:val="00487409"/>
    <w:rsid w:val="004877C4"/>
    <w:rsid w:val="00487839"/>
    <w:rsid w:val="00490F36"/>
    <w:rsid w:val="00491ABD"/>
    <w:rsid w:val="00491D29"/>
    <w:rsid w:val="00491D62"/>
    <w:rsid w:val="004934C5"/>
    <w:rsid w:val="0049390B"/>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E36"/>
    <w:rsid w:val="004B0CB7"/>
    <w:rsid w:val="004B0FE2"/>
    <w:rsid w:val="004B1422"/>
    <w:rsid w:val="004B26A8"/>
    <w:rsid w:val="004B2D5D"/>
    <w:rsid w:val="004B3243"/>
    <w:rsid w:val="004B3464"/>
    <w:rsid w:val="004B461E"/>
    <w:rsid w:val="004B4E2B"/>
    <w:rsid w:val="004B50F0"/>
    <w:rsid w:val="004B53E1"/>
    <w:rsid w:val="004B5569"/>
    <w:rsid w:val="004B5913"/>
    <w:rsid w:val="004B6F61"/>
    <w:rsid w:val="004C0C45"/>
    <w:rsid w:val="004C1036"/>
    <w:rsid w:val="004C10D6"/>
    <w:rsid w:val="004C1D3F"/>
    <w:rsid w:val="004C22B1"/>
    <w:rsid w:val="004C23C1"/>
    <w:rsid w:val="004C2620"/>
    <w:rsid w:val="004C36F9"/>
    <w:rsid w:val="004C4FE4"/>
    <w:rsid w:val="004C52C0"/>
    <w:rsid w:val="004C6EE4"/>
    <w:rsid w:val="004C6FE0"/>
    <w:rsid w:val="004C6FFE"/>
    <w:rsid w:val="004C719B"/>
    <w:rsid w:val="004C796C"/>
    <w:rsid w:val="004D00CE"/>
    <w:rsid w:val="004D1189"/>
    <w:rsid w:val="004D1A81"/>
    <w:rsid w:val="004D4083"/>
    <w:rsid w:val="004D455D"/>
    <w:rsid w:val="004D4CCE"/>
    <w:rsid w:val="004D596F"/>
    <w:rsid w:val="004D63E9"/>
    <w:rsid w:val="004D75B4"/>
    <w:rsid w:val="004D7938"/>
    <w:rsid w:val="004D7C69"/>
    <w:rsid w:val="004E17DC"/>
    <w:rsid w:val="004E3410"/>
    <w:rsid w:val="004E4827"/>
    <w:rsid w:val="004E4C1E"/>
    <w:rsid w:val="004E4FF4"/>
    <w:rsid w:val="004E5DD6"/>
    <w:rsid w:val="004E5FD3"/>
    <w:rsid w:val="004E6937"/>
    <w:rsid w:val="004E6D1D"/>
    <w:rsid w:val="004E7F21"/>
    <w:rsid w:val="004E7F7A"/>
    <w:rsid w:val="004F03BA"/>
    <w:rsid w:val="004F1B19"/>
    <w:rsid w:val="004F1DB6"/>
    <w:rsid w:val="004F2F7E"/>
    <w:rsid w:val="004F31B5"/>
    <w:rsid w:val="004F35BE"/>
    <w:rsid w:val="004F4AC8"/>
    <w:rsid w:val="004F6E44"/>
    <w:rsid w:val="004F755C"/>
    <w:rsid w:val="00500B2D"/>
    <w:rsid w:val="00501BDA"/>
    <w:rsid w:val="00501D6C"/>
    <w:rsid w:val="005027FB"/>
    <w:rsid w:val="005038D7"/>
    <w:rsid w:val="00503A20"/>
    <w:rsid w:val="00503D6D"/>
    <w:rsid w:val="00504F00"/>
    <w:rsid w:val="005067C8"/>
    <w:rsid w:val="00507114"/>
    <w:rsid w:val="00510327"/>
    <w:rsid w:val="00511827"/>
    <w:rsid w:val="00511CAF"/>
    <w:rsid w:val="00511D6F"/>
    <w:rsid w:val="005127C5"/>
    <w:rsid w:val="005128AA"/>
    <w:rsid w:val="005131C0"/>
    <w:rsid w:val="00514091"/>
    <w:rsid w:val="005140D4"/>
    <w:rsid w:val="0051480A"/>
    <w:rsid w:val="00515C54"/>
    <w:rsid w:val="00515E60"/>
    <w:rsid w:val="00516000"/>
    <w:rsid w:val="005160BC"/>
    <w:rsid w:val="0051628C"/>
    <w:rsid w:val="00516445"/>
    <w:rsid w:val="0051672A"/>
    <w:rsid w:val="0051755C"/>
    <w:rsid w:val="00517B38"/>
    <w:rsid w:val="00522BE4"/>
    <w:rsid w:val="00523174"/>
    <w:rsid w:val="00524CA5"/>
    <w:rsid w:val="0052723E"/>
    <w:rsid w:val="005315A2"/>
    <w:rsid w:val="00532191"/>
    <w:rsid w:val="005327E3"/>
    <w:rsid w:val="00532C85"/>
    <w:rsid w:val="00532D41"/>
    <w:rsid w:val="00532DC9"/>
    <w:rsid w:val="00533D5B"/>
    <w:rsid w:val="005344B7"/>
    <w:rsid w:val="00534E6E"/>
    <w:rsid w:val="00535B3B"/>
    <w:rsid w:val="005362E3"/>
    <w:rsid w:val="0053641C"/>
    <w:rsid w:val="00536ED1"/>
    <w:rsid w:val="005370B9"/>
    <w:rsid w:val="00537301"/>
    <w:rsid w:val="00537A0E"/>
    <w:rsid w:val="00537FBF"/>
    <w:rsid w:val="005414B2"/>
    <w:rsid w:val="0054161F"/>
    <w:rsid w:val="00541932"/>
    <w:rsid w:val="0054224E"/>
    <w:rsid w:val="00542DF3"/>
    <w:rsid w:val="0054458B"/>
    <w:rsid w:val="00545440"/>
    <w:rsid w:val="00545BD7"/>
    <w:rsid w:val="005466F2"/>
    <w:rsid w:val="00546BDE"/>
    <w:rsid w:val="00546FE9"/>
    <w:rsid w:val="00550837"/>
    <w:rsid w:val="00550FF5"/>
    <w:rsid w:val="0055188B"/>
    <w:rsid w:val="005520C9"/>
    <w:rsid w:val="005522C9"/>
    <w:rsid w:val="00552CB7"/>
    <w:rsid w:val="00552DEA"/>
    <w:rsid w:val="00552DF3"/>
    <w:rsid w:val="00553673"/>
    <w:rsid w:val="005536D2"/>
    <w:rsid w:val="00553D81"/>
    <w:rsid w:val="005545B3"/>
    <w:rsid w:val="0055474D"/>
    <w:rsid w:val="005548F0"/>
    <w:rsid w:val="00554CFC"/>
    <w:rsid w:val="0055512B"/>
    <w:rsid w:val="005551C9"/>
    <w:rsid w:val="005564F7"/>
    <w:rsid w:val="005578DF"/>
    <w:rsid w:val="00557A73"/>
    <w:rsid w:val="00557E89"/>
    <w:rsid w:val="00562ABE"/>
    <w:rsid w:val="005630E8"/>
    <w:rsid w:val="0056359E"/>
    <w:rsid w:val="00563C92"/>
    <w:rsid w:val="00564049"/>
    <w:rsid w:val="005640E5"/>
    <w:rsid w:val="005644C3"/>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068"/>
    <w:rsid w:val="00581CA3"/>
    <w:rsid w:val="00582308"/>
    <w:rsid w:val="00582873"/>
    <w:rsid w:val="00582B04"/>
    <w:rsid w:val="00582D56"/>
    <w:rsid w:val="005834A4"/>
    <w:rsid w:val="0058413A"/>
    <w:rsid w:val="00584AA0"/>
    <w:rsid w:val="00584C78"/>
    <w:rsid w:val="005855B2"/>
    <w:rsid w:val="00586F80"/>
    <w:rsid w:val="00590EC3"/>
    <w:rsid w:val="005916C5"/>
    <w:rsid w:val="00591EB3"/>
    <w:rsid w:val="005921A0"/>
    <w:rsid w:val="00592FE4"/>
    <w:rsid w:val="00593ACF"/>
    <w:rsid w:val="00595F14"/>
    <w:rsid w:val="00596C55"/>
    <w:rsid w:val="00597283"/>
    <w:rsid w:val="005A0751"/>
    <w:rsid w:val="005A1915"/>
    <w:rsid w:val="005A22D9"/>
    <w:rsid w:val="005A252A"/>
    <w:rsid w:val="005A2EB9"/>
    <w:rsid w:val="005A3531"/>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0585"/>
    <w:rsid w:val="005C13F5"/>
    <w:rsid w:val="005C1C2E"/>
    <w:rsid w:val="005C21F0"/>
    <w:rsid w:val="005C22E7"/>
    <w:rsid w:val="005C2468"/>
    <w:rsid w:val="005C28DE"/>
    <w:rsid w:val="005C292A"/>
    <w:rsid w:val="005C2B74"/>
    <w:rsid w:val="005C3566"/>
    <w:rsid w:val="005C52B4"/>
    <w:rsid w:val="005C6A89"/>
    <w:rsid w:val="005C6C83"/>
    <w:rsid w:val="005C74D9"/>
    <w:rsid w:val="005D0B54"/>
    <w:rsid w:val="005D13E2"/>
    <w:rsid w:val="005D30B1"/>
    <w:rsid w:val="005D34BD"/>
    <w:rsid w:val="005D3855"/>
    <w:rsid w:val="005D3E53"/>
    <w:rsid w:val="005D49B2"/>
    <w:rsid w:val="005D4F33"/>
    <w:rsid w:val="005D53A5"/>
    <w:rsid w:val="005D54EF"/>
    <w:rsid w:val="005D5699"/>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44E0"/>
    <w:rsid w:val="005F51FC"/>
    <w:rsid w:val="005F53FF"/>
    <w:rsid w:val="005F6111"/>
    <w:rsid w:val="005F6BC4"/>
    <w:rsid w:val="00601F95"/>
    <w:rsid w:val="00601FA4"/>
    <w:rsid w:val="006020D6"/>
    <w:rsid w:val="00603A8F"/>
    <w:rsid w:val="00603EB9"/>
    <w:rsid w:val="006040B1"/>
    <w:rsid w:val="006042A2"/>
    <w:rsid w:val="00604514"/>
    <w:rsid w:val="00605579"/>
    <w:rsid w:val="00606796"/>
    <w:rsid w:val="00606915"/>
    <w:rsid w:val="00607529"/>
    <w:rsid w:val="00607E94"/>
    <w:rsid w:val="0061023A"/>
    <w:rsid w:val="006110D5"/>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4B1"/>
    <w:rsid w:val="0062780F"/>
    <w:rsid w:val="00627D28"/>
    <w:rsid w:val="00631F41"/>
    <w:rsid w:val="00633F9C"/>
    <w:rsid w:val="00636D84"/>
    <w:rsid w:val="006403EC"/>
    <w:rsid w:val="00641351"/>
    <w:rsid w:val="00641360"/>
    <w:rsid w:val="00642664"/>
    <w:rsid w:val="006440B0"/>
    <w:rsid w:val="00644938"/>
    <w:rsid w:val="00644BEE"/>
    <w:rsid w:val="00645158"/>
    <w:rsid w:val="0064532E"/>
    <w:rsid w:val="006509DF"/>
    <w:rsid w:val="006518B2"/>
    <w:rsid w:val="006519B5"/>
    <w:rsid w:val="00651D49"/>
    <w:rsid w:val="006524E0"/>
    <w:rsid w:val="00652ADE"/>
    <w:rsid w:val="0065381F"/>
    <w:rsid w:val="006542AE"/>
    <w:rsid w:val="006547C2"/>
    <w:rsid w:val="00655384"/>
    <w:rsid w:val="006556E5"/>
    <w:rsid w:val="00657045"/>
    <w:rsid w:val="006575DF"/>
    <w:rsid w:val="006607A8"/>
    <w:rsid w:val="00661160"/>
    <w:rsid w:val="006615B0"/>
    <w:rsid w:val="00661613"/>
    <w:rsid w:val="0066323E"/>
    <w:rsid w:val="006640B8"/>
    <w:rsid w:val="00664AC0"/>
    <w:rsid w:val="00664BD3"/>
    <w:rsid w:val="00664C29"/>
    <w:rsid w:val="0066528F"/>
    <w:rsid w:val="00665E3C"/>
    <w:rsid w:val="00666C2E"/>
    <w:rsid w:val="00667D80"/>
    <w:rsid w:val="00667F63"/>
    <w:rsid w:val="00670104"/>
    <w:rsid w:val="006701F1"/>
    <w:rsid w:val="006704B7"/>
    <w:rsid w:val="006705DF"/>
    <w:rsid w:val="00670FCE"/>
    <w:rsid w:val="00671330"/>
    <w:rsid w:val="006719BD"/>
    <w:rsid w:val="00671DD0"/>
    <w:rsid w:val="00672FAA"/>
    <w:rsid w:val="00674C94"/>
    <w:rsid w:val="0067561C"/>
    <w:rsid w:val="00675E12"/>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F02"/>
    <w:rsid w:val="0069093B"/>
    <w:rsid w:val="00690E74"/>
    <w:rsid w:val="00691ABC"/>
    <w:rsid w:val="006920A6"/>
    <w:rsid w:val="00692607"/>
    <w:rsid w:val="0069296B"/>
    <w:rsid w:val="00694955"/>
    <w:rsid w:val="006952AC"/>
    <w:rsid w:val="00696298"/>
    <w:rsid w:val="00696A41"/>
    <w:rsid w:val="0069701F"/>
    <w:rsid w:val="00697CEE"/>
    <w:rsid w:val="006A26EF"/>
    <w:rsid w:val="006A30D9"/>
    <w:rsid w:val="006A3283"/>
    <w:rsid w:val="006A43B9"/>
    <w:rsid w:val="006A68EF"/>
    <w:rsid w:val="006A71EB"/>
    <w:rsid w:val="006B004E"/>
    <w:rsid w:val="006B117C"/>
    <w:rsid w:val="006B13FA"/>
    <w:rsid w:val="006B1923"/>
    <w:rsid w:val="006B35C4"/>
    <w:rsid w:val="006B4265"/>
    <w:rsid w:val="006B48EB"/>
    <w:rsid w:val="006B4AF8"/>
    <w:rsid w:val="006B4E7B"/>
    <w:rsid w:val="006B65EA"/>
    <w:rsid w:val="006B6C84"/>
    <w:rsid w:val="006B6D15"/>
    <w:rsid w:val="006B79E6"/>
    <w:rsid w:val="006C01CD"/>
    <w:rsid w:val="006C1399"/>
    <w:rsid w:val="006C1E64"/>
    <w:rsid w:val="006C2961"/>
    <w:rsid w:val="006C2ED7"/>
    <w:rsid w:val="006C318B"/>
    <w:rsid w:val="006C3D0A"/>
    <w:rsid w:val="006C3D86"/>
    <w:rsid w:val="006C5B73"/>
    <w:rsid w:val="006C5D47"/>
    <w:rsid w:val="006C7449"/>
    <w:rsid w:val="006D0804"/>
    <w:rsid w:val="006D2130"/>
    <w:rsid w:val="006D23DD"/>
    <w:rsid w:val="006D24FA"/>
    <w:rsid w:val="006D262F"/>
    <w:rsid w:val="006D2F13"/>
    <w:rsid w:val="006D38A3"/>
    <w:rsid w:val="006D3E0D"/>
    <w:rsid w:val="006D4C80"/>
    <w:rsid w:val="006D6572"/>
    <w:rsid w:val="006D69E0"/>
    <w:rsid w:val="006D6F02"/>
    <w:rsid w:val="006E16B6"/>
    <w:rsid w:val="006E16B8"/>
    <w:rsid w:val="006E19ED"/>
    <w:rsid w:val="006E1C58"/>
    <w:rsid w:val="006E1E83"/>
    <w:rsid w:val="006E2205"/>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4AFF"/>
    <w:rsid w:val="0070555D"/>
    <w:rsid w:val="00706AFC"/>
    <w:rsid w:val="00706ED2"/>
    <w:rsid w:val="00707223"/>
    <w:rsid w:val="00707B92"/>
    <w:rsid w:val="007105BD"/>
    <w:rsid w:val="00711655"/>
    <w:rsid w:val="007118E7"/>
    <w:rsid w:val="00711A5E"/>
    <w:rsid w:val="00711D8C"/>
    <w:rsid w:val="007125C8"/>
    <w:rsid w:val="007126B3"/>
    <w:rsid w:val="00713299"/>
    <w:rsid w:val="00713F34"/>
    <w:rsid w:val="007156EA"/>
    <w:rsid w:val="007158F9"/>
    <w:rsid w:val="007170E0"/>
    <w:rsid w:val="00717C71"/>
    <w:rsid w:val="00720FCE"/>
    <w:rsid w:val="007212D4"/>
    <w:rsid w:val="0072264E"/>
    <w:rsid w:val="00722E1D"/>
    <w:rsid w:val="00725372"/>
    <w:rsid w:val="00725AC4"/>
    <w:rsid w:val="0072747E"/>
    <w:rsid w:val="00730819"/>
    <w:rsid w:val="007308DE"/>
    <w:rsid w:val="00730AD1"/>
    <w:rsid w:val="00730CDE"/>
    <w:rsid w:val="00731893"/>
    <w:rsid w:val="00731A03"/>
    <w:rsid w:val="0073327C"/>
    <w:rsid w:val="00733CAF"/>
    <w:rsid w:val="00733E5B"/>
    <w:rsid w:val="0073444A"/>
    <w:rsid w:val="00734452"/>
    <w:rsid w:val="00734D6E"/>
    <w:rsid w:val="007358E6"/>
    <w:rsid w:val="00735FC7"/>
    <w:rsid w:val="00737587"/>
    <w:rsid w:val="0073766E"/>
    <w:rsid w:val="007410B4"/>
    <w:rsid w:val="00742646"/>
    <w:rsid w:val="007436EB"/>
    <w:rsid w:val="00743929"/>
    <w:rsid w:val="00743BBE"/>
    <w:rsid w:val="00744583"/>
    <w:rsid w:val="00744995"/>
    <w:rsid w:val="00746B4B"/>
    <w:rsid w:val="00746EBE"/>
    <w:rsid w:val="00746F3E"/>
    <w:rsid w:val="00747E30"/>
    <w:rsid w:val="0075026C"/>
    <w:rsid w:val="00750F20"/>
    <w:rsid w:val="00752431"/>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472"/>
    <w:rsid w:val="0076705E"/>
    <w:rsid w:val="00767954"/>
    <w:rsid w:val="00767A53"/>
    <w:rsid w:val="00770C2E"/>
    <w:rsid w:val="00771554"/>
    <w:rsid w:val="00771A18"/>
    <w:rsid w:val="00772220"/>
    <w:rsid w:val="00773B67"/>
    <w:rsid w:val="007749E5"/>
    <w:rsid w:val="0077517C"/>
    <w:rsid w:val="007761CA"/>
    <w:rsid w:val="007763E7"/>
    <w:rsid w:val="00777472"/>
    <w:rsid w:val="007777AA"/>
    <w:rsid w:val="00777F43"/>
    <w:rsid w:val="0078065C"/>
    <w:rsid w:val="00780A2C"/>
    <w:rsid w:val="007810D0"/>
    <w:rsid w:val="0078139A"/>
    <w:rsid w:val="00781C76"/>
    <w:rsid w:val="00782695"/>
    <w:rsid w:val="00783B0A"/>
    <w:rsid w:val="00783FB1"/>
    <w:rsid w:val="00784738"/>
    <w:rsid w:val="00785C3B"/>
    <w:rsid w:val="0078684C"/>
    <w:rsid w:val="007877E3"/>
    <w:rsid w:val="00787E16"/>
    <w:rsid w:val="00787E69"/>
    <w:rsid w:val="0079016F"/>
    <w:rsid w:val="007920D8"/>
    <w:rsid w:val="007926B1"/>
    <w:rsid w:val="007928FE"/>
    <w:rsid w:val="00792EE6"/>
    <w:rsid w:val="00793775"/>
    <w:rsid w:val="0079444B"/>
    <w:rsid w:val="00797BF1"/>
    <w:rsid w:val="00797E28"/>
    <w:rsid w:val="007A0335"/>
    <w:rsid w:val="007A2358"/>
    <w:rsid w:val="007A28CE"/>
    <w:rsid w:val="007A333D"/>
    <w:rsid w:val="007A37E3"/>
    <w:rsid w:val="007A4CDF"/>
    <w:rsid w:val="007A6BED"/>
    <w:rsid w:val="007A6F04"/>
    <w:rsid w:val="007A78D5"/>
    <w:rsid w:val="007A7C26"/>
    <w:rsid w:val="007B0260"/>
    <w:rsid w:val="007B0C9E"/>
    <w:rsid w:val="007B116D"/>
    <w:rsid w:val="007B21AB"/>
    <w:rsid w:val="007B21B2"/>
    <w:rsid w:val="007B3D6E"/>
    <w:rsid w:val="007B4400"/>
    <w:rsid w:val="007B5EF2"/>
    <w:rsid w:val="007B7A20"/>
    <w:rsid w:val="007C0CCF"/>
    <w:rsid w:val="007C12D2"/>
    <w:rsid w:val="007C2D95"/>
    <w:rsid w:val="007C414C"/>
    <w:rsid w:val="007C4815"/>
    <w:rsid w:val="007C5DAE"/>
    <w:rsid w:val="007C5E59"/>
    <w:rsid w:val="007C665E"/>
    <w:rsid w:val="007C70E1"/>
    <w:rsid w:val="007C73C6"/>
    <w:rsid w:val="007D0A10"/>
    <w:rsid w:val="007D107B"/>
    <w:rsid w:val="007D29F5"/>
    <w:rsid w:val="007D2EDC"/>
    <w:rsid w:val="007D3142"/>
    <w:rsid w:val="007D4D0C"/>
    <w:rsid w:val="007D5D10"/>
    <w:rsid w:val="007D68F0"/>
    <w:rsid w:val="007D6960"/>
    <w:rsid w:val="007D78FE"/>
    <w:rsid w:val="007E08D6"/>
    <w:rsid w:val="007E1739"/>
    <w:rsid w:val="007E202C"/>
    <w:rsid w:val="007E21CC"/>
    <w:rsid w:val="007E4364"/>
    <w:rsid w:val="007E498F"/>
    <w:rsid w:val="007E50A7"/>
    <w:rsid w:val="007E6310"/>
    <w:rsid w:val="007E6F93"/>
    <w:rsid w:val="007F081C"/>
    <w:rsid w:val="007F1E38"/>
    <w:rsid w:val="007F32A5"/>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839"/>
    <w:rsid w:val="00802C0B"/>
    <w:rsid w:val="00802F09"/>
    <w:rsid w:val="00803828"/>
    <w:rsid w:val="008044D3"/>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17AC3"/>
    <w:rsid w:val="00820E6A"/>
    <w:rsid w:val="008215CC"/>
    <w:rsid w:val="00821A7F"/>
    <w:rsid w:val="00822B63"/>
    <w:rsid w:val="00822E1A"/>
    <w:rsid w:val="00822E62"/>
    <w:rsid w:val="00823981"/>
    <w:rsid w:val="00824780"/>
    <w:rsid w:val="00824F4A"/>
    <w:rsid w:val="008252D5"/>
    <w:rsid w:val="008257CB"/>
    <w:rsid w:val="00825EA0"/>
    <w:rsid w:val="00826C7F"/>
    <w:rsid w:val="00827951"/>
    <w:rsid w:val="00827FD2"/>
    <w:rsid w:val="0083007C"/>
    <w:rsid w:val="008314D3"/>
    <w:rsid w:val="00831C4C"/>
    <w:rsid w:val="008329EC"/>
    <w:rsid w:val="008332AA"/>
    <w:rsid w:val="0083365D"/>
    <w:rsid w:val="008343AC"/>
    <w:rsid w:val="008344A7"/>
    <w:rsid w:val="008354F8"/>
    <w:rsid w:val="00835742"/>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B67"/>
    <w:rsid w:val="008454AD"/>
    <w:rsid w:val="00845544"/>
    <w:rsid w:val="00850446"/>
    <w:rsid w:val="008509C7"/>
    <w:rsid w:val="00851265"/>
    <w:rsid w:val="00852689"/>
    <w:rsid w:val="008528BD"/>
    <w:rsid w:val="00853919"/>
    <w:rsid w:val="008539E9"/>
    <w:rsid w:val="008546E9"/>
    <w:rsid w:val="00854866"/>
    <w:rsid w:val="00855CCF"/>
    <w:rsid w:val="0085612C"/>
    <w:rsid w:val="00857561"/>
    <w:rsid w:val="008575A9"/>
    <w:rsid w:val="008575C7"/>
    <w:rsid w:val="00857B69"/>
    <w:rsid w:val="008603A0"/>
    <w:rsid w:val="00860A81"/>
    <w:rsid w:val="008610D2"/>
    <w:rsid w:val="0086122E"/>
    <w:rsid w:val="00861434"/>
    <w:rsid w:val="00861991"/>
    <w:rsid w:val="008620C2"/>
    <w:rsid w:val="00862114"/>
    <w:rsid w:val="00862263"/>
    <w:rsid w:val="0086232C"/>
    <w:rsid w:val="00862DFF"/>
    <w:rsid w:val="00862F37"/>
    <w:rsid w:val="00863213"/>
    <w:rsid w:val="00864457"/>
    <w:rsid w:val="00864EEC"/>
    <w:rsid w:val="008650C4"/>
    <w:rsid w:val="00865840"/>
    <w:rsid w:val="008664C5"/>
    <w:rsid w:val="0086676F"/>
    <w:rsid w:val="00866CAE"/>
    <w:rsid w:val="008673F9"/>
    <w:rsid w:val="008674E4"/>
    <w:rsid w:val="00870445"/>
    <w:rsid w:val="00872D84"/>
    <w:rsid w:val="00873EC2"/>
    <w:rsid w:val="00874337"/>
    <w:rsid w:val="00875148"/>
    <w:rsid w:val="0087523B"/>
    <w:rsid w:val="00875317"/>
    <w:rsid w:val="008759C6"/>
    <w:rsid w:val="00875A2D"/>
    <w:rsid w:val="00877ACC"/>
    <w:rsid w:val="00877C90"/>
    <w:rsid w:val="008804DE"/>
    <w:rsid w:val="008824D5"/>
    <w:rsid w:val="00882779"/>
    <w:rsid w:val="00882DD2"/>
    <w:rsid w:val="00883368"/>
    <w:rsid w:val="00883679"/>
    <w:rsid w:val="00884C55"/>
    <w:rsid w:val="0088656C"/>
    <w:rsid w:val="00887F61"/>
    <w:rsid w:val="008901C6"/>
    <w:rsid w:val="008902E3"/>
    <w:rsid w:val="00891639"/>
    <w:rsid w:val="00892186"/>
    <w:rsid w:val="0089251F"/>
    <w:rsid w:val="008925BD"/>
    <w:rsid w:val="00894282"/>
    <w:rsid w:val="008949B3"/>
    <w:rsid w:val="00896C0F"/>
    <w:rsid w:val="008976D2"/>
    <w:rsid w:val="008A0763"/>
    <w:rsid w:val="008A0C59"/>
    <w:rsid w:val="008A10C0"/>
    <w:rsid w:val="008A1345"/>
    <w:rsid w:val="008A27B1"/>
    <w:rsid w:val="008A3572"/>
    <w:rsid w:val="008A3E25"/>
    <w:rsid w:val="008A41DF"/>
    <w:rsid w:val="008A50BA"/>
    <w:rsid w:val="008A7A7D"/>
    <w:rsid w:val="008B11F9"/>
    <w:rsid w:val="008B1990"/>
    <w:rsid w:val="008B19A1"/>
    <w:rsid w:val="008B1ED0"/>
    <w:rsid w:val="008B2872"/>
    <w:rsid w:val="008B314D"/>
    <w:rsid w:val="008B3B91"/>
    <w:rsid w:val="008B42DE"/>
    <w:rsid w:val="008B4678"/>
    <w:rsid w:val="008B504A"/>
    <w:rsid w:val="008B579D"/>
    <w:rsid w:val="008B7D2F"/>
    <w:rsid w:val="008C0029"/>
    <w:rsid w:val="008C1730"/>
    <w:rsid w:val="008C2B31"/>
    <w:rsid w:val="008C5A0B"/>
    <w:rsid w:val="008C5C8D"/>
    <w:rsid w:val="008C5EBB"/>
    <w:rsid w:val="008C6142"/>
    <w:rsid w:val="008C7516"/>
    <w:rsid w:val="008D028E"/>
    <w:rsid w:val="008D1905"/>
    <w:rsid w:val="008D1ABD"/>
    <w:rsid w:val="008D2152"/>
    <w:rsid w:val="008D2479"/>
    <w:rsid w:val="008D319E"/>
    <w:rsid w:val="008D38B4"/>
    <w:rsid w:val="008D43EC"/>
    <w:rsid w:val="008D496D"/>
    <w:rsid w:val="008D4D94"/>
    <w:rsid w:val="008D5AC9"/>
    <w:rsid w:val="008D60FF"/>
    <w:rsid w:val="008D675A"/>
    <w:rsid w:val="008D7041"/>
    <w:rsid w:val="008D7669"/>
    <w:rsid w:val="008E404C"/>
    <w:rsid w:val="008E4562"/>
    <w:rsid w:val="008E5B27"/>
    <w:rsid w:val="008E6FA8"/>
    <w:rsid w:val="008F0BFB"/>
    <w:rsid w:val="008F11F4"/>
    <w:rsid w:val="008F1AD4"/>
    <w:rsid w:val="008F21F2"/>
    <w:rsid w:val="008F2AFD"/>
    <w:rsid w:val="008F2E6F"/>
    <w:rsid w:val="008F3D5D"/>
    <w:rsid w:val="008F6A86"/>
    <w:rsid w:val="008F7603"/>
    <w:rsid w:val="00900B5A"/>
    <w:rsid w:val="009011D1"/>
    <w:rsid w:val="00901EC6"/>
    <w:rsid w:val="009023E2"/>
    <w:rsid w:val="00902957"/>
    <w:rsid w:val="0090338E"/>
    <w:rsid w:val="00903537"/>
    <w:rsid w:val="009037D7"/>
    <w:rsid w:val="0090440F"/>
    <w:rsid w:val="009047E5"/>
    <w:rsid w:val="009062BC"/>
    <w:rsid w:val="00906CDD"/>
    <w:rsid w:val="00906D94"/>
    <w:rsid w:val="00910219"/>
    <w:rsid w:val="00910907"/>
    <w:rsid w:val="00910F57"/>
    <w:rsid w:val="0091104C"/>
    <w:rsid w:val="009137CE"/>
    <w:rsid w:val="00915BB4"/>
    <w:rsid w:val="00915C02"/>
    <w:rsid w:val="00917F68"/>
    <w:rsid w:val="0092033A"/>
    <w:rsid w:val="0092052A"/>
    <w:rsid w:val="009218A5"/>
    <w:rsid w:val="00921AA6"/>
    <w:rsid w:val="00921B5B"/>
    <w:rsid w:val="00922357"/>
    <w:rsid w:val="00923EF8"/>
    <w:rsid w:val="00924CFA"/>
    <w:rsid w:val="00925AE8"/>
    <w:rsid w:val="00925B72"/>
    <w:rsid w:val="00925FAA"/>
    <w:rsid w:val="00925FBA"/>
    <w:rsid w:val="00926112"/>
    <w:rsid w:val="00926A77"/>
    <w:rsid w:val="00930CC4"/>
    <w:rsid w:val="009321DA"/>
    <w:rsid w:val="00933142"/>
    <w:rsid w:val="0093330C"/>
    <w:rsid w:val="00933B65"/>
    <w:rsid w:val="00935D95"/>
    <w:rsid w:val="00936437"/>
    <w:rsid w:val="00936729"/>
    <w:rsid w:val="00937018"/>
    <w:rsid w:val="009370DA"/>
    <w:rsid w:val="00937821"/>
    <w:rsid w:val="00937E37"/>
    <w:rsid w:val="0094005B"/>
    <w:rsid w:val="00940375"/>
    <w:rsid w:val="00941354"/>
    <w:rsid w:val="00941815"/>
    <w:rsid w:val="00941B76"/>
    <w:rsid w:val="009427CB"/>
    <w:rsid w:val="009431A4"/>
    <w:rsid w:val="009433BE"/>
    <w:rsid w:val="00944316"/>
    <w:rsid w:val="00944CC6"/>
    <w:rsid w:val="00944D3F"/>
    <w:rsid w:val="0094611C"/>
    <w:rsid w:val="009462A0"/>
    <w:rsid w:val="0094682F"/>
    <w:rsid w:val="009478D6"/>
    <w:rsid w:val="00947F1F"/>
    <w:rsid w:val="00950056"/>
    <w:rsid w:val="009504FB"/>
    <w:rsid w:val="00950738"/>
    <w:rsid w:val="009510D6"/>
    <w:rsid w:val="009516CD"/>
    <w:rsid w:val="00951815"/>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1173"/>
    <w:rsid w:val="0096263A"/>
    <w:rsid w:val="00962E2A"/>
    <w:rsid w:val="009630DB"/>
    <w:rsid w:val="00963663"/>
    <w:rsid w:val="00963696"/>
    <w:rsid w:val="00963E97"/>
    <w:rsid w:val="009645F8"/>
    <w:rsid w:val="0096538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1F25"/>
    <w:rsid w:val="009829D9"/>
    <w:rsid w:val="00983423"/>
    <w:rsid w:val="00983606"/>
    <w:rsid w:val="00983D87"/>
    <w:rsid w:val="0098520E"/>
    <w:rsid w:val="009856AB"/>
    <w:rsid w:val="0098603A"/>
    <w:rsid w:val="00987421"/>
    <w:rsid w:val="0098787D"/>
    <w:rsid w:val="00990790"/>
    <w:rsid w:val="009919BD"/>
    <w:rsid w:val="009927D0"/>
    <w:rsid w:val="009927F0"/>
    <w:rsid w:val="009952C7"/>
    <w:rsid w:val="00995CA5"/>
    <w:rsid w:val="00996CFD"/>
    <w:rsid w:val="00996D85"/>
    <w:rsid w:val="009970AA"/>
    <w:rsid w:val="009A01F2"/>
    <w:rsid w:val="009A03CC"/>
    <w:rsid w:val="009A0530"/>
    <w:rsid w:val="009A0AB7"/>
    <w:rsid w:val="009A19BD"/>
    <w:rsid w:val="009A223E"/>
    <w:rsid w:val="009A29DE"/>
    <w:rsid w:val="009A3025"/>
    <w:rsid w:val="009A401F"/>
    <w:rsid w:val="009A410D"/>
    <w:rsid w:val="009A4BC0"/>
    <w:rsid w:val="009A4C9A"/>
    <w:rsid w:val="009A5616"/>
    <w:rsid w:val="009A58D3"/>
    <w:rsid w:val="009A6281"/>
    <w:rsid w:val="009A63E0"/>
    <w:rsid w:val="009A6B4B"/>
    <w:rsid w:val="009B00B1"/>
    <w:rsid w:val="009B2C86"/>
    <w:rsid w:val="009B322D"/>
    <w:rsid w:val="009B3B48"/>
    <w:rsid w:val="009B52C9"/>
    <w:rsid w:val="009B5DFC"/>
    <w:rsid w:val="009B6611"/>
    <w:rsid w:val="009B7670"/>
    <w:rsid w:val="009C0A20"/>
    <w:rsid w:val="009C175F"/>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75B"/>
    <w:rsid w:val="009D4D28"/>
    <w:rsid w:val="009D5297"/>
    <w:rsid w:val="009D535D"/>
    <w:rsid w:val="009D5F18"/>
    <w:rsid w:val="009D6455"/>
    <w:rsid w:val="009D6B0C"/>
    <w:rsid w:val="009D6C0A"/>
    <w:rsid w:val="009E13F4"/>
    <w:rsid w:val="009E2591"/>
    <w:rsid w:val="009E3C0C"/>
    <w:rsid w:val="009E4570"/>
    <w:rsid w:val="009E51CF"/>
    <w:rsid w:val="009E5297"/>
    <w:rsid w:val="009E565F"/>
    <w:rsid w:val="009E5B12"/>
    <w:rsid w:val="009E6B1D"/>
    <w:rsid w:val="009E7F33"/>
    <w:rsid w:val="009F0824"/>
    <w:rsid w:val="009F0B33"/>
    <w:rsid w:val="009F0CF4"/>
    <w:rsid w:val="009F0E8D"/>
    <w:rsid w:val="009F141E"/>
    <w:rsid w:val="009F1AB4"/>
    <w:rsid w:val="009F246A"/>
    <w:rsid w:val="009F2A13"/>
    <w:rsid w:val="009F2C22"/>
    <w:rsid w:val="009F2E83"/>
    <w:rsid w:val="009F33E3"/>
    <w:rsid w:val="009F3788"/>
    <w:rsid w:val="009F41F4"/>
    <w:rsid w:val="009F4264"/>
    <w:rsid w:val="009F6FF6"/>
    <w:rsid w:val="009F7296"/>
    <w:rsid w:val="009F7330"/>
    <w:rsid w:val="00A008F6"/>
    <w:rsid w:val="00A012D9"/>
    <w:rsid w:val="00A01864"/>
    <w:rsid w:val="00A01BDD"/>
    <w:rsid w:val="00A01CDD"/>
    <w:rsid w:val="00A01D73"/>
    <w:rsid w:val="00A01F7E"/>
    <w:rsid w:val="00A0223C"/>
    <w:rsid w:val="00A02EBE"/>
    <w:rsid w:val="00A02FF5"/>
    <w:rsid w:val="00A03294"/>
    <w:rsid w:val="00A05C0F"/>
    <w:rsid w:val="00A06B79"/>
    <w:rsid w:val="00A06C60"/>
    <w:rsid w:val="00A1134B"/>
    <w:rsid w:val="00A1178A"/>
    <w:rsid w:val="00A1180F"/>
    <w:rsid w:val="00A13141"/>
    <w:rsid w:val="00A14EE6"/>
    <w:rsid w:val="00A1543E"/>
    <w:rsid w:val="00A16B2E"/>
    <w:rsid w:val="00A16BF3"/>
    <w:rsid w:val="00A16DD5"/>
    <w:rsid w:val="00A17D18"/>
    <w:rsid w:val="00A20240"/>
    <w:rsid w:val="00A20B08"/>
    <w:rsid w:val="00A20E8F"/>
    <w:rsid w:val="00A2116D"/>
    <w:rsid w:val="00A216E6"/>
    <w:rsid w:val="00A224C2"/>
    <w:rsid w:val="00A2390B"/>
    <w:rsid w:val="00A25019"/>
    <w:rsid w:val="00A25DDE"/>
    <w:rsid w:val="00A26258"/>
    <w:rsid w:val="00A266B8"/>
    <w:rsid w:val="00A27D93"/>
    <w:rsid w:val="00A30042"/>
    <w:rsid w:val="00A30863"/>
    <w:rsid w:val="00A30E35"/>
    <w:rsid w:val="00A31170"/>
    <w:rsid w:val="00A3160B"/>
    <w:rsid w:val="00A330D6"/>
    <w:rsid w:val="00A33342"/>
    <w:rsid w:val="00A34F53"/>
    <w:rsid w:val="00A36A39"/>
    <w:rsid w:val="00A36B36"/>
    <w:rsid w:val="00A3769D"/>
    <w:rsid w:val="00A3787E"/>
    <w:rsid w:val="00A37974"/>
    <w:rsid w:val="00A37C9E"/>
    <w:rsid w:val="00A4101C"/>
    <w:rsid w:val="00A4185A"/>
    <w:rsid w:val="00A424E4"/>
    <w:rsid w:val="00A42D55"/>
    <w:rsid w:val="00A430EA"/>
    <w:rsid w:val="00A431D6"/>
    <w:rsid w:val="00A446C8"/>
    <w:rsid w:val="00A4581B"/>
    <w:rsid w:val="00A45ED0"/>
    <w:rsid w:val="00A46A06"/>
    <w:rsid w:val="00A46A52"/>
    <w:rsid w:val="00A46DA4"/>
    <w:rsid w:val="00A531D9"/>
    <w:rsid w:val="00A532CC"/>
    <w:rsid w:val="00A54B89"/>
    <w:rsid w:val="00A54CA2"/>
    <w:rsid w:val="00A54E2F"/>
    <w:rsid w:val="00A5736C"/>
    <w:rsid w:val="00A578F5"/>
    <w:rsid w:val="00A6013A"/>
    <w:rsid w:val="00A61499"/>
    <w:rsid w:val="00A6238D"/>
    <w:rsid w:val="00A62E79"/>
    <w:rsid w:val="00A63D82"/>
    <w:rsid w:val="00A63DDC"/>
    <w:rsid w:val="00A64438"/>
    <w:rsid w:val="00A64552"/>
    <w:rsid w:val="00A674D2"/>
    <w:rsid w:val="00A7056A"/>
    <w:rsid w:val="00A71CB4"/>
    <w:rsid w:val="00A724FB"/>
    <w:rsid w:val="00A7450A"/>
    <w:rsid w:val="00A74A76"/>
    <w:rsid w:val="00A74B97"/>
    <w:rsid w:val="00A7645F"/>
    <w:rsid w:val="00A806F2"/>
    <w:rsid w:val="00A807C4"/>
    <w:rsid w:val="00A8102D"/>
    <w:rsid w:val="00A81BE2"/>
    <w:rsid w:val="00A82938"/>
    <w:rsid w:val="00A831F1"/>
    <w:rsid w:val="00A8441E"/>
    <w:rsid w:val="00A85586"/>
    <w:rsid w:val="00A862C3"/>
    <w:rsid w:val="00A8756A"/>
    <w:rsid w:val="00A87D37"/>
    <w:rsid w:val="00A900F1"/>
    <w:rsid w:val="00A9175F"/>
    <w:rsid w:val="00A91FE0"/>
    <w:rsid w:val="00A97561"/>
    <w:rsid w:val="00A97F70"/>
    <w:rsid w:val="00AA2837"/>
    <w:rsid w:val="00AA3B1F"/>
    <w:rsid w:val="00AA4022"/>
    <w:rsid w:val="00AA4266"/>
    <w:rsid w:val="00AA5B39"/>
    <w:rsid w:val="00AA5BBA"/>
    <w:rsid w:val="00AA768D"/>
    <w:rsid w:val="00AB2527"/>
    <w:rsid w:val="00AB4A03"/>
    <w:rsid w:val="00AB50BF"/>
    <w:rsid w:val="00AB6620"/>
    <w:rsid w:val="00AB6734"/>
    <w:rsid w:val="00AB7F1A"/>
    <w:rsid w:val="00AC02A2"/>
    <w:rsid w:val="00AC0C2C"/>
    <w:rsid w:val="00AC2D83"/>
    <w:rsid w:val="00AC30A8"/>
    <w:rsid w:val="00AC313C"/>
    <w:rsid w:val="00AC4555"/>
    <w:rsid w:val="00AC4B40"/>
    <w:rsid w:val="00AC4C9D"/>
    <w:rsid w:val="00AC4DA1"/>
    <w:rsid w:val="00AC5669"/>
    <w:rsid w:val="00AC5747"/>
    <w:rsid w:val="00AC657D"/>
    <w:rsid w:val="00AC68FF"/>
    <w:rsid w:val="00AC754C"/>
    <w:rsid w:val="00AC7618"/>
    <w:rsid w:val="00AC780F"/>
    <w:rsid w:val="00AD2B88"/>
    <w:rsid w:val="00AD2E2D"/>
    <w:rsid w:val="00AD3296"/>
    <w:rsid w:val="00AD34D0"/>
    <w:rsid w:val="00AD3A10"/>
    <w:rsid w:val="00AD3D26"/>
    <w:rsid w:val="00AD4067"/>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2B1"/>
    <w:rsid w:val="00B13DE3"/>
    <w:rsid w:val="00B13F56"/>
    <w:rsid w:val="00B1499E"/>
    <w:rsid w:val="00B153AF"/>
    <w:rsid w:val="00B15D77"/>
    <w:rsid w:val="00B16DEE"/>
    <w:rsid w:val="00B20941"/>
    <w:rsid w:val="00B20976"/>
    <w:rsid w:val="00B20BCF"/>
    <w:rsid w:val="00B21CB9"/>
    <w:rsid w:val="00B21D2F"/>
    <w:rsid w:val="00B21E12"/>
    <w:rsid w:val="00B2267B"/>
    <w:rsid w:val="00B23E56"/>
    <w:rsid w:val="00B24B09"/>
    <w:rsid w:val="00B24B92"/>
    <w:rsid w:val="00B2594C"/>
    <w:rsid w:val="00B264A3"/>
    <w:rsid w:val="00B2662F"/>
    <w:rsid w:val="00B2696B"/>
    <w:rsid w:val="00B26FE4"/>
    <w:rsid w:val="00B270EB"/>
    <w:rsid w:val="00B305C8"/>
    <w:rsid w:val="00B31C1C"/>
    <w:rsid w:val="00B325D8"/>
    <w:rsid w:val="00B32B5E"/>
    <w:rsid w:val="00B333E3"/>
    <w:rsid w:val="00B33839"/>
    <w:rsid w:val="00B3383A"/>
    <w:rsid w:val="00B34273"/>
    <w:rsid w:val="00B35297"/>
    <w:rsid w:val="00B36246"/>
    <w:rsid w:val="00B369DB"/>
    <w:rsid w:val="00B369E8"/>
    <w:rsid w:val="00B37696"/>
    <w:rsid w:val="00B37FE3"/>
    <w:rsid w:val="00B40172"/>
    <w:rsid w:val="00B4095C"/>
    <w:rsid w:val="00B40AD6"/>
    <w:rsid w:val="00B41734"/>
    <w:rsid w:val="00B42D21"/>
    <w:rsid w:val="00B4301E"/>
    <w:rsid w:val="00B43451"/>
    <w:rsid w:val="00B44649"/>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0E7"/>
    <w:rsid w:val="00B57C21"/>
    <w:rsid w:val="00B60045"/>
    <w:rsid w:val="00B604FC"/>
    <w:rsid w:val="00B60A84"/>
    <w:rsid w:val="00B6181B"/>
    <w:rsid w:val="00B61A09"/>
    <w:rsid w:val="00B61D21"/>
    <w:rsid w:val="00B629A2"/>
    <w:rsid w:val="00B63075"/>
    <w:rsid w:val="00B63B1C"/>
    <w:rsid w:val="00B64E61"/>
    <w:rsid w:val="00B65AFC"/>
    <w:rsid w:val="00B65F3A"/>
    <w:rsid w:val="00B661D9"/>
    <w:rsid w:val="00B66418"/>
    <w:rsid w:val="00B66B7C"/>
    <w:rsid w:val="00B66CF9"/>
    <w:rsid w:val="00B66F2C"/>
    <w:rsid w:val="00B702A4"/>
    <w:rsid w:val="00B70675"/>
    <w:rsid w:val="00B70FF0"/>
    <w:rsid w:val="00B71B9B"/>
    <w:rsid w:val="00B71D43"/>
    <w:rsid w:val="00B71E17"/>
    <w:rsid w:val="00B720DD"/>
    <w:rsid w:val="00B72784"/>
    <w:rsid w:val="00B72BCC"/>
    <w:rsid w:val="00B7337E"/>
    <w:rsid w:val="00B736C3"/>
    <w:rsid w:val="00B73CB3"/>
    <w:rsid w:val="00B75E0A"/>
    <w:rsid w:val="00B7769F"/>
    <w:rsid w:val="00B8148C"/>
    <w:rsid w:val="00B8216F"/>
    <w:rsid w:val="00B828B4"/>
    <w:rsid w:val="00B83427"/>
    <w:rsid w:val="00B83A65"/>
    <w:rsid w:val="00B84913"/>
    <w:rsid w:val="00B84DB4"/>
    <w:rsid w:val="00B85107"/>
    <w:rsid w:val="00B8549E"/>
    <w:rsid w:val="00B85841"/>
    <w:rsid w:val="00B85AE1"/>
    <w:rsid w:val="00B8755B"/>
    <w:rsid w:val="00B87B18"/>
    <w:rsid w:val="00B87C19"/>
    <w:rsid w:val="00B906F6"/>
    <w:rsid w:val="00B90F66"/>
    <w:rsid w:val="00B9124A"/>
    <w:rsid w:val="00B914B6"/>
    <w:rsid w:val="00B918C9"/>
    <w:rsid w:val="00B91D9F"/>
    <w:rsid w:val="00B926EE"/>
    <w:rsid w:val="00B92EE3"/>
    <w:rsid w:val="00B9332D"/>
    <w:rsid w:val="00B93890"/>
    <w:rsid w:val="00B93B9F"/>
    <w:rsid w:val="00B95476"/>
    <w:rsid w:val="00B9651A"/>
    <w:rsid w:val="00B969EC"/>
    <w:rsid w:val="00B96C44"/>
    <w:rsid w:val="00BA0395"/>
    <w:rsid w:val="00BA1A68"/>
    <w:rsid w:val="00BA1A8D"/>
    <w:rsid w:val="00BA1C7D"/>
    <w:rsid w:val="00BA2601"/>
    <w:rsid w:val="00BA3337"/>
    <w:rsid w:val="00BA4BBD"/>
    <w:rsid w:val="00BA5C7E"/>
    <w:rsid w:val="00BA6F37"/>
    <w:rsid w:val="00BA76FB"/>
    <w:rsid w:val="00BA7EA4"/>
    <w:rsid w:val="00BB012C"/>
    <w:rsid w:val="00BB09AE"/>
    <w:rsid w:val="00BB0F45"/>
    <w:rsid w:val="00BB0FA6"/>
    <w:rsid w:val="00BB14BE"/>
    <w:rsid w:val="00BB191A"/>
    <w:rsid w:val="00BB19B8"/>
    <w:rsid w:val="00BB2108"/>
    <w:rsid w:val="00BB22C3"/>
    <w:rsid w:val="00BB28A8"/>
    <w:rsid w:val="00BB3034"/>
    <w:rsid w:val="00BB5EBD"/>
    <w:rsid w:val="00BB5FBA"/>
    <w:rsid w:val="00BB67C8"/>
    <w:rsid w:val="00BB6F66"/>
    <w:rsid w:val="00BB7015"/>
    <w:rsid w:val="00BC077D"/>
    <w:rsid w:val="00BC0FF5"/>
    <w:rsid w:val="00BC2149"/>
    <w:rsid w:val="00BC2764"/>
    <w:rsid w:val="00BC2E8A"/>
    <w:rsid w:val="00BC41C9"/>
    <w:rsid w:val="00BC4A55"/>
    <w:rsid w:val="00BC77FF"/>
    <w:rsid w:val="00BD0A21"/>
    <w:rsid w:val="00BD0B93"/>
    <w:rsid w:val="00BD1112"/>
    <w:rsid w:val="00BD280C"/>
    <w:rsid w:val="00BD2CB6"/>
    <w:rsid w:val="00BD2D8F"/>
    <w:rsid w:val="00BD4BEB"/>
    <w:rsid w:val="00BD569C"/>
    <w:rsid w:val="00BD6757"/>
    <w:rsid w:val="00BD7949"/>
    <w:rsid w:val="00BE0118"/>
    <w:rsid w:val="00BE0766"/>
    <w:rsid w:val="00BE087A"/>
    <w:rsid w:val="00BE0A7B"/>
    <w:rsid w:val="00BE0FE1"/>
    <w:rsid w:val="00BE1FF8"/>
    <w:rsid w:val="00BE28EE"/>
    <w:rsid w:val="00BE32A8"/>
    <w:rsid w:val="00BE38A8"/>
    <w:rsid w:val="00BE4A85"/>
    <w:rsid w:val="00BE63F4"/>
    <w:rsid w:val="00BF1030"/>
    <w:rsid w:val="00BF1289"/>
    <w:rsid w:val="00BF1436"/>
    <w:rsid w:val="00BF15F1"/>
    <w:rsid w:val="00BF1BAE"/>
    <w:rsid w:val="00BF3169"/>
    <w:rsid w:val="00BF3244"/>
    <w:rsid w:val="00BF344B"/>
    <w:rsid w:val="00BF353D"/>
    <w:rsid w:val="00BF3A25"/>
    <w:rsid w:val="00BF4047"/>
    <w:rsid w:val="00BF5303"/>
    <w:rsid w:val="00BF54CF"/>
    <w:rsid w:val="00BF55B5"/>
    <w:rsid w:val="00BF78FD"/>
    <w:rsid w:val="00BF7914"/>
    <w:rsid w:val="00C00306"/>
    <w:rsid w:val="00C003AA"/>
    <w:rsid w:val="00C015A6"/>
    <w:rsid w:val="00C0164D"/>
    <w:rsid w:val="00C01C57"/>
    <w:rsid w:val="00C02388"/>
    <w:rsid w:val="00C02EF7"/>
    <w:rsid w:val="00C02FE9"/>
    <w:rsid w:val="00C03318"/>
    <w:rsid w:val="00C0454F"/>
    <w:rsid w:val="00C05713"/>
    <w:rsid w:val="00C062CD"/>
    <w:rsid w:val="00C06EDA"/>
    <w:rsid w:val="00C10AD2"/>
    <w:rsid w:val="00C10C91"/>
    <w:rsid w:val="00C12D87"/>
    <w:rsid w:val="00C14458"/>
    <w:rsid w:val="00C14687"/>
    <w:rsid w:val="00C153BB"/>
    <w:rsid w:val="00C15DCB"/>
    <w:rsid w:val="00C20683"/>
    <w:rsid w:val="00C20F78"/>
    <w:rsid w:val="00C21DC6"/>
    <w:rsid w:val="00C22A28"/>
    <w:rsid w:val="00C22C35"/>
    <w:rsid w:val="00C22F62"/>
    <w:rsid w:val="00C23245"/>
    <w:rsid w:val="00C23E47"/>
    <w:rsid w:val="00C24130"/>
    <w:rsid w:val="00C243C7"/>
    <w:rsid w:val="00C244CC"/>
    <w:rsid w:val="00C244E8"/>
    <w:rsid w:val="00C275B7"/>
    <w:rsid w:val="00C27669"/>
    <w:rsid w:val="00C27BFA"/>
    <w:rsid w:val="00C3079F"/>
    <w:rsid w:val="00C30D14"/>
    <w:rsid w:val="00C30DA0"/>
    <w:rsid w:val="00C30E41"/>
    <w:rsid w:val="00C318F4"/>
    <w:rsid w:val="00C31DF3"/>
    <w:rsid w:val="00C31EC8"/>
    <w:rsid w:val="00C3222F"/>
    <w:rsid w:val="00C32A7C"/>
    <w:rsid w:val="00C32A9D"/>
    <w:rsid w:val="00C33813"/>
    <w:rsid w:val="00C34684"/>
    <w:rsid w:val="00C34DE1"/>
    <w:rsid w:val="00C353CF"/>
    <w:rsid w:val="00C359DA"/>
    <w:rsid w:val="00C36ABA"/>
    <w:rsid w:val="00C374A8"/>
    <w:rsid w:val="00C37F18"/>
    <w:rsid w:val="00C41354"/>
    <w:rsid w:val="00C41E33"/>
    <w:rsid w:val="00C4291D"/>
    <w:rsid w:val="00C42E4D"/>
    <w:rsid w:val="00C4348A"/>
    <w:rsid w:val="00C436CD"/>
    <w:rsid w:val="00C4401F"/>
    <w:rsid w:val="00C451BB"/>
    <w:rsid w:val="00C45738"/>
    <w:rsid w:val="00C4613B"/>
    <w:rsid w:val="00C4790D"/>
    <w:rsid w:val="00C47FCE"/>
    <w:rsid w:val="00C5116A"/>
    <w:rsid w:val="00C5124D"/>
    <w:rsid w:val="00C51525"/>
    <w:rsid w:val="00C51F8C"/>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55B"/>
    <w:rsid w:val="00C675E1"/>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71CD"/>
    <w:rsid w:val="00C904B4"/>
    <w:rsid w:val="00C9173B"/>
    <w:rsid w:val="00C917D3"/>
    <w:rsid w:val="00C92380"/>
    <w:rsid w:val="00C9266C"/>
    <w:rsid w:val="00C9322A"/>
    <w:rsid w:val="00C935A2"/>
    <w:rsid w:val="00C93A35"/>
    <w:rsid w:val="00C94218"/>
    <w:rsid w:val="00C94CFC"/>
    <w:rsid w:val="00C95DEA"/>
    <w:rsid w:val="00C96384"/>
    <w:rsid w:val="00C96CCA"/>
    <w:rsid w:val="00C96F26"/>
    <w:rsid w:val="00C97232"/>
    <w:rsid w:val="00C97AFB"/>
    <w:rsid w:val="00C97C1D"/>
    <w:rsid w:val="00CA152F"/>
    <w:rsid w:val="00CA2CD6"/>
    <w:rsid w:val="00CA3722"/>
    <w:rsid w:val="00CA4619"/>
    <w:rsid w:val="00CA4C6A"/>
    <w:rsid w:val="00CA6303"/>
    <w:rsid w:val="00CA6EF4"/>
    <w:rsid w:val="00CA7873"/>
    <w:rsid w:val="00CB1BDB"/>
    <w:rsid w:val="00CB1C7D"/>
    <w:rsid w:val="00CB252F"/>
    <w:rsid w:val="00CB31EB"/>
    <w:rsid w:val="00CB33D8"/>
    <w:rsid w:val="00CB3B1D"/>
    <w:rsid w:val="00CB49E0"/>
    <w:rsid w:val="00CB6070"/>
    <w:rsid w:val="00CB6437"/>
    <w:rsid w:val="00CB6C60"/>
    <w:rsid w:val="00CB71FF"/>
    <w:rsid w:val="00CC062A"/>
    <w:rsid w:val="00CC0C51"/>
    <w:rsid w:val="00CC1FDB"/>
    <w:rsid w:val="00CC222D"/>
    <w:rsid w:val="00CC2AFD"/>
    <w:rsid w:val="00CC2C7F"/>
    <w:rsid w:val="00CC302C"/>
    <w:rsid w:val="00CC41E1"/>
    <w:rsid w:val="00CC43FF"/>
    <w:rsid w:val="00CC453F"/>
    <w:rsid w:val="00CC45C2"/>
    <w:rsid w:val="00CC47EA"/>
    <w:rsid w:val="00CC546F"/>
    <w:rsid w:val="00CC5528"/>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6F3A"/>
    <w:rsid w:val="00CD7BC4"/>
    <w:rsid w:val="00CE0610"/>
    <w:rsid w:val="00CE1706"/>
    <w:rsid w:val="00CE1BA2"/>
    <w:rsid w:val="00CE2168"/>
    <w:rsid w:val="00CE2211"/>
    <w:rsid w:val="00CE222D"/>
    <w:rsid w:val="00CE37D9"/>
    <w:rsid w:val="00CE3AAE"/>
    <w:rsid w:val="00CE507A"/>
    <w:rsid w:val="00CE5A77"/>
    <w:rsid w:val="00CE5B34"/>
    <w:rsid w:val="00CE5ED5"/>
    <w:rsid w:val="00CE6760"/>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228"/>
    <w:rsid w:val="00D25F02"/>
    <w:rsid w:val="00D30F40"/>
    <w:rsid w:val="00D323C0"/>
    <w:rsid w:val="00D324B0"/>
    <w:rsid w:val="00D32776"/>
    <w:rsid w:val="00D32BB1"/>
    <w:rsid w:val="00D33E63"/>
    <w:rsid w:val="00D34237"/>
    <w:rsid w:val="00D3459A"/>
    <w:rsid w:val="00D34F5E"/>
    <w:rsid w:val="00D353E1"/>
    <w:rsid w:val="00D35DF6"/>
    <w:rsid w:val="00D36C21"/>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19A6"/>
    <w:rsid w:val="00D52D85"/>
    <w:rsid w:val="00D5313C"/>
    <w:rsid w:val="00D53879"/>
    <w:rsid w:val="00D55F8A"/>
    <w:rsid w:val="00D56446"/>
    <w:rsid w:val="00D57B25"/>
    <w:rsid w:val="00D6108E"/>
    <w:rsid w:val="00D61235"/>
    <w:rsid w:val="00D61991"/>
    <w:rsid w:val="00D62614"/>
    <w:rsid w:val="00D62C30"/>
    <w:rsid w:val="00D62EF0"/>
    <w:rsid w:val="00D62FF6"/>
    <w:rsid w:val="00D64008"/>
    <w:rsid w:val="00D64B74"/>
    <w:rsid w:val="00D66C5E"/>
    <w:rsid w:val="00D66E16"/>
    <w:rsid w:val="00D67073"/>
    <w:rsid w:val="00D71C5B"/>
    <w:rsid w:val="00D74199"/>
    <w:rsid w:val="00D744B1"/>
    <w:rsid w:val="00D75890"/>
    <w:rsid w:val="00D760D9"/>
    <w:rsid w:val="00D763BF"/>
    <w:rsid w:val="00D76FD3"/>
    <w:rsid w:val="00D7723B"/>
    <w:rsid w:val="00D776F8"/>
    <w:rsid w:val="00D77B5D"/>
    <w:rsid w:val="00D77E3D"/>
    <w:rsid w:val="00D80128"/>
    <w:rsid w:val="00D80548"/>
    <w:rsid w:val="00D80F29"/>
    <w:rsid w:val="00D823C9"/>
    <w:rsid w:val="00D82FD3"/>
    <w:rsid w:val="00D838D5"/>
    <w:rsid w:val="00D84681"/>
    <w:rsid w:val="00D865F5"/>
    <w:rsid w:val="00D87117"/>
    <w:rsid w:val="00D8717A"/>
    <w:rsid w:val="00D871CB"/>
    <w:rsid w:val="00D90EB4"/>
    <w:rsid w:val="00D91571"/>
    <w:rsid w:val="00D91670"/>
    <w:rsid w:val="00D9175D"/>
    <w:rsid w:val="00D9180A"/>
    <w:rsid w:val="00D93276"/>
    <w:rsid w:val="00D93CF7"/>
    <w:rsid w:val="00D94961"/>
    <w:rsid w:val="00D957D4"/>
    <w:rsid w:val="00D95927"/>
    <w:rsid w:val="00D95B6E"/>
    <w:rsid w:val="00D96061"/>
    <w:rsid w:val="00D96540"/>
    <w:rsid w:val="00DA068F"/>
    <w:rsid w:val="00DA08D0"/>
    <w:rsid w:val="00DA10ED"/>
    <w:rsid w:val="00DA1CBE"/>
    <w:rsid w:val="00DA2FEF"/>
    <w:rsid w:val="00DA3046"/>
    <w:rsid w:val="00DA509A"/>
    <w:rsid w:val="00DA6ED6"/>
    <w:rsid w:val="00DA77BA"/>
    <w:rsid w:val="00DA7DDD"/>
    <w:rsid w:val="00DB17AA"/>
    <w:rsid w:val="00DB1BDE"/>
    <w:rsid w:val="00DB1FC3"/>
    <w:rsid w:val="00DB2AC9"/>
    <w:rsid w:val="00DB2BA9"/>
    <w:rsid w:val="00DB33DF"/>
    <w:rsid w:val="00DB394F"/>
    <w:rsid w:val="00DB3C30"/>
    <w:rsid w:val="00DB4875"/>
    <w:rsid w:val="00DB4D78"/>
    <w:rsid w:val="00DB4F43"/>
    <w:rsid w:val="00DB5A7C"/>
    <w:rsid w:val="00DB5CBB"/>
    <w:rsid w:val="00DB6B37"/>
    <w:rsid w:val="00DB72A1"/>
    <w:rsid w:val="00DB7302"/>
    <w:rsid w:val="00DB7C9B"/>
    <w:rsid w:val="00DB7F36"/>
    <w:rsid w:val="00DC067B"/>
    <w:rsid w:val="00DC08B6"/>
    <w:rsid w:val="00DC09E3"/>
    <w:rsid w:val="00DC1420"/>
    <w:rsid w:val="00DC157A"/>
    <w:rsid w:val="00DC1741"/>
    <w:rsid w:val="00DC2739"/>
    <w:rsid w:val="00DC3551"/>
    <w:rsid w:val="00DC3754"/>
    <w:rsid w:val="00DC49EE"/>
    <w:rsid w:val="00DC628D"/>
    <w:rsid w:val="00DC6FCE"/>
    <w:rsid w:val="00DC7156"/>
    <w:rsid w:val="00DC74EF"/>
    <w:rsid w:val="00DC766E"/>
    <w:rsid w:val="00DC7FD4"/>
    <w:rsid w:val="00DD0167"/>
    <w:rsid w:val="00DD24BE"/>
    <w:rsid w:val="00DD2EAB"/>
    <w:rsid w:val="00DD3005"/>
    <w:rsid w:val="00DD31EE"/>
    <w:rsid w:val="00DD35D3"/>
    <w:rsid w:val="00DD36CA"/>
    <w:rsid w:val="00DD3AAC"/>
    <w:rsid w:val="00DD4414"/>
    <w:rsid w:val="00DD607E"/>
    <w:rsid w:val="00DE00DD"/>
    <w:rsid w:val="00DE0673"/>
    <w:rsid w:val="00DE0EA5"/>
    <w:rsid w:val="00DE192E"/>
    <w:rsid w:val="00DE2261"/>
    <w:rsid w:val="00DE314F"/>
    <w:rsid w:val="00DE3B04"/>
    <w:rsid w:val="00DE3B9B"/>
    <w:rsid w:val="00DE3CE6"/>
    <w:rsid w:val="00DE3D8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44DA"/>
    <w:rsid w:val="00DF588A"/>
    <w:rsid w:val="00DF5D0D"/>
    <w:rsid w:val="00DF68C8"/>
    <w:rsid w:val="00DF6B57"/>
    <w:rsid w:val="00DF728A"/>
    <w:rsid w:val="00E00090"/>
    <w:rsid w:val="00E000D6"/>
    <w:rsid w:val="00E028DD"/>
    <w:rsid w:val="00E02D77"/>
    <w:rsid w:val="00E0307A"/>
    <w:rsid w:val="00E03A55"/>
    <w:rsid w:val="00E03CA9"/>
    <w:rsid w:val="00E03FD8"/>
    <w:rsid w:val="00E0595F"/>
    <w:rsid w:val="00E07764"/>
    <w:rsid w:val="00E107FD"/>
    <w:rsid w:val="00E110B9"/>
    <w:rsid w:val="00E11444"/>
    <w:rsid w:val="00E12A92"/>
    <w:rsid w:val="00E12C8D"/>
    <w:rsid w:val="00E1314C"/>
    <w:rsid w:val="00E1364F"/>
    <w:rsid w:val="00E1387B"/>
    <w:rsid w:val="00E13A0D"/>
    <w:rsid w:val="00E13B60"/>
    <w:rsid w:val="00E1562E"/>
    <w:rsid w:val="00E169E9"/>
    <w:rsid w:val="00E16ACD"/>
    <w:rsid w:val="00E16EF2"/>
    <w:rsid w:val="00E176CD"/>
    <w:rsid w:val="00E176E4"/>
    <w:rsid w:val="00E17B81"/>
    <w:rsid w:val="00E2077B"/>
    <w:rsid w:val="00E21C70"/>
    <w:rsid w:val="00E2384B"/>
    <w:rsid w:val="00E23C67"/>
    <w:rsid w:val="00E23DFE"/>
    <w:rsid w:val="00E2408B"/>
    <w:rsid w:val="00E24631"/>
    <w:rsid w:val="00E2484A"/>
    <w:rsid w:val="00E24B13"/>
    <w:rsid w:val="00E25E93"/>
    <w:rsid w:val="00E262FC"/>
    <w:rsid w:val="00E27464"/>
    <w:rsid w:val="00E274B5"/>
    <w:rsid w:val="00E27C69"/>
    <w:rsid w:val="00E27D50"/>
    <w:rsid w:val="00E27E4E"/>
    <w:rsid w:val="00E306A1"/>
    <w:rsid w:val="00E306CF"/>
    <w:rsid w:val="00E30921"/>
    <w:rsid w:val="00E315F1"/>
    <w:rsid w:val="00E31776"/>
    <w:rsid w:val="00E317EA"/>
    <w:rsid w:val="00E333F5"/>
    <w:rsid w:val="00E336D8"/>
    <w:rsid w:val="00E33BEE"/>
    <w:rsid w:val="00E358C3"/>
    <w:rsid w:val="00E359BD"/>
    <w:rsid w:val="00E35D31"/>
    <w:rsid w:val="00E35D99"/>
    <w:rsid w:val="00E3633F"/>
    <w:rsid w:val="00E3643B"/>
    <w:rsid w:val="00E37FE6"/>
    <w:rsid w:val="00E40BB6"/>
    <w:rsid w:val="00E410E9"/>
    <w:rsid w:val="00E41F34"/>
    <w:rsid w:val="00E43040"/>
    <w:rsid w:val="00E444BA"/>
    <w:rsid w:val="00E449A6"/>
    <w:rsid w:val="00E44E6C"/>
    <w:rsid w:val="00E45537"/>
    <w:rsid w:val="00E45A31"/>
    <w:rsid w:val="00E46519"/>
    <w:rsid w:val="00E46A1D"/>
    <w:rsid w:val="00E47A1C"/>
    <w:rsid w:val="00E47BF1"/>
    <w:rsid w:val="00E47F4A"/>
    <w:rsid w:val="00E50BC9"/>
    <w:rsid w:val="00E50BDA"/>
    <w:rsid w:val="00E5111C"/>
    <w:rsid w:val="00E512F7"/>
    <w:rsid w:val="00E51662"/>
    <w:rsid w:val="00E5185D"/>
    <w:rsid w:val="00E51A55"/>
    <w:rsid w:val="00E548BA"/>
    <w:rsid w:val="00E554A4"/>
    <w:rsid w:val="00E556CC"/>
    <w:rsid w:val="00E55C88"/>
    <w:rsid w:val="00E5600C"/>
    <w:rsid w:val="00E56429"/>
    <w:rsid w:val="00E56869"/>
    <w:rsid w:val="00E56D94"/>
    <w:rsid w:val="00E57885"/>
    <w:rsid w:val="00E57D0E"/>
    <w:rsid w:val="00E6167B"/>
    <w:rsid w:val="00E6178E"/>
    <w:rsid w:val="00E61DB6"/>
    <w:rsid w:val="00E62387"/>
    <w:rsid w:val="00E62A4C"/>
    <w:rsid w:val="00E630F3"/>
    <w:rsid w:val="00E63AE8"/>
    <w:rsid w:val="00E6447A"/>
    <w:rsid w:val="00E64BA6"/>
    <w:rsid w:val="00E64D1E"/>
    <w:rsid w:val="00E652F6"/>
    <w:rsid w:val="00E66C50"/>
    <w:rsid w:val="00E70BF5"/>
    <w:rsid w:val="00E711D4"/>
    <w:rsid w:val="00E73219"/>
    <w:rsid w:val="00E73A52"/>
    <w:rsid w:val="00E73A59"/>
    <w:rsid w:val="00E73DDD"/>
    <w:rsid w:val="00E75D8D"/>
    <w:rsid w:val="00E76879"/>
    <w:rsid w:val="00E76A60"/>
    <w:rsid w:val="00E76BC2"/>
    <w:rsid w:val="00E77DAC"/>
    <w:rsid w:val="00E802B4"/>
    <w:rsid w:val="00E80C59"/>
    <w:rsid w:val="00E80EE3"/>
    <w:rsid w:val="00E81CE2"/>
    <w:rsid w:val="00E821E8"/>
    <w:rsid w:val="00E82F92"/>
    <w:rsid w:val="00E83564"/>
    <w:rsid w:val="00E835D8"/>
    <w:rsid w:val="00E83F5C"/>
    <w:rsid w:val="00E8407C"/>
    <w:rsid w:val="00E84110"/>
    <w:rsid w:val="00E850C9"/>
    <w:rsid w:val="00E851B7"/>
    <w:rsid w:val="00E855E7"/>
    <w:rsid w:val="00E85655"/>
    <w:rsid w:val="00E85AF5"/>
    <w:rsid w:val="00E8697B"/>
    <w:rsid w:val="00E86FF3"/>
    <w:rsid w:val="00E872DB"/>
    <w:rsid w:val="00E87B49"/>
    <w:rsid w:val="00E87C3A"/>
    <w:rsid w:val="00E90116"/>
    <w:rsid w:val="00E90B88"/>
    <w:rsid w:val="00E91F7D"/>
    <w:rsid w:val="00E928B8"/>
    <w:rsid w:val="00E92DEF"/>
    <w:rsid w:val="00E92F3D"/>
    <w:rsid w:val="00E948F2"/>
    <w:rsid w:val="00E954D2"/>
    <w:rsid w:val="00E95AD0"/>
    <w:rsid w:val="00E95DB5"/>
    <w:rsid w:val="00E97562"/>
    <w:rsid w:val="00EA00A5"/>
    <w:rsid w:val="00EA065A"/>
    <w:rsid w:val="00EA0715"/>
    <w:rsid w:val="00EA227D"/>
    <w:rsid w:val="00EA2BDF"/>
    <w:rsid w:val="00EA3A13"/>
    <w:rsid w:val="00EA3BA8"/>
    <w:rsid w:val="00EA4C1A"/>
    <w:rsid w:val="00EA55F6"/>
    <w:rsid w:val="00EA6F83"/>
    <w:rsid w:val="00EB0797"/>
    <w:rsid w:val="00EB1584"/>
    <w:rsid w:val="00EB26BF"/>
    <w:rsid w:val="00EB4D4B"/>
    <w:rsid w:val="00EB5643"/>
    <w:rsid w:val="00EB567B"/>
    <w:rsid w:val="00EB5DC0"/>
    <w:rsid w:val="00EB68E8"/>
    <w:rsid w:val="00EB6947"/>
    <w:rsid w:val="00EB6A66"/>
    <w:rsid w:val="00EB6ACB"/>
    <w:rsid w:val="00EB6F6F"/>
    <w:rsid w:val="00EC0516"/>
    <w:rsid w:val="00EC0C3C"/>
    <w:rsid w:val="00EC1621"/>
    <w:rsid w:val="00EC1820"/>
    <w:rsid w:val="00EC2245"/>
    <w:rsid w:val="00EC2D36"/>
    <w:rsid w:val="00EC2EF0"/>
    <w:rsid w:val="00EC307A"/>
    <w:rsid w:val="00EC32F1"/>
    <w:rsid w:val="00EC4352"/>
    <w:rsid w:val="00EC538A"/>
    <w:rsid w:val="00EC7265"/>
    <w:rsid w:val="00ED07E2"/>
    <w:rsid w:val="00ED0823"/>
    <w:rsid w:val="00ED0928"/>
    <w:rsid w:val="00ED14FE"/>
    <w:rsid w:val="00ED1D83"/>
    <w:rsid w:val="00ED28F3"/>
    <w:rsid w:val="00ED2D16"/>
    <w:rsid w:val="00ED4135"/>
    <w:rsid w:val="00ED4C88"/>
    <w:rsid w:val="00ED610A"/>
    <w:rsid w:val="00ED67FA"/>
    <w:rsid w:val="00ED6A74"/>
    <w:rsid w:val="00ED6C00"/>
    <w:rsid w:val="00ED71E3"/>
    <w:rsid w:val="00ED761C"/>
    <w:rsid w:val="00ED7EFC"/>
    <w:rsid w:val="00EE0264"/>
    <w:rsid w:val="00EE04BD"/>
    <w:rsid w:val="00EE1022"/>
    <w:rsid w:val="00EE126F"/>
    <w:rsid w:val="00EE2F22"/>
    <w:rsid w:val="00EE318B"/>
    <w:rsid w:val="00EE3C74"/>
    <w:rsid w:val="00EE4599"/>
    <w:rsid w:val="00EE54E7"/>
    <w:rsid w:val="00EE5C15"/>
    <w:rsid w:val="00EE5FF2"/>
    <w:rsid w:val="00EE7A93"/>
    <w:rsid w:val="00EF01E5"/>
    <w:rsid w:val="00EF0410"/>
    <w:rsid w:val="00EF0428"/>
    <w:rsid w:val="00EF07E9"/>
    <w:rsid w:val="00EF0C90"/>
    <w:rsid w:val="00EF0DFE"/>
    <w:rsid w:val="00EF1B4A"/>
    <w:rsid w:val="00EF2761"/>
    <w:rsid w:val="00EF2963"/>
    <w:rsid w:val="00EF39FF"/>
    <w:rsid w:val="00EF4458"/>
    <w:rsid w:val="00EF5017"/>
    <w:rsid w:val="00EF6AD6"/>
    <w:rsid w:val="00F0084C"/>
    <w:rsid w:val="00F01787"/>
    <w:rsid w:val="00F024C2"/>
    <w:rsid w:val="00F033AF"/>
    <w:rsid w:val="00F03DF3"/>
    <w:rsid w:val="00F042DF"/>
    <w:rsid w:val="00F0443B"/>
    <w:rsid w:val="00F045B8"/>
    <w:rsid w:val="00F05931"/>
    <w:rsid w:val="00F05B87"/>
    <w:rsid w:val="00F05BE3"/>
    <w:rsid w:val="00F05C67"/>
    <w:rsid w:val="00F06178"/>
    <w:rsid w:val="00F06767"/>
    <w:rsid w:val="00F06C21"/>
    <w:rsid w:val="00F074A1"/>
    <w:rsid w:val="00F11020"/>
    <w:rsid w:val="00F111ED"/>
    <w:rsid w:val="00F12AB5"/>
    <w:rsid w:val="00F12E69"/>
    <w:rsid w:val="00F1323B"/>
    <w:rsid w:val="00F135ED"/>
    <w:rsid w:val="00F147C5"/>
    <w:rsid w:val="00F14FAA"/>
    <w:rsid w:val="00F15D75"/>
    <w:rsid w:val="00F16616"/>
    <w:rsid w:val="00F16D3B"/>
    <w:rsid w:val="00F16D4D"/>
    <w:rsid w:val="00F17153"/>
    <w:rsid w:val="00F171AD"/>
    <w:rsid w:val="00F176D5"/>
    <w:rsid w:val="00F17DE6"/>
    <w:rsid w:val="00F20CC9"/>
    <w:rsid w:val="00F21C6C"/>
    <w:rsid w:val="00F21EE8"/>
    <w:rsid w:val="00F224B0"/>
    <w:rsid w:val="00F226D3"/>
    <w:rsid w:val="00F23550"/>
    <w:rsid w:val="00F237E1"/>
    <w:rsid w:val="00F23F43"/>
    <w:rsid w:val="00F24E27"/>
    <w:rsid w:val="00F26F8C"/>
    <w:rsid w:val="00F270B2"/>
    <w:rsid w:val="00F27175"/>
    <w:rsid w:val="00F277AE"/>
    <w:rsid w:val="00F27C17"/>
    <w:rsid w:val="00F30161"/>
    <w:rsid w:val="00F31378"/>
    <w:rsid w:val="00F319F7"/>
    <w:rsid w:val="00F31F89"/>
    <w:rsid w:val="00F32A32"/>
    <w:rsid w:val="00F32B35"/>
    <w:rsid w:val="00F32F56"/>
    <w:rsid w:val="00F3327F"/>
    <w:rsid w:val="00F33FDE"/>
    <w:rsid w:val="00F352B5"/>
    <w:rsid w:val="00F35450"/>
    <w:rsid w:val="00F36630"/>
    <w:rsid w:val="00F37CEB"/>
    <w:rsid w:val="00F4055B"/>
    <w:rsid w:val="00F4067B"/>
    <w:rsid w:val="00F40979"/>
    <w:rsid w:val="00F41173"/>
    <w:rsid w:val="00F419FE"/>
    <w:rsid w:val="00F41D8C"/>
    <w:rsid w:val="00F41E2A"/>
    <w:rsid w:val="00F45126"/>
    <w:rsid w:val="00F455E4"/>
    <w:rsid w:val="00F45687"/>
    <w:rsid w:val="00F46439"/>
    <w:rsid w:val="00F46BC6"/>
    <w:rsid w:val="00F46DDC"/>
    <w:rsid w:val="00F47E66"/>
    <w:rsid w:val="00F5157E"/>
    <w:rsid w:val="00F52839"/>
    <w:rsid w:val="00F52E72"/>
    <w:rsid w:val="00F535F2"/>
    <w:rsid w:val="00F53688"/>
    <w:rsid w:val="00F53E1F"/>
    <w:rsid w:val="00F54288"/>
    <w:rsid w:val="00F55344"/>
    <w:rsid w:val="00F55409"/>
    <w:rsid w:val="00F566FC"/>
    <w:rsid w:val="00F56EDC"/>
    <w:rsid w:val="00F572F3"/>
    <w:rsid w:val="00F60A89"/>
    <w:rsid w:val="00F60CB8"/>
    <w:rsid w:val="00F60FDC"/>
    <w:rsid w:val="00F6150A"/>
    <w:rsid w:val="00F6176E"/>
    <w:rsid w:val="00F63797"/>
    <w:rsid w:val="00F642A5"/>
    <w:rsid w:val="00F65D5A"/>
    <w:rsid w:val="00F6644A"/>
    <w:rsid w:val="00F66AC8"/>
    <w:rsid w:val="00F66BC0"/>
    <w:rsid w:val="00F67034"/>
    <w:rsid w:val="00F67048"/>
    <w:rsid w:val="00F70213"/>
    <w:rsid w:val="00F70D9D"/>
    <w:rsid w:val="00F713BE"/>
    <w:rsid w:val="00F71CC6"/>
    <w:rsid w:val="00F722E1"/>
    <w:rsid w:val="00F72305"/>
    <w:rsid w:val="00F72671"/>
    <w:rsid w:val="00F728E0"/>
    <w:rsid w:val="00F747C6"/>
    <w:rsid w:val="00F748AC"/>
    <w:rsid w:val="00F7515A"/>
    <w:rsid w:val="00F75362"/>
    <w:rsid w:val="00F7713A"/>
    <w:rsid w:val="00F77636"/>
    <w:rsid w:val="00F777C6"/>
    <w:rsid w:val="00F80528"/>
    <w:rsid w:val="00F80B9A"/>
    <w:rsid w:val="00F81012"/>
    <w:rsid w:val="00F81D19"/>
    <w:rsid w:val="00F829F7"/>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A12D9"/>
    <w:rsid w:val="00FA16B0"/>
    <w:rsid w:val="00FA1723"/>
    <w:rsid w:val="00FA1C7E"/>
    <w:rsid w:val="00FA2C18"/>
    <w:rsid w:val="00FA317F"/>
    <w:rsid w:val="00FA3ADF"/>
    <w:rsid w:val="00FA47D1"/>
    <w:rsid w:val="00FA5A39"/>
    <w:rsid w:val="00FA6076"/>
    <w:rsid w:val="00FA63E7"/>
    <w:rsid w:val="00FA75AF"/>
    <w:rsid w:val="00FA7FB3"/>
    <w:rsid w:val="00FB0274"/>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74DA"/>
    <w:rsid w:val="00FD0C1C"/>
    <w:rsid w:val="00FD0E61"/>
    <w:rsid w:val="00FD16F0"/>
    <w:rsid w:val="00FD1A52"/>
    <w:rsid w:val="00FD24DC"/>
    <w:rsid w:val="00FD2552"/>
    <w:rsid w:val="00FD27EC"/>
    <w:rsid w:val="00FD2CC1"/>
    <w:rsid w:val="00FD586D"/>
    <w:rsid w:val="00FD5FEF"/>
    <w:rsid w:val="00FD6135"/>
    <w:rsid w:val="00FD620D"/>
    <w:rsid w:val="00FD77B3"/>
    <w:rsid w:val="00FE1B66"/>
    <w:rsid w:val="00FE2B37"/>
    <w:rsid w:val="00FE3192"/>
    <w:rsid w:val="00FE39AD"/>
    <w:rsid w:val="00FE3B32"/>
    <w:rsid w:val="00FE3D47"/>
    <w:rsid w:val="00FE4054"/>
    <w:rsid w:val="00FE407F"/>
    <w:rsid w:val="00FE45B1"/>
    <w:rsid w:val="00FE4CFE"/>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87E2E"/>
  <w15:docId w15:val="{8D521861-EEA1-49AF-8B69-FA743FA7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E498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5"/>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383FE2"/>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BD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1463">
      <w:bodyDiv w:val="1"/>
      <w:marLeft w:val="0"/>
      <w:marRight w:val="0"/>
      <w:marTop w:val="0"/>
      <w:marBottom w:val="0"/>
      <w:divBdr>
        <w:top w:val="none" w:sz="0" w:space="0" w:color="auto"/>
        <w:left w:val="none" w:sz="0" w:space="0" w:color="auto"/>
        <w:bottom w:val="none" w:sz="0" w:space="0" w:color="auto"/>
        <w:right w:val="none" w:sz="0" w:space="0" w:color="auto"/>
      </w:divBdr>
    </w:div>
    <w:div w:id="155414880">
      <w:bodyDiv w:val="1"/>
      <w:marLeft w:val="0"/>
      <w:marRight w:val="0"/>
      <w:marTop w:val="0"/>
      <w:marBottom w:val="0"/>
      <w:divBdr>
        <w:top w:val="none" w:sz="0" w:space="0" w:color="auto"/>
        <w:left w:val="none" w:sz="0" w:space="0" w:color="auto"/>
        <w:bottom w:val="none" w:sz="0" w:space="0" w:color="auto"/>
        <w:right w:val="none" w:sz="0" w:space="0" w:color="auto"/>
      </w:divBdr>
    </w:div>
    <w:div w:id="182791967">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43436675">
      <w:bodyDiv w:val="1"/>
      <w:marLeft w:val="0"/>
      <w:marRight w:val="0"/>
      <w:marTop w:val="0"/>
      <w:marBottom w:val="0"/>
      <w:divBdr>
        <w:top w:val="none" w:sz="0" w:space="0" w:color="auto"/>
        <w:left w:val="none" w:sz="0" w:space="0" w:color="auto"/>
        <w:bottom w:val="none" w:sz="0" w:space="0" w:color="auto"/>
        <w:right w:val="none" w:sz="0" w:space="0" w:color="auto"/>
      </w:divBdr>
    </w:div>
    <w:div w:id="430855002">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10677932">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97104324">
      <w:bodyDiv w:val="1"/>
      <w:marLeft w:val="0"/>
      <w:marRight w:val="0"/>
      <w:marTop w:val="0"/>
      <w:marBottom w:val="0"/>
      <w:divBdr>
        <w:top w:val="none" w:sz="0" w:space="0" w:color="auto"/>
        <w:left w:val="none" w:sz="0" w:space="0" w:color="auto"/>
        <w:bottom w:val="none" w:sz="0" w:space="0" w:color="auto"/>
        <w:right w:val="none" w:sz="0" w:space="0" w:color="auto"/>
      </w:divBdr>
    </w:div>
    <w:div w:id="633409829">
      <w:bodyDiv w:val="1"/>
      <w:marLeft w:val="0"/>
      <w:marRight w:val="0"/>
      <w:marTop w:val="0"/>
      <w:marBottom w:val="0"/>
      <w:divBdr>
        <w:top w:val="none" w:sz="0" w:space="0" w:color="auto"/>
        <w:left w:val="none" w:sz="0" w:space="0" w:color="auto"/>
        <w:bottom w:val="none" w:sz="0" w:space="0" w:color="auto"/>
        <w:right w:val="none" w:sz="0" w:space="0" w:color="auto"/>
      </w:divBdr>
    </w:div>
    <w:div w:id="744836207">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3273173">
      <w:bodyDiv w:val="1"/>
      <w:marLeft w:val="0"/>
      <w:marRight w:val="0"/>
      <w:marTop w:val="0"/>
      <w:marBottom w:val="0"/>
      <w:divBdr>
        <w:top w:val="none" w:sz="0" w:space="0" w:color="auto"/>
        <w:left w:val="none" w:sz="0" w:space="0" w:color="auto"/>
        <w:bottom w:val="none" w:sz="0" w:space="0" w:color="auto"/>
        <w:right w:val="none" w:sz="0" w:space="0" w:color="auto"/>
      </w:divBdr>
    </w:div>
    <w:div w:id="967590525">
      <w:bodyDiv w:val="1"/>
      <w:marLeft w:val="0"/>
      <w:marRight w:val="0"/>
      <w:marTop w:val="0"/>
      <w:marBottom w:val="0"/>
      <w:divBdr>
        <w:top w:val="none" w:sz="0" w:space="0" w:color="auto"/>
        <w:left w:val="none" w:sz="0" w:space="0" w:color="auto"/>
        <w:bottom w:val="none" w:sz="0" w:space="0" w:color="auto"/>
        <w:right w:val="none" w:sz="0" w:space="0" w:color="auto"/>
      </w:divBdr>
    </w:div>
    <w:div w:id="993221625">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275484086">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384906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698698821">
      <w:bodyDiv w:val="1"/>
      <w:marLeft w:val="0"/>
      <w:marRight w:val="0"/>
      <w:marTop w:val="0"/>
      <w:marBottom w:val="0"/>
      <w:divBdr>
        <w:top w:val="none" w:sz="0" w:space="0" w:color="auto"/>
        <w:left w:val="none" w:sz="0" w:space="0" w:color="auto"/>
        <w:bottom w:val="none" w:sz="0" w:space="0" w:color="auto"/>
        <w:right w:val="none" w:sz="0" w:space="0" w:color="auto"/>
      </w:divBdr>
    </w:div>
    <w:div w:id="1760524265">
      <w:bodyDiv w:val="1"/>
      <w:marLeft w:val="0"/>
      <w:marRight w:val="0"/>
      <w:marTop w:val="0"/>
      <w:marBottom w:val="0"/>
      <w:divBdr>
        <w:top w:val="none" w:sz="0" w:space="0" w:color="auto"/>
        <w:left w:val="none" w:sz="0" w:space="0" w:color="auto"/>
        <w:bottom w:val="none" w:sz="0" w:space="0" w:color="auto"/>
        <w:right w:val="none" w:sz="0" w:space="0" w:color="auto"/>
      </w:divBdr>
    </w:div>
    <w:div w:id="187383795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zamowienia.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brzozow.pl" TargetMode="External"/><Relationship Id="rId5" Type="http://schemas.openxmlformats.org/officeDocument/2006/relationships/webSettings" Target="webSettings.xml"/><Relationship Id="rId15" Type="http://schemas.openxmlformats.org/officeDocument/2006/relationships/hyperlink" Target="mailto:robert.tomza@szpital-" TargetMode="External"/><Relationship Id="rId23" Type="http://schemas.openxmlformats.org/officeDocument/2006/relationships/theme" Target="theme/theme1.xml"/><Relationship Id="rId10" Type="http://schemas.openxmlformats.org/officeDocument/2006/relationships/hyperlink" Target="http://www.szpital-brzoz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wona.wojciechowska@szpital-brzozow.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99B5B-5072-4329-B92B-F7E1E844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48</Pages>
  <Words>14652</Words>
  <Characters>87916</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102364</CharactersWithSpaces>
  <SharedDoc>false</SharedDoc>
  <HLinks>
    <vt:vector size="24" baseType="variant">
      <vt:variant>
        <vt:i4>2359383</vt:i4>
      </vt:variant>
      <vt:variant>
        <vt:i4>11</vt:i4>
      </vt:variant>
      <vt:variant>
        <vt:i4>0</vt:i4>
      </vt:variant>
      <vt:variant>
        <vt:i4>5</vt:i4>
      </vt:variant>
      <vt:variant>
        <vt:lpwstr>mailto:robert.tomza@szpital-</vt:lpwstr>
      </vt:variant>
      <vt:variant>
        <vt:lpwstr/>
      </vt:variant>
      <vt:variant>
        <vt:i4>8257580</vt:i4>
      </vt:variant>
      <vt:variant>
        <vt:i4>6</vt:i4>
      </vt:variant>
      <vt:variant>
        <vt:i4>0</vt:i4>
      </vt:variant>
      <vt:variant>
        <vt:i4>5</vt:i4>
      </vt:variant>
      <vt:variant>
        <vt:lpwstr>https://ezamowienia.gov.pl/</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16</cp:revision>
  <cp:lastPrinted>2026-02-12T07:56:00Z</cp:lastPrinted>
  <dcterms:created xsi:type="dcterms:W3CDTF">2026-07-01T11:05:00Z</dcterms:created>
  <dcterms:modified xsi:type="dcterms:W3CDTF">2026-07-06T06:51:00Z</dcterms:modified>
</cp:coreProperties>
</file>