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CA" w:rsidRDefault="006C33CA" w:rsidP="006C33CA">
      <w:pPr>
        <w:pStyle w:val="Nagwek"/>
        <w:rPr>
          <w:rFonts w:ascii="Cambria" w:hAnsi="Cambria"/>
          <w:sz w:val="20"/>
          <w:szCs w:val="20"/>
        </w:rPr>
      </w:pPr>
      <w:r>
        <w:rPr>
          <w:rFonts w:ascii="Cambria" w:hAnsi="Cambria"/>
          <w:sz w:val="20"/>
          <w:szCs w:val="20"/>
        </w:rPr>
        <w:t>Znak sprawy: SZSPOO.SZP 3810.99.2025</w:t>
      </w:r>
    </w:p>
    <w:p w:rsidR="006C33CA" w:rsidRDefault="006C33CA" w:rsidP="006C33CA">
      <w:pPr>
        <w:pStyle w:val="Nagwek"/>
        <w:rPr>
          <w:rFonts w:ascii="Cambria" w:hAnsi="Cambria" w:cs="Arial"/>
          <w:b/>
          <w:sz w:val="20"/>
        </w:rPr>
      </w:pPr>
    </w:p>
    <w:p w:rsidR="00220C98" w:rsidRPr="007D6960" w:rsidRDefault="00220C98" w:rsidP="006C33CA">
      <w:pPr>
        <w:pStyle w:val="Tytu"/>
        <w:spacing w:after="60" w:line="276" w:lineRule="auto"/>
        <w:jc w:val="left"/>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BD569C" w:rsidRPr="00BD569C" w:rsidRDefault="00E074BD" w:rsidP="009462A0">
      <w:pPr>
        <w:pStyle w:val="Tytu"/>
        <w:spacing w:after="60" w:line="276" w:lineRule="auto"/>
        <w:rPr>
          <w:rFonts w:ascii="Cambria" w:hAnsi="Cambria" w:cs="Arial"/>
          <w:iCs/>
          <w:u w:val="single"/>
        </w:rPr>
      </w:pPr>
      <w:r>
        <w:rPr>
          <w:rFonts w:ascii="Cambria" w:hAnsi="Cambria" w:cs="Arial"/>
          <w:iCs/>
          <w:u w:val="single"/>
        </w:rPr>
        <w:t xml:space="preserve">Dostawy </w:t>
      </w:r>
      <w:r w:rsidR="00D25C95">
        <w:rPr>
          <w:rFonts w:ascii="Cambria" w:hAnsi="Cambria" w:cs="Arial"/>
          <w:iCs/>
          <w:u w:val="single"/>
        </w:rPr>
        <w:t>wyrobów medycznych jednorazowego użytku</w:t>
      </w:r>
    </w:p>
    <w:p w:rsidR="000102C3" w:rsidRPr="007D6960" w:rsidRDefault="005F239C" w:rsidP="00F33376">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Nazwa oraz adres Z</w:t>
      </w:r>
      <w:r w:rsidR="000102C3" w:rsidRPr="007D6960">
        <w:rPr>
          <w:rFonts w:ascii="Cambria" w:hAnsi="Cambria" w:cs="Arial"/>
          <w:sz w:val="24"/>
          <w:szCs w:val="24"/>
        </w:rPr>
        <w:t>amawiaj</w:t>
      </w:r>
      <w:r w:rsidR="00DE7CA4">
        <w:rPr>
          <w:rFonts w:ascii="Cambria" w:hAnsi="Cambria" w:cs="Arial"/>
          <w:sz w:val="24"/>
          <w:szCs w:val="24"/>
        </w:rPr>
        <w:t>ą</w:t>
      </w:r>
      <w:r w:rsidR="000102C3" w:rsidRPr="007D6960">
        <w:rPr>
          <w:rFonts w:ascii="Cambria" w:hAnsi="Cambria" w:cs="Arial"/>
          <w:sz w:val="24"/>
          <w:szCs w:val="24"/>
        </w:rPr>
        <w:t>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F30161" w:rsidTr="00160E04">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proofErr w:type="gramStart"/>
            <w:r>
              <w:rPr>
                <w:rFonts w:ascii="Cambria" w:hAnsi="Cambria" w:cs="Arial"/>
                <w:b/>
                <w:bCs/>
                <w:sz w:val="20"/>
                <w:szCs w:val="20"/>
              </w:rPr>
              <w:t>tel</w:t>
            </w:r>
            <w:proofErr w:type="gramEnd"/>
            <w:r>
              <w:rPr>
                <w:rFonts w:ascii="Cambria" w:hAnsi="Cambria" w:cs="Arial"/>
                <w:b/>
                <w:bCs/>
                <w:sz w:val="20"/>
                <w:szCs w:val="20"/>
              </w:rPr>
              <w:t>./fax: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w:t>
            </w:r>
            <w:proofErr w:type="gramStart"/>
            <w:r w:rsidRPr="00F30161">
              <w:rPr>
                <w:rFonts w:ascii="Cambria" w:hAnsi="Cambria" w:cs="Arial"/>
                <w:b/>
                <w:bCs/>
                <w:sz w:val="20"/>
                <w:szCs w:val="20"/>
              </w:rPr>
              <w:t>:onkologia</w:t>
            </w:r>
            <w:proofErr w:type="gramEnd"/>
            <w:r w:rsidRPr="00F30161">
              <w:rPr>
                <w:rFonts w:ascii="Cambria" w:hAnsi="Cambria" w:cs="Arial"/>
                <w:b/>
                <w:bCs/>
                <w:sz w:val="20"/>
                <w:szCs w:val="20"/>
              </w:rPr>
              <w:t>@szpital-brzozow.</w:t>
            </w:r>
            <w:proofErr w:type="gramStart"/>
            <w:r w:rsidRPr="00F30161">
              <w:rPr>
                <w:rFonts w:ascii="Cambria" w:hAnsi="Cambria" w:cs="Arial"/>
                <w:b/>
                <w:bCs/>
                <w:sz w:val="20"/>
                <w:szCs w:val="20"/>
              </w:rPr>
              <w:t>pl</w:t>
            </w:r>
            <w:proofErr w:type="gramEnd"/>
          </w:p>
          <w:p w:rsidR="00F30161" w:rsidRPr="00F30161" w:rsidRDefault="00F30161" w:rsidP="00915C02">
            <w:pPr>
              <w:spacing w:line="276" w:lineRule="auto"/>
              <w:rPr>
                <w:rFonts w:ascii="Cambria" w:hAnsi="Cambria" w:cs="Arial"/>
                <w:b/>
                <w:bCs/>
                <w:sz w:val="20"/>
                <w:szCs w:val="20"/>
              </w:rPr>
            </w:pPr>
            <w:proofErr w:type="gramStart"/>
            <w:r>
              <w:rPr>
                <w:rFonts w:ascii="Cambria" w:hAnsi="Cambria" w:cs="Arial"/>
                <w:b/>
                <w:bCs/>
                <w:sz w:val="20"/>
                <w:szCs w:val="20"/>
              </w:rPr>
              <w:t>strona</w:t>
            </w:r>
            <w:proofErr w:type="gramEnd"/>
            <w:r>
              <w:rPr>
                <w:rFonts w:ascii="Cambria" w:hAnsi="Cambria" w:cs="Arial"/>
                <w:b/>
                <w:bCs/>
                <w:sz w:val="20"/>
                <w:szCs w:val="20"/>
              </w:rPr>
              <w:t xml:space="preserve"> internetowa: </w:t>
            </w:r>
            <w:hyperlink r:id="rId9" w:history="1">
              <w:r w:rsidR="00325961" w:rsidRPr="00980988">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160E04">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post</w:t>
            </w:r>
            <w:r w:rsidR="00494717">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F32A32" w:rsidRPr="0019126A" w:rsidRDefault="00B60972" w:rsidP="00494717">
            <w:pPr>
              <w:spacing w:line="276" w:lineRule="auto"/>
              <w:jc w:val="both"/>
              <w:rPr>
                <w:rFonts w:ascii="Calibri" w:hAnsi="Calibri" w:cs="Calibri"/>
                <w:b/>
                <w:bCs/>
              </w:rPr>
            </w:pPr>
            <w:hyperlink r:id="rId10" w:history="1">
              <w:r w:rsidR="0019126A" w:rsidRPr="0019126A">
                <w:rPr>
                  <w:rStyle w:val="Hipercze"/>
                  <w:rFonts w:ascii="Calibri" w:hAnsi="Calibri" w:cs="Calibri"/>
                </w:rPr>
                <w:t>https://ezamowienia.gov.pl/mp-client/tenders/ocds-148610-1e11f7e9-4216-4de9-95af-781ce9980bc0</w:t>
              </w:r>
            </w:hyperlink>
            <w:r w:rsidR="0019126A" w:rsidRPr="0019126A">
              <w:rPr>
                <w:rFonts w:ascii="Calibri" w:hAnsi="Calibri" w:cs="Calibri"/>
              </w:rPr>
              <w:t xml:space="preserve"> </w:t>
            </w:r>
          </w:p>
        </w:tc>
      </w:tr>
    </w:tbl>
    <w:p w:rsidR="000102C3" w:rsidRPr="00A63D82" w:rsidRDefault="000102C3" w:rsidP="00F33376">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A91E72" w:rsidRPr="000F7067" w:rsidRDefault="008354F8" w:rsidP="00F33376">
      <w:pPr>
        <w:numPr>
          <w:ilvl w:val="0"/>
          <w:numId w:val="5"/>
        </w:numPr>
        <w:autoSpaceDE w:val="0"/>
        <w:autoSpaceDN w:val="0"/>
        <w:adjustRightInd w:val="0"/>
        <w:spacing w:line="276" w:lineRule="auto"/>
        <w:ind w:left="426" w:hanging="426"/>
        <w:jc w:val="both"/>
        <w:rPr>
          <w:rFonts w:ascii="Cambria" w:hAnsi="Cambria" w:cs="Arial"/>
          <w:bCs/>
          <w:sz w:val="22"/>
          <w:szCs w:val="22"/>
        </w:rPr>
      </w:pPr>
      <w:r w:rsidRPr="000F7067">
        <w:rPr>
          <w:rFonts w:ascii="Cambria" w:hAnsi="Cambria" w:cs="Arial"/>
          <w:bCs/>
          <w:sz w:val="22"/>
          <w:szCs w:val="22"/>
        </w:rPr>
        <w:t xml:space="preserve">Postępowanie o udzielenie zamówienia publicznego prowadzone jest na podstawie art. </w:t>
      </w:r>
      <w:r w:rsidR="0031151B" w:rsidRPr="000F7067">
        <w:rPr>
          <w:rFonts w:ascii="Cambria" w:hAnsi="Cambria" w:cs="Arial"/>
          <w:bCs/>
          <w:sz w:val="22"/>
          <w:szCs w:val="22"/>
        </w:rPr>
        <w:t>132</w:t>
      </w:r>
      <w:r w:rsidRPr="000F7067">
        <w:rPr>
          <w:rFonts w:ascii="Cambria" w:hAnsi="Cambria" w:cs="Arial"/>
          <w:bCs/>
          <w:sz w:val="22"/>
          <w:szCs w:val="22"/>
        </w:rPr>
        <w:t xml:space="preserve"> ustawy z dnia 11 września 2019 r. - Prawo zamówień publicznych (Dz. U. </w:t>
      </w:r>
      <w:proofErr w:type="gramStart"/>
      <w:r w:rsidRPr="000F7067">
        <w:rPr>
          <w:rFonts w:ascii="Cambria" w:hAnsi="Cambria" w:cs="Arial"/>
          <w:bCs/>
          <w:sz w:val="22"/>
          <w:szCs w:val="22"/>
        </w:rPr>
        <w:t>z</w:t>
      </w:r>
      <w:proofErr w:type="gramEnd"/>
      <w:r w:rsidR="00B70FF0" w:rsidRPr="000F7067">
        <w:rPr>
          <w:rFonts w:ascii="Cambria" w:hAnsi="Cambria" w:cs="Arial"/>
          <w:bCs/>
          <w:sz w:val="22"/>
          <w:szCs w:val="22"/>
        </w:rPr>
        <w:t> </w:t>
      </w:r>
      <w:r w:rsidRPr="000F7067">
        <w:rPr>
          <w:rFonts w:ascii="Cambria" w:hAnsi="Cambria" w:cs="Arial"/>
          <w:bCs/>
          <w:sz w:val="22"/>
          <w:szCs w:val="22"/>
        </w:rPr>
        <w:t>20</w:t>
      </w:r>
      <w:r w:rsidR="00950298" w:rsidRPr="000F7067">
        <w:rPr>
          <w:rFonts w:ascii="Cambria" w:hAnsi="Cambria" w:cs="Arial"/>
          <w:bCs/>
          <w:sz w:val="22"/>
          <w:szCs w:val="22"/>
        </w:rPr>
        <w:t>23</w:t>
      </w:r>
      <w:r w:rsidRPr="000F7067">
        <w:rPr>
          <w:rFonts w:ascii="Cambria" w:hAnsi="Cambria" w:cs="Arial"/>
          <w:bCs/>
          <w:sz w:val="22"/>
          <w:szCs w:val="22"/>
        </w:rPr>
        <w:t xml:space="preserve"> r., poz. </w:t>
      </w:r>
      <w:r w:rsidR="00950298" w:rsidRPr="000F7067">
        <w:rPr>
          <w:rFonts w:ascii="Cambria" w:hAnsi="Cambria" w:cs="Arial"/>
          <w:bCs/>
          <w:sz w:val="22"/>
          <w:szCs w:val="22"/>
        </w:rPr>
        <w:t>1605</w:t>
      </w:r>
      <w:r w:rsidRPr="000F7067">
        <w:rPr>
          <w:rFonts w:ascii="Cambria" w:hAnsi="Cambria" w:cs="Arial"/>
          <w:bCs/>
          <w:sz w:val="22"/>
          <w:szCs w:val="22"/>
        </w:rPr>
        <w:t xml:space="preserve">) [zwanej dalej także „ustawa </w:t>
      </w:r>
      <w:proofErr w:type="spellStart"/>
      <w:r w:rsidRPr="000F7067">
        <w:rPr>
          <w:rFonts w:ascii="Cambria" w:hAnsi="Cambria" w:cs="Arial"/>
          <w:bCs/>
          <w:sz w:val="22"/>
          <w:szCs w:val="22"/>
        </w:rPr>
        <w:t>Pzp</w:t>
      </w:r>
      <w:proofErr w:type="spellEnd"/>
      <w:r w:rsidRPr="000F7067">
        <w:rPr>
          <w:rFonts w:ascii="Cambria" w:hAnsi="Cambria" w:cs="Arial"/>
          <w:bCs/>
          <w:sz w:val="22"/>
          <w:szCs w:val="22"/>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F33376">
      <w:pPr>
        <w:numPr>
          <w:ilvl w:val="0"/>
          <w:numId w:val="4"/>
        </w:numPr>
        <w:shd w:val="clear" w:color="auto" w:fill="BFBFBF"/>
        <w:tabs>
          <w:tab w:val="left" w:pos="0"/>
        </w:tabs>
        <w:spacing w:line="276" w:lineRule="auto"/>
        <w:rPr>
          <w:rFonts w:ascii="Cambria" w:hAnsi="Cambria" w:cs="Arial"/>
          <w:b/>
        </w:rPr>
      </w:pPr>
      <w:r>
        <w:rPr>
          <w:rFonts w:ascii="Cambria" w:hAnsi="Cambria" w:cs="Arial"/>
          <w:b/>
        </w:rPr>
        <w:t>Warunki udziału w post</w:t>
      </w:r>
      <w:r w:rsidR="0049471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0F7067" w:rsidRDefault="00717C71" w:rsidP="00172714">
      <w:pPr>
        <w:spacing w:line="276" w:lineRule="auto"/>
        <w:rPr>
          <w:rFonts w:ascii="Cambria" w:hAnsi="Cambria"/>
          <w:sz w:val="22"/>
          <w:szCs w:val="22"/>
        </w:rPr>
      </w:pPr>
      <w:r w:rsidRPr="000F7067">
        <w:rPr>
          <w:rFonts w:ascii="Cambria" w:hAnsi="Cambria" w:cs="Arial"/>
          <w:bCs/>
          <w:iCs/>
          <w:sz w:val="22"/>
          <w:szCs w:val="22"/>
        </w:rPr>
        <w:t>O</w:t>
      </w:r>
      <w:r w:rsidR="00172714" w:rsidRPr="000F7067">
        <w:rPr>
          <w:rFonts w:ascii="Cambria" w:hAnsi="Cambria"/>
          <w:sz w:val="22"/>
          <w:szCs w:val="22"/>
        </w:rPr>
        <w:t xml:space="preserve"> zamówienie mogą się ubiegać wykonawcy, </w:t>
      </w:r>
      <w:proofErr w:type="gramStart"/>
      <w:r w:rsidR="00172714" w:rsidRPr="000F7067">
        <w:rPr>
          <w:rFonts w:ascii="Cambria" w:hAnsi="Cambria"/>
          <w:sz w:val="22"/>
          <w:szCs w:val="22"/>
        </w:rPr>
        <w:t>którzy :</w:t>
      </w:r>
      <w:proofErr w:type="gramEnd"/>
    </w:p>
    <w:p w:rsidR="004B0FE2" w:rsidRPr="00A63D82" w:rsidRDefault="004B0FE2" w:rsidP="00172714">
      <w:pPr>
        <w:spacing w:line="276" w:lineRule="auto"/>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proofErr w:type="gramStart"/>
      <w:r w:rsidRPr="006C33CA">
        <w:rPr>
          <w:rFonts w:ascii="Cambria" w:hAnsi="Cambria"/>
          <w:b/>
          <w:i/>
          <w:sz w:val="22"/>
          <w:szCs w:val="22"/>
          <w:u w:val="single"/>
        </w:rPr>
        <w:t>nie</w:t>
      </w:r>
      <w:proofErr w:type="gramEnd"/>
      <w:r w:rsidRPr="006C33CA">
        <w:rPr>
          <w:rFonts w:ascii="Cambria" w:hAnsi="Cambria"/>
          <w:b/>
          <w:i/>
          <w:sz w:val="22"/>
          <w:szCs w:val="22"/>
          <w:u w:val="single"/>
        </w:rPr>
        <w:t xml:space="preserve"> podlegają wykluczeniu;</w:t>
      </w:r>
    </w:p>
    <w:p w:rsidR="001B1BB6" w:rsidRPr="000F7067" w:rsidRDefault="001B1BB6" w:rsidP="001B1BB6">
      <w:pPr>
        <w:spacing w:line="276" w:lineRule="auto"/>
        <w:ind w:left="284"/>
        <w:jc w:val="both"/>
        <w:rPr>
          <w:rFonts w:ascii="Cambria" w:hAnsi="Cambria"/>
          <w:sz w:val="22"/>
          <w:szCs w:val="22"/>
        </w:rPr>
      </w:pPr>
      <w:r w:rsidRPr="000F7067">
        <w:rPr>
          <w:rFonts w:ascii="Cambria" w:hAnsi="Cambria"/>
          <w:sz w:val="22"/>
          <w:szCs w:val="22"/>
        </w:rPr>
        <w:t>Zamawiający stwierdzi spełnianie powyższego warunku na podstawie złożonego przez Wykonawcę oświadczenia</w:t>
      </w:r>
      <w:r w:rsidR="00950298" w:rsidRPr="000F7067">
        <w:rPr>
          <w:rFonts w:ascii="Cambria" w:hAnsi="Cambria"/>
          <w:sz w:val="22"/>
          <w:szCs w:val="22"/>
        </w:rPr>
        <w:t xml:space="preserve"> </w:t>
      </w:r>
      <w:r w:rsidRPr="000F7067">
        <w:rPr>
          <w:rFonts w:ascii="Cambria" w:hAnsi="Cambria"/>
          <w:sz w:val="22"/>
          <w:szCs w:val="22"/>
        </w:rPr>
        <w:t xml:space="preserve">o niepodleganiu wykluczeniu na formularzu Jednolitego Europejskiego Dokumentu Zamówienia (JEDZ) zgodnie ze </w:t>
      </w:r>
      <w:proofErr w:type="gramStart"/>
      <w:r w:rsidRPr="000F7067">
        <w:rPr>
          <w:rFonts w:ascii="Cambria" w:hAnsi="Cambria"/>
          <w:sz w:val="22"/>
          <w:szCs w:val="22"/>
        </w:rPr>
        <w:t>wzorem  stanowiącym</w:t>
      </w:r>
      <w:proofErr w:type="gramEnd"/>
      <w:r w:rsidRPr="000F7067">
        <w:rPr>
          <w:rFonts w:ascii="Cambria" w:hAnsi="Cambria"/>
          <w:sz w:val="22"/>
          <w:szCs w:val="22"/>
        </w:rPr>
        <w:t xml:space="preserve"> załącznik nr </w:t>
      </w:r>
      <w:r w:rsidR="00D957D4" w:rsidRPr="000F7067">
        <w:rPr>
          <w:rFonts w:ascii="Cambria" w:hAnsi="Cambria"/>
          <w:sz w:val="22"/>
          <w:szCs w:val="22"/>
        </w:rPr>
        <w:t>2</w:t>
      </w:r>
      <w:r w:rsidRPr="000F7067">
        <w:rPr>
          <w:rFonts w:ascii="Cambria" w:hAnsi="Cambria"/>
          <w:sz w:val="22"/>
          <w:szCs w:val="22"/>
        </w:rPr>
        <w:t xml:space="preserve"> do SWZ</w:t>
      </w:r>
      <w:r w:rsidR="00325961" w:rsidRPr="000F7067">
        <w:rPr>
          <w:rFonts w:ascii="Cambria" w:hAnsi="Cambria"/>
          <w:sz w:val="22"/>
          <w:szCs w:val="22"/>
        </w:rPr>
        <w:t xml:space="preserve">, oświadczenia </w:t>
      </w:r>
      <w:r w:rsidR="008C0029" w:rsidRPr="000F7067">
        <w:rPr>
          <w:rFonts w:ascii="Cambria" w:hAnsi="Cambria"/>
          <w:sz w:val="22"/>
          <w:szCs w:val="22"/>
        </w:rPr>
        <w:t xml:space="preserve"> oraz dokumentów podmiotowych określonych w dziale nr </w:t>
      </w:r>
      <w:r w:rsidR="00836B55" w:rsidRPr="000F7067">
        <w:rPr>
          <w:rFonts w:ascii="Cambria" w:hAnsi="Cambria"/>
          <w:sz w:val="22"/>
          <w:szCs w:val="22"/>
        </w:rPr>
        <w:t xml:space="preserve">VIII </w:t>
      </w:r>
      <w:r w:rsidR="008C0029" w:rsidRPr="000F7067">
        <w:rPr>
          <w:rFonts w:ascii="Cambria" w:hAnsi="Cambria"/>
          <w:sz w:val="22"/>
          <w:szCs w:val="22"/>
        </w:rPr>
        <w:t>SWZ.</w:t>
      </w:r>
    </w:p>
    <w:p w:rsidR="00950298" w:rsidRDefault="00950298" w:rsidP="006C33CA">
      <w:pPr>
        <w:spacing w:line="276" w:lineRule="auto"/>
        <w:jc w:val="both"/>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proofErr w:type="gramStart"/>
      <w:r w:rsidRPr="000F7067">
        <w:rPr>
          <w:rFonts w:ascii="Cambria" w:hAnsi="Cambria"/>
          <w:b/>
          <w:i/>
          <w:sz w:val="22"/>
          <w:szCs w:val="22"/>
          <w:u w:val="single"/>
        </w:rPr>
        <w:t>spełniają</w:t>
      </w:r>
      <w:proofErr w:type="gramEnd"/>
      <w:r w:rsidRPr="000F7067">
        <w:rPr>
          <w:rFonts w:ascii="Cambria" w:hAnsi="Cambria"/>
          <w:b/>
          <w:i/>
          <w:sz w:val="22"/>
          <w:szCs w:val="22"/>
          <w:u w:val="single"/>
        </w:rPr>
        <w:t xml:space="preserve"> warunki udziału w post</w:t>
      </w:r>
      <w:r w:rsidR="00494717" w:rsidRPr="000F7067">
        <w:rPr>
          <w:rFonts w:ascii="Cambria" w:hAnsi="Cambria"/>
          <w:b/>
          <w:i/>
          <w:sz w:val="22"/>
          <w:szCs w:val="22"/>
          <w:u w:val="single"/>
        </w:rPr>
        <w:t>ę</w:t>
      </w:r>
      <w:r w:rsidRPr="000F7067">
        <w:rPr>
          <w:rFonts w:ascii="Cambria" w:hAnsi="Cambria"/>
          <w:b/>
          <w:i/>
          <w:sz w:val="22"/>
          <w:szCs w:val="22"/>
          <w:u w:val="single"/>
        </w:rPr>
        <w:t>powaniu, dotyczące:</w:t>
      </w:r>
    </w:p>
    <w:p w:rsidR="00172714" w:rsidRPr="000F7067" w:rsidRDefault="00172714" w:rsidP="00172714">
      <w:pPr>
        <w:spacing w:line="276" w:lineRule="auto"/>
        <w:rPr>
          <w:rFonts w:ascii="Cambria" w:hAnsi="Cambria"/>
          <w:sz w:val="22"/>
          <w:szCs w:val="22"/>
        </w:rPr>
      </w:pPr>
      <w:r w:rsidRPr="000F7067">
        <w:rPr>
          <w:rFonts w:ascii="Cambria" w:hAnsi="Cambria"/>
          <w:sz w:val="22"/>
          <w:szCs w:val="22"/>
        </w:rPr>
        <w:t xml:space="preserve">  - </w:t>
      </w:r>
      <w:r w:rsidRPr="000F7067">
        <w:rPr>
          <w:rFonts w:ascii="Cambria" w:hAnsi="Cambria"/>
          <w:b/>
          <w:sz w:val="22"/>
          <w:szCs w:val="22"/>
        </w:rPr>
        <w:t>zdolności do występowania w obrocie gospodarczym</w:t>
      </w:r>
      <w:r w:rsidR="006C33CA">
        <w:rPr>
          <w:rFonts w:ascii="Cambria" w:hAnsi="Cambria"/>
          <w:b/>
          <w:sz w:val="22"/>
          <w:szCs w:val="22"/>
        </w:rPr>
        <w:t>:</w:t>
      </w:r>
    </w:p>
    <w:p w:rsidR="00A52B7F" w:rsidRPr="000F7067" w:rsidRDefault="00A52B7F" w:rsidP="000B1854">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6C33CA" w:rsidRPr="000F7067" w:rsidRDefault="006C33CA" w:rsidP="006C509D">
      <w:pPr>
        <w:spacing w:line="276" w:lineRule="auto"/>
        <w:jc w:val="both"/>
        <w:rPr>
          <w:rFonts w:ascii="Cambria" w:hAnsi="Cambria"/>
          <w:sz w:val="22"/>
          <w:szCs w:val="22"/>
        </w:rPr>
      </w:pPr>
    </w:p>
    <w:p w:rsidR="00172714" w:rsidRPr="000F7067" w:rsidRDefault="00172714" w:rsidP="006C33CA">
      <w:pPr>
        <w:tabs>
          <w:tab w:val="left" w:pos="426"/>
          <w:tab w:val="left" w:pos="993"/>
        </w:tabs>
        <w:spacing w:line="276" w:lineRule="auto"/>
        <w:ind w:left="284" w:hanging="284"/>
        <w:jc w:val="both"/>
        <w:rPr>
          <w:rFonts w:ascii="Cambria" w:hAnsi="Cambria"/>
          <w:b/>
          <w:sz w:val="22"/>
          <w:szCs w:val="22"/>
        </w:rPr>
      </w:pPr>
      <w:r w:rsidRPr="000F7067">
        <w:rPr>
          <w:rFonts w:ascii="Cambria" w:hAnsi="Cambria"/>
          <w:b/>
          <w:sz w:val="22"/>
          <w:szCs w:val="22"/>
        </w:rPr>
        <w:t xml:space="preserve"> </w:t>
      </w:r>
      <w:proofErr w:type="gramStart"/>
      <w:r w:rsidRPr="000F7067">
        <w:rPr>
          <w:rFonts w:ascii="Cambria" w:hAnsi="Cambria"/>
          <w:b/>
          <w:sz w:val="22"/>
          <w:szCs w:val="22"/>
        </w:rPr>
        <w:t>-</w:t>
      </w:r>
      <w:r w:rsidR="006C33CA">
        <w:rPr>
          <w:rFonts w:ascii="Cambria" w:hAnsi="Cambria"/>
          <w:b/>
          <w:sz w:val="22"/>
          <w:szCs w:val="22"/>
        </w:rPr>
        <w:t xml:space="preserve">  </w:t>
      </w:r>
      <w:r w:rsidRPr="000F7067">
        <w:rPr>
          <w:rFonts w:ascii="Cambria" w:hAnsi="Cambria"/>
          <w:b/>
          <w:sz w:val="22"/>
          <w:szCs w:val="22"/>
        </w:rPr>
        <w:t>uprawnień</w:t>
      </w:r>
      <w:proofErr w:type="gramEnd"/>
      <w:r w:rsidRPr="000F7067">
        <w:rPr>
          <w:rFonts w:ascii="Cambria" w:hAnsi="Cambria"/>
          <w:b/>
          <w:sz w:val="22"/>
          <w:szCs w:val="22"/>
        </w:rPr>
        <w:t xml:space="preserve"> do prowadzenia określonej działalności gospodarczej lub zawodowej</w:t>
      </w:r>
      <w:r w:rsidR="006C33CA">
        <w:rPr>
          <w:rFonts w:ascii="Cambria" w:hAnsi="Cambria"/>
          <w:b/>
          <w:sz w:val="22"/>
          <w:szCs w:val="22"/>
        </w:rPr>
        <w:t>:</w:t>
      </w:r>
    </w:p>
    <w:p w:rsidR="009B620C" w:rsidRPr="000F7067" w:rsidRDefault="009B620C" w:rsidP="006C33CA">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514DCA" w:rsidRPr="000F7067" w:rsidRDefault="00514DCA"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xml:space="preserve">- sytuacji ekonomicznej </w:t>
      </w:r>
      <w:proofErr w:type="gramStart"/>
      <w:r w:rsidRPr="000F7067">
        <w:rPr>
          <w:rFonts w:ascii="Cambria" w:hAnsi="Cambria"/>
          <w:b/>
          <w:sz w:val="22"/>
          <w:szCs w:val="22"/>
        </w:rPr>
        <w:t>lub  finansowej</w:t>
      </w:r>
      <w:proofErr w:type="gramEnd"/>
      <w:r w:rsidR="006C33CA">
        <w:rPr>
          <w:rFonts w:ascii="Cambria" w:hAnsi="Cambria"/>
          <w:b/>
          <w:sz w:val="22"/>
          <w:szCs w:val="22"/>
        </w:rPr>
        <w:t>:</w:t>
      </w:r>
    </w:p>
    <w:p w:rsidR="00172714" w:rsidRPr="000F7067" w:rsidRDefault="00172714" w:rsidP="00946C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172714" w:rsidRPr="000F7067" w:rsidRDefault="00172714"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zdolności technicznej lub zawodowej</w:t>
      </w:r>
      <w:r w:rsidR="006C33CA">
        <w:rPr>
          <w:rFonts w:ascii="Cambria" w:hAnsi="Cambria"/>
          <w:b/>
          <w:sz w:val="22"/>
          <w:szCs w:val="22"/>
        </w:rPr>
        <w:t>:</w:t>
      </w:r>
    </w:p>
    <w:p w:rsidR="00D25C95" w:rsidRPr="000F7067" w:rsidRDefault="00D25C95" w:rsidP="00D25C95">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857AA8" w:rsidRDefault="00857AA8" w:rsidP="00857AA8">
      <w:pPr>
        <w:spacing w:line="276" w:lineRule="auto"/>
        <w:ind w:left="142"/>
        <w:jc w:val="both"/>
        <w:rPr>
          <w:rFonts w:ascii="Cambria" w:hAnsi="Cambria"/>
          <w:sz w:val="20"/>
          <w:szCs w:val="20"/>
        </w:rPr>
      </w:pPr>
    </w:p>
    <w:p w:rsidR="001679D3" w:rsidRPr="00D957D4" w:rsidRDefault="002C633E" w:rsidP="001679D3">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001679D3" w:rsidRPr="00D957D4">
        <w:rPr>
          <w:rFonts w:ascii="Cambria" w:hAnsi="Cambria" w:cs="Arial"/>
          <w:b/>
          <w:bCs/>
          <w:iCs/>
          <w:sz w:val="28"/>
          <w:szCs w:val="28"/>
          <w:lang w:bidi="pl-PL"/>
        </w:rPr>
        <w:t>V. Podstawy wykluczenia.</w:t>
      </w:r>
    </w:p>
    <w:p w:rsidR="00172714" w:rsidRPr="00A63D82" w:rsidRDefault="00172714" w:rsidP="00172714">
      <w:pPr>
        <w:spacing w:line="276" w:lineRule="auto"/>
        <w:rPr>
          <w:rFonts w:ascii="Cambria" w:hAnsi="Cambria"/>
        </w:rPr>
      </w:pPr>
    </w:p>
    <w:p w:rsidR="00172714" w:rsidRPr="000F7067" w:rsidRDefault="00172714" w:rsidP="00B059D8">
      <w:pPr>
        <w:spacing w:line="276" w:lineRule="auto"/>
        <w:jc w:val="both"/>
        <w:rPr>
          <w:rFonts w:ascii="Cambria" w:hAnsi="Cambria"/>
          <w:sz w:val="22"/>
          <w:szCs w:val="22"/>
        </w:rPr>
      </w:pPr>
      <w:r w:rsidRPr="000F7067">
        <w:rPr>
          <w:rFonts w:ascii="Cambria" w:hAnsi="Cambria"/>
          <w:sz w:val="22"/>
          <w:szCs w:val="22"/>
        </w:rPr>
        <w:t>Zamawiający oceni</w:t>
      </w:r>
      <w:r w:rsidR="004E6937" w:rsidRPr="000F7067">
        <w:rPr>
          <w:rFonts w:ascii="Cambria" w:hAnsi="Cambria"/>
          <w:sz w:val="22"/>
          <w:szCs w:val="22"/>
        </w:rPr>
        <w:t>,</w:t>
      </w:r>
      <w:r w:rsidRPr="000F7067">
        <w:rPr>
          <w:rFonts w:ascii="Cambria" w:hAnsi="Cambria"/>
          <w:sz w:val="22"/>
          <w:szCs w:val="22"/>
        </w:rPr>
        <w:t xml:space="preserve"> czy </w:t>
      </w:r>
      <w:proofErr w:type="gramStart"/>
      <w:r w:rsidRPr="000F7067">
        <w:rPr>
          <w:rFonts w:ascii="Cambria" w:hAnsi="Cambria"/>
          <w:sz w:val="22"/>
          <w:szCs w:val="22"/>
        </w:rPr>
        <w:t>wykonawcy którzy</w:t>
      </w:r>
      <w:proofErr w:type="gramEnd"/>
      <w:r w:rsidRPr="000F7067">
        <w:rPr>
          <w:rFonts w:ascii="Cambria" w:hAnsi="Cambria"/>
          <w:sz w:val="22"/>
          <w:szCs w:val="22"/>
        </w:rPr>
        <w:t xml:space="preserve"> przez oferowane dostawy spełniają wymogi określone przez zamawiającego, oraz nie podlegają wykluczeniu z postępowania, na podstawie wymaganych przez zamawiającego dokumentów</w:t>
      </w:r>
      <w:r w:rsidR="0072379C" w:rsidRPr="000F7067">
        <w:rPr>
          <w:rFonts w:ascii="Cambria" w:hAnsi="Cambria"/>
          <w:sz w:val="22"/>
          <w:szCs w:val="22"/>
        </w:rPr>
        <w:t xml:space="preserve"> </w:t>
      </w:r>
      <w:r w:rsidRPr="000F7067">
        <w:rPr>
          <w:rFonts w:ascii="Cambria" w:hAnsi="Cambria"/>
          <w:sz w:val="22"/>
          <w:szCs w:val="22"/>
        </w:rPr>
        <w:t xml:space="preserve">określonych w </w:t>
      </w:r>
      <w:r w:rsidR="00B03132" w:rsidRPr="000F7067">
        <w:rPr>
          <w:rFonts w:ascii="Cambria" w:hAnsi="Cambria"/>
          <w:sz w:val="22"/>
          <w:szCs w:val="22"/>
        </w:rPr>
        <w:t>dziale</w:t>
      </w:r>
      <w:r w:rsidR="0072379C" w:rsidRPr="000F7067">
        <w:rPr>
          <w:rFonts w:ascii="Cambria" w:hAnsi="Cambria"/>
          <w:sz w:val="22"/>
          <w:szCs w:val="22"/>
        </w:rPr>
        <w:t xml:space="preserve"> </w:t>
      </w:r>
      <w:r w:rsidR="00B03132" w:rsidRPr="000F7067">
        <w:rPr>
          <w:rFonts w:ascii="Cambria" w:hAnsi="Cambria"/>
          <w:sz w:val="22"/>
          <w:szCs w:val="22"/>
        </w:rPr>
        <w:t>numer VI</w:t>
      </w:r>
      <w:r w:rsidR="0076705E" w:rsidRPr="000F7067">
        <w:rPr>
          <w:rFonts w:ascii="Cambria" w:hAnsi="Cambria"/>
          <w:sz w:val="22"/>
          <w:szCs w:val="22"/>
        </w:rPr>
        <w:t xml:space="preserve">I </w:t>
      </w:r>
      <w:r w:rsidR="00F17153" w:rsidRPr="000F7067">
        <w:rPr>
          <w:rFonts w:ascii="Cambria" w:hAnsi="Cambria"/>
          <w:sz w:val="22"/>
          <w:szCs w:val="22"/>
        </w:rPr>
        <w:t xml:space="preserve">i VIII </w:t>
      </w:r>
      <w:r w:rsidRPr="000F7067">
        <w:rPr>
          <w:rFonts w:ascii="Cambria" w:hAnsi="Cambria"/>
          <w:sz w:val="22"/>
          <w:szCs w:val="22"/>
        </w:rPr>
        <w:t>specyfikacji</w:t>
      </w:r>
      <w:r w:rsidR="00B03132" w:rsidRPr="000F7067">
        <w:rPr>
          <w:rFonts w:ascii="Cambria" w:hAnsi="Cambria"/>
          <w:sz w:val="22"/>
          <w:szCs w:val="22"/>
        </w:rPr>
        <w:t xml:space="preserve"> warunków zamówienia</w:t>
      </w:r>
      <w:r w:rsidRPr="000F7067">
        <w:rPr>
          <w:rFonts w:ascii="Cambria" w:hAnsi="Cambria"/>
          <w:sz w:val="22"/>
          <w:szCs w:val="22"/>
        </w:rPr>
        <w:t>.</w:t>
      </w:r>
    </w:p>
    <w:p w:rsidR="0079016F" w:rsidRPr="00172714" w:rsidRDefault="0079016F" w:rsidP="009462A0">
      <w:pPr>
        <w:spacing w:line="276" w:lineRule="auto"/>
        <w:rPr>
          <w:rFonts w:ascii="Cambria" w:hAnsi="Cambria"/>
          <w:sz w:val="20"/>
          <w:szCs w:val="20"/>
        </w:rPr>
      </w:pPr>
    </w:p>
    <w:p w:rsidR="00CE5B34" w:rsidRPr="00A63D82" w:rsidRDefault="00CE5B34" w:rsidP="00F33376">
      <w:pPr>
        <w:numPr>
          <w:ilvl w:val="0"/>
          <w:numId w:val="27"/>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591EB3" w:rsidRPr="007D6960" w:rsidRDefault="00591EB3" w:rsidP="00E317EA">
      <w:pPr>
        <w:shd w:val="clear" w:color="auto" w:fill="F2F2F2"/>
        <w:tabs>
          <w:tab w:val="left" w:pos="6060"/>
        </w:tabs>
        <w:spacing w:line="276" w:lineRule="auto"/>
        <w:jc w:val="center"/>
        <w:rPr>
          <w:rFonts w:ascii="Cambria" w:hAnsi="Cambria" w:cs="Arial"/>
          <w:b/>
          <w:sz w:val="20"/>
          <w:szCs w:val="20"/>
        </w:rPr>
      </w:pPr>
    </w:p>
    <w:p w:rsidR="007D565C" w:rsidRDefault="007D565C" w:rsidP="007D565C">
      <w:pPr>
        <w:suppressAutoHyphens/>
        <w:ind w:left="284" w:hanging="284"/>
        <w:jc w:val="both"/>
        <w:rPr>
          <w:rFonts w:ascii="Cambria" w:hAnsi="Cambria"/>
          <w:lang w:eastAsia="ar-SA"/>
        </w:rPr>
      </w:pPr>
      <w:bookmarkStart w:id="0" w:name="_Hlk67299855"/>
    </w:p>
    <w:p w:rsidR="001469C5" w:rsidRDefault="007064D1" w:rsidP="007064D1">
      <w:pPr>
        <w:suppressAutoHyphens/>
        <w:jc w:val="both"/>
        <w:rPr>
          <w:rFonts w:ascii="Cambria" w:hAnsi="Cambria"/>
          <w:sz w:val="22"/>
          <w:szCs w:val="22"/>
          <w:lang w:eastAsia="ar-SA"/>
        </w:rPr>
      </w:pPr>
      <w:r w:rsidRPr="000F7067">
        <w:rPr>
          <w:rFonts w:ascii="Cambria" w:hAnsi="Cambria"/>
          <w:sz w:val="22"/>
          <w:szCs w:val="22"/>
          <w:lang w:eastAsia="ar-SA"/>
        </w:rPr>
        <w:t xml:space="preserve">Przedmiotem zamówienia są sukcesywne dostawy </w:t>
      </w:r>
      <w:r w:rsidR="00D25C95" w:rsidRPr="000F7067">
        <w:rPr>
          <w:rFonts w:ascii="Cambria" w:hAnsi="Cambria"/>
          <w:sz w:val="22"/>
          <w:szCs w:val="22"/>
          <w:lang w:eastAsia="ar-SA"/>
        </w:rPr>
        <w:t>wyrobów medycznych jednorazowego użytku</w:t>
      </w:r>
      <w:r w:rsidR="003E457E" w:rsidRPr="000F7067">
        <w:rPr>
          <w:rFonts w:ascii="Cambria" w:hAnsi="Cambria"/>
          <w:sz w:val="22"/>
          <w:szCs w:val="22"/>
          <w:lang w:eastAsia="ar-SA"/>
        </w:rPr>
        <w:t xml:space="preserve"> według </w:t>
      </w:r>
      <w:r w:rsidR="00FC6E3C">
        <w:rPr>
          <w:rFonts w:ascii="Cambria" w:hAnsi="Cambria"/>
          <w:sz w:val="22"/>
          <w:szCs w:val="22"/>
          <w:lang w:eastAsia="ar-SA"/>
        </w:rPr>
        <w:t>14</w:t>
      </w:r>
      <w:r w:rsidR="008C1C2B" w:rsidRPr="000F7067">
        <w:rPr>
          <w:rFonts w:ascii="Cambria" w:hAnsi="Cambria"/>
          <w:sz w:val="22"/>
          <w:szCs w:val="22"/>
          <w:lang w:eastAsia="ar-SA"/>
        </w:rPr>
        <w:t xml:space="preserve"> </w:t>
      </w:r>
      <w:r w:rsidR="003E457E" w:rsidRPr="000F7067">
        <w:rPr>
          <w:rFonts w:ascii="Cambria" w:hAnsi="Cambria"/>
          <w:sz w:val="22"/>
          <w:szCs w:val="22"/>
          <w:lang w:eastAsia="ar-SA"/>
        </w:rPr>
        <w:t>części</w:t>
      </w:r>
      <w:r w:rsidR="00FC6E3C">
        <w:rPr>
          <w:rFonts w:ascii="Cambria" w:hAnsi="Cambria"/>
          <w:sz w:val="22"/>
          <w:szCs w:val="22"/>
          <w:lang w:eastAsia="ar-SA"/>
        </w:rPr>
        <w:t>:</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1: Rękawice winylowe i nitrylowe</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2: Wsparcie żywieniowe noworodka</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3: Złącze, wkłady do kontrastu</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4: Fartuch chirurgiczny</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5: Zestaw do odsysania-system zamknięty</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6: Łyżki i uchwyty do laryngoskopu</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7: Obłożenie uniwersalne i wzmocnione</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8: Zestawy opatrunkowe</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 xml:space="preserve">-część nr 9: Zestaw do </w:t>
      </w:r>
      <w:proofErr w:type="spellStart"/>
      <w:r>
        <w:rPr>
          <w:rFonts w:ascii="Cambria" w:hAnsi="Cambria"/>
          <w:sz w:val="22"/>
          <w:szCs w:val="22"/>
          <w:lang w:eastAsia="ar-SA"/>
        </w:rPr>
        <w:t>Hipec</w:t>
      </w:r>
      <w:proofErr w:type="spellEnd"/>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10: Aplikatory, igły plastikowe</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 xml:space="preserve">-część nr 11: Zestawy opatrunkowe wraz z dzierżawą urządzenia </w:t>
      </w:r>
      <w:proofErr w:type="gramStart"/>
      <w:r>
        <w:rPr>
          <w:rFonts w:ascii="Cambria" w:hAnsi="Cambria"/>
          <w:sz w:val="22"/>
          <w:szCs w:val="22"/>
          <w:lang w:eastAsia="ar-SA"/>
        </w:rPr>
        <w:t>do  podciśnieniowego</w:t>
      </w:r>
      <w:proofErr w:type="gramEnd"/>
      <w:r>
        <w:rPr>
          <w:rFonts w:ascii="Cambria" w:hAnsi="Cambria"/>
          <w:sz w:val="22"/>
          <w:szCs w:val="22"/>
          <w:lang w:eastAsia="ar-SA"/>
        </w:rPr>
        <w:t xml:space="preserve"> leczenia ran</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12: Wężyk</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13: Zestawy serwet operacyjnych</w:t>
      </w:r>
    </w:p>
    <w:p w:rsidR="00FC6E3C" w:rsidRDefault="00FC6E3C" w:rsidP="007064D1">
      <w:pPr>
        <w:suppressAutoHyphens/>
        <w:jc w:val="both"/>
        <w:rPr>
          <w:rFonts w:ascii="Cambria" w:hAnsi="Cambria"/>
          <w:sz w:val="22"/>
          <w:szCs w:val="22"/>
          <w:lang w:eastAsia="ar-SA"/>
        </w:rPr>
      </w:pPr>
      <w:r>
        <w:rPr>
          <w:rFonts w:ascii="Cambria" w:hAnsi="Cambria"/>
          <w:sz w:val="22"/>
          <w:szCs w:val="22"/>
          <w:lang w:eastAsia="ar-SA"/>
        </w:rPr>
        <w:t>-część nr 14: Zestawy serwet specjalistycznych</w:t>
      </w:r>
    </w:p>
    <w:p w:rsidR="00FC6E3C" w:rsidRDefault="00FC6E3C" w:rsidP="007064D1">
      <w:pPr>
        <w:suppressAutoHyphens/>
        <w:jc w:val="both"/>
        <w:rPr>
          <w:rFonts w:ascii="Cambria" w:hAnsi="Cambria"/>
          <w:sz w:val="22"/>
          <w:szCs w:val="22"/>
          <w:lang w:eastAsia="ar-SA"/>
        </w:rPr>
      </w:pPr>
    </w:p>
    <w:p w:rsidR="007B37B9" w:rsidRDefault="007B37B9" w:rsidP="007064D1">
      <w:pPr>
        <w:suppressAutoHyphens/>
        <w:jc w:val="both"/>
        <w:rPr>
          <w:rFonts w:ascii="Cambria" w:hAnsi="Cambria"/>
          <w:sz w:val="22"/>
          <w:szCs w:val="22"/>
          <w:lang w:eastAsia="ar-SA"/>
        </w:rPr>
      </w:pPr>
    </w:p>
    <w:bookmarkEnd w:id="0"/>
    <w:p w:rsidR="00D957D4" w:rsidRDefault="003E457E" w:rsidP="003E457E">
      <w:pPr>
        <w:spacing w:line="276" w:lineRule="auto"/>
        <w:jc w:val="both"/>
        <w:rPr>
          <w:rFonts w:ascii="Cambria" w:hAnsi="Cambria"/>
          <w:bCs/>
          <w:sz w:val="22"/>
          <w:szCs w:val="22"/>
        </w:rPr>
      </w:pPr>
      <w:r w:rsidRPr="00BC74DC">
        <w:rPr>
          <w:rFonts w:ascii="Cambria" w:hAnsi="Cambria"/>
          <w:bCs/>
          <w:sz w:val="22"/>
          <w:szCs w:val="22"/>
        </w:rPr>
        <w:t xml:space="preserve">Szczegółowy opis przedmiotu zamówienia określony został w załączniku nr 1 do </w:t>
      </w:r>
      <w:r w:rsidR="007518CA" w:rsidRPr="00BC74DC">
        <w:rPr>
          <w:rFonts w:ascii="Cambria" w:hAnsi="Cambria"/>
          <w:bCs/>
          <w:sz w:val="22"/>
          <w:szCs w:val="22"/>
        </w:rPr>
        <w:t>SWZ.</w:t>
      </w:r>
    </w:p>
    <w:p w:rsidR="00A40EAC" w:rsidRPr="00BC74DC" w:rsidRDefault="00A40EAC" w:rsidP="003E457E">
      <w:pPr>
        <w:spacing w:line="276" w:lineRule="auto"/>
        <w:jc w:val="both"/>
        <w:rPr>
          <w:rFonts w:ascii="Cambria" w:hAnsi="Cambria"/>
          <w:bCs/>
          <w:sz w:val="22"/>
          <w:szCs w:val="22"/>
        </w:rPr>
      </w:pPr>
    </w:p>
    <w:p w:rsidR="00A40EAC" w:rsidRPr="007944D1" w:rsidRDefault="00A40EAC" w:rsidP="00A40EAC">
      <w:pPr>
        <w:tabs>
          <w:tab w:val="left" w:pos="284"/>
          <w:tab w:val="left" w:pos="709"/>
        </w:tabs>
        <w:autoSpaceDE w:val="0"/>
        <w:adjustRightInd w:val="0"/>
        <w:jc w:val="both"/>
        <w:rPr>
          <w:rFonts w:ascii="Cambria" w:hAnsi="Cambria" w:cs="Arial"/>
          <w:b/>
          <w:sz w:val="22"/>
          <w:szCs w:val="22"/>
        </w:rPr>
      </w:pPr>
      <w:r w:rsidRPr="007944D1">
        <w:rPr>
          <w:rFonts w:ascii="Cambria" w:hAnsi="Cambria" w:cs="Arial"/>
          <w:b/>
          <w:sz w:val="22"/>
          <w:szCs w:val="22"/>
        </w:rPr>
        <w:t>W przypadku, gdy wykonawca zaproponuje zamawiającemu w zadanych pytaniach przedmiot zamówienia o parametrach innych niż opisane w załączniku nr 1</w:t>
      </w:r>
      <w:r w:rsidR="007B37B9" w:rsidRPr="007944D1">
        <w:rPr>
          <w:rFonts w:ascii="Cambria" w:hAnsi="Cambria" w:cs="Arial"/>
          <w:b/>
          <w:sz w:val="22"/>
          <w:szCs w:val="22"/>
        </w:rPr>
        <w:t xml:space="preserve"> </w:t>
      </w:r>
      <w:r w:rsidRPr="007944D1">
        <w:rPr>
          <w:rFonts w:ascii="Cambria" w:hAnsi="Cambria" w:cs="Arial"/>
          <w:b/>
          <w:sz w:val="22"/>
          <w:szCs w:val="22"/>
        </w:rPr>
        <w:t xml:space="preserve">do SWZ, zobowiązany jest dostarczyć zamawiającemu próbkę proponowanego </w:t>
      </w:r>
      <w:proofErr w:type="gramStart"/>
      <w:r w:rsidRPr="007944D1">
        <w:rPr>
          <w:rFonts w:ascii="Cambria" w:hAnsi="Cambria" w:cs="Arial"/>
          <w:b/>
          <w:sz w:val="22"/>
          <w:szCs w:val="22"/>
        </w:rPr>
        <w:t xml:space="preserve">asortymentu </w:t>
      </w:r>
      <w:r w:rsidR="007944D1">
        <w:rPr>
          <w:rFonts w:ascii="Cambria" w:hAnsi="Cambria" w:cs="Arial"/>
          <w:b/>
          <w:sz w:val="22"/>
          <w:szCs w:val="22"/>
        </w:rPr>
        <w:t xml:space="preserve">                       </w:t>
      </w:r>
      <w:r w:rsidRPr="007944D1">
        <w:rPr>
          <w:rFonts w:ascii="Cambria" w:hAnsi="Cambria" w:cs="Arial"/>
          <w:b/>
          <w:sz w:val="22"/>
          <w:szCs w:val="22"/>
        </w:rPr>
        <w:t xml:space="preserve"> w</w:t>
      </w:r>
      <w:proofErr w:type="gramEnd"/>
      <w:r w:rsidRPr="007944D1">
        <w:rPr>
          <w:rFonts w:ascii="Cambria" w:hAnsi="Cambria" w:cs="Arial"/>
          <w:b/>
          <w:sz w:val="22"/>
          <w:szCs w:val="22"/>
        </w:rPr>
        <w:t xml:space="preserve"> terminie do 3 dni od zadania pytania. </w:t>
      </w:r>
    </w:p>
    <w:p w:rsidR="003E457E" w:rsidRPr="00BC74DC" w:rsidRDefault="003E457E" w:rsidP="003E457E">
      <w:pPr>
        <w:spacing w:line="276" w:lineRule="auto"/>
        <w:jc w:val="both"/>
        <w:rPr>
          <w:rFonts w:ascii="Cambria" w:hAnsi="Cambria"/>
          <w:b/>
          <w:bCs/>
          <w:sz w:val="22"/>
          <w:szCs w:val="22"/>
        </w:rPr>
      </w:pPr>
    </w:p>
    <w:p w:rsidR="00DC3551" w:rsidRDefault="00BD569C" w:rsidP="00014222">
      <w:pPr>
        <w:pStyle w:val="Akapitzlist"/>
        <w:autoSpaceDE w:val="0"/>
        <w:adjustRightInd w:val="0"/>
        <w:spacing w:after="0"/>
        <w:ind w:left="0"/>
        <w:jc w:val="both"/>
        <w:rPr>
          <w:rFonts w:ascii="Cambria" w:hAnsi="Cambria" w:cstheme="minorHAnsi"/>
        </w:rPr>
      </w:pPr>
      <w:r w:rsidRPr="001469C5">
        <w:rPr>
          <w:rFonts w:ascii="Cambria" w:hAnsi="Cambria" w:cstheme="minorHAnsi"/>
        </w:rPr>
        <w:t>Zamawiający dopuszcza składanie ofert częściowych w zakresie nie mniejszym niż jedna część</w:t>
      </w:r>
      <w:r w:rsidR="00DC3551" w:rsidRPr="001469C5">
        <w:rPr>
          <w:rFonts w:ascii="Cambria" w:hAnsi="Cambria" w:cstheme="minorHAnsi"/>
        </w:rPr>
        <w:t>.</w:t>
      </w:r>
    </w:p>
    <w:p w:rsidR="007B37B9" w:rsidRPr="001469C5" w:rsidRDefault="007B37B9" w:rsidP="00014222">
      <w:pPr>
        <w:pStyle w:val="Akapitzlist"/>
        <w:autoSpaceDE w:val="0"/>
        <w:adjustRightInd w:val="0"/>
        <w:spacing w:after="0"/>
        <w:ind w:left="0"/>
        <w:jc w:val="both"/>
        <w:rPr>
          <w:rFonts w:ascii="Cambria" w:hAnsi="Cambria" w:cstheme="minorHAnsi"/>
        </w:rPr>
      </w:pPr>
    </w:p>
    <w:p w:rsidR="00940822" w:rsidRPr="001469C5" w:rsidRDefault="00B70FF0" w:rsidP="00940822">
      <w:pPr>
        <w:tabs>
          <w:tab w:val="left" w:pos="284"/>
          <w:tab w:val="left" w:pos="709"/>
        </w:tabs>
        <w:autoSpaceDE w:val="0"/>
        <w:adjustRightInd w:val="0"/>
        <w:jc w:val="both"/>
        <w:rPr>
          <w:rFonts w:ascii="Cambria" w:hAnsi="Cambria" w:cstheme="minorHAnsi"/>
          <w:sz w:val="22"/>
          <w:szCs w:val="22"/>
        </w:rPr>
      </w:pPr>
      <w:r w:rsidRPr="001469C5">
        <w:rPr>
          <w:rFonts w:ascii="Cambria" w:hAnsi="Cambria" w:cstheme="minorHAnsi"/>
          <w:sz w:val="22"/>
          <w:szCs w:val="22"/>
        </w:rPr>
        <w:lastRenderedPageBreak/>
        <w:t>O</w:t>
      </w:r>
      <w:r w:rsidR="00CE5B34" w:rsidRPr="001469C5">
        <w:rPr>
          <w:rFonts w:ascii="Cambria" w:hAnsi="Cambria" w:cstheme="minorHAnsi"/>
          <w:sz w:val="22"/>
          <w:szCs w:val="22"/>
        </w:rPr>
        <w:t>zna</w:t>
      </w:r>
      <w:r w:rsidR="009C5B47" w:rsidRPr="001469C5">
        <w:rPr>
          <w:rFonts w:ascii="Cambria" w:hAnsi="Cambria" w:cstheme="minorHAnsi"/>
          <w:sz w:val="22"/>
          <w:szCs w:val="22"/>
        </w:rPr>
        <w:t>czenie przedmiotu zamówienia w</w:t>
      </w:r>
      <w:r w:rsidR="00ED2FD6" w:rsidRPr="001469C5">
        <w:rPr>
          <w:rFonts w:ascii="Cambria" w:hAnsi="Cambria" w:cstheme="minorHAnsi"/>
          <w:sz w:val="22"/>
          <w:szCs w:val="22"/>
        </w:rPr>
        <w:t>edług</w:t>
      </w:r>
      <w:r w:rsidR="0072379C" w:rsidRPr="001469C5">
        <w:rPr>
          <w:rFonts w:ascii="Cambria" w:hAnsi="Cambria" w:cstheme="minorHAnsi"/>
          <w:sz w:val="22"/>
          <w:szCs w:val="22"/>
        </w:rPr>
        <w:t xml:space="preserve"> </w:t>
      </w:r>
      <w:r w:rsidR="00350AC1" w:rsidRPr="001469C5">
        <w:rPr>
          <w:rFonts w:ascii="Cambria" w:hAnsi="Cambria" w:cstheme="minorHAnsi"/>
          <w:sz w:val="22"/>
          <w:szCs w:val="22"/>
        </w:rPr>
        <w:t>wspólnego słownika zamówień</w:t>
      </w:r>
      <w:r w:rsidR="007064D1" w:rsidRPr="001469C5">
        <w:rPr>
          <w:rFonts w:ascii="Cambria" w:hAnsi="Cambria" w:cstheme="minorHAnsi"/>
          <w:sz w:val="22"/>
          <w:szCs w:val="22"/>
        </w:rPr>
        <w:t>:</w:t>
      </w:r>
      <w:r w:rsidR="00BC74DC" w:rsidRPr="001469C5">
        <w:rPr>
          <w:rFonts w:ascii="Cambria" w:hAnsi="Cambria" w:cstheme="minorHAnsi"/>
          <w:sz w:val="22"/>
          <w:szCs w:val="22"/>
        </w:rPr>
        <w:t xml:space="preserve"> </w:t>
      </w:r>
      <w:r w:rsidR="007064D1" w:rsidRPr="001469C5">
        <w:rPr>
          <w:rFonts w:ascii="Cambria" w:hAnsi="Cambria" w:cstheme="minorHAnsi"/>
          <w:b/>
          <w:sz w:val="22"/>
          <w:szCs w:val="22"/>
        </w:rPr>
        <w:t>CPV</w:t>
      </w:r>
      <w:proofErr w:type="gramStart"/>
      <w:r w:rsidR="007064D1" w:rsidRPr="001469C5">
        <w:rPr>
          <w:rFonts w:ascii="Cambria" w:hAnsi="Cambria" w:cstheme="minorHAnsi"/>
          <w:b/>
          <w:sz w:val="22"/>
          <w:szCs w:val="22"/>
        </w:rPr>
        <w:t>:</w:t>
      </w:r>
      <w:r w:rsidR="00940822" w:rsidRPr="001469C5">
        <w:rPr>
          <w:rFonts w:ascii="Cambria" w:hAnsi="Cambria" w:cstheme="minorHAnsi"/>
          <w:b/>
          <w:sz w:val="22"/>
          <w:szCs w:val="22"/>
        </w:rPr>
        <w:t>33140000</w:t>
      </w:r>
      <w:r w:rsidR="00317014">
        <w:rPr>
          <w:rFonts w:ascii="Cambria" w:hAnsi="Cambria" w:cstheme="minorHAnsi"/>
          <w:b/>
          <w:sz w:val="22"/>
          <w:szCs w:val="22"/>
        </w:rPr>
        <w:t>- materiały</w:t>
      </w:r>
      <w:proofErr w:type="gramEnd"/>
      <w:r w:rsidR="00317014">
        <w:rPr>
          <w:rFonts w:ascii="Cambria" w:hAnsi="Cambria" w:cstheme="minorHAnsi"/>
          <w:b/>
          <w:sz w:val="22"/>
          <w:szCs w:val="22"/>
        </w:rPr>
        <w:t xml:space="preserve"> medyczne</w:t>
      </w:r>
    </w:p>
    <w:p w:rsidR="00CC5C41" w:rsidRPr="00BC74DC" w:rsidRDefault="00CC5C41" w:rsidP="00940822">
      <w:pPr>
        <w:tabs>
          <w:tab w:val="left" w:pos="284"/>
          <w:tab w:val="left" w:pos="709"/>
        </w:tabs>
        <w:autoSpaceDE w:val="0"/>
        <w:adjustRightInd w:val="0"/>
        <w:jc w:val="both"/>
        <w:rPr>
          <w:rFonts w:ascii="Cambria" w:hAnsi="Cambria" w:cs="Arial"/>
          <w:sz w:val="22"/>
          <w:szCs w:val="22"/>
        </w:rPr>
      </w:pPr>
    </w:p>
    <w:p w:rsidR="00A40EAC" w:rsidRPr="009078CC" w:rsidRDefault="00A40EAC" w:rsidP="00940822">
      <w:pPr>
        <w:tabs>
          <w:tab w:val="left" w:pos="284"/>
          <w:tab w:val="left" w:pos="709"/>
        </w:tabs>
        <w:autoSpaceDE w:val="0"/>
        <w:adjustRightInd w:val="0"/>
        <w:jc w:val="both"/>
        <w:rPr>
          <w:rFonts w:ascii="Cambria" w:hAnsi="Cambria" w:cs="Arial"/>
          <w:b/>
          <w:sz w:val="22"/>
          <w:szCs w:val="22"/>
        </w:rPr>
      </w:pPr>
      <w:r w:rsidRPr="009078CC">
        <w:rPr>
          <w:rFonts w:ascii="Cambria" w:hAnsi="Cambria" w:cs="Arial"/>
          <w:b/>
          <w:sz w:val="22"/>
          <w:szCs w:val="22"/>
        </w:rPr>
        <w:t xml:space="preserve">Zamawiający zastrzega sobie prawo do żądania </w:t>
      </w:r>
      <w:proofErr w:type="gramStart"/>
      <w:r w:rsidRPr="009078CC">
        <w:rPr>
          <w:rFonts w:ascii="Cambria" w:hAnsi="Cambria" w:cs="Arial"/>
          <w:b/>
          <w:sz w:val="22"/>
          <w:szCs w:val="22"/>
        </w:rPr>
        <w:t>przedłożenia  w</w:t>
      </w:r>
      <w:proofErr w:type="gramEnd"/>
      <w:r w:rsidRPr="009078CC">
        <w:rPr>
          <w:rFonts w:ascii="Cambria" w:hAnsi="Cambria" w:cs="Arial"/>
          <w:b/>
          <w:sz w:val="22"/>
          <w:szCs w:val="22"/>
        </w:rPr>
        <w:t xml:space="preserve"> wyznaczonym terminie próbek zaoferowanego asortymentu, w celu stwierdzenia zgodności z treścią warunków zamówienia.</w:t>
      </w:r>
    </w:p>
    <w:p w:rsidR="00A40EAC" w:rsidRPr="00BC74DC" w:rsidRDefault="00A40EAC" w:rsidP="00940822">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zgadza się na dostarczenie wyłącznie oświadczeń o posiadaniu dokumentów uprawniających do obrotu wyrobem medycznym lub dopuszczających wyrób </w:t>
      </w:r>
      <w:proofErr w:type="gramStart"/>
      <w:r w:rsidRPr="00BC74DC">
        <w:rPr>
          <w:rFonts w:ascii="Cambria" w:hAnsi="Cambria" w:cs="Arial"/>
          <w:sz w:val="22"/>
          <w:szCs w:val="22"/>
        </w:rPr>
        <w:t xml:space="preserve">medyczny </w:t>
      </w:r>
      <w:r w:rsidR="007944D1">
        <w:rPr>
          <w:rFonts w:ascii="Cambria" w:hAnsi="Cambria" w:cs="Arial"/>
          <w:sz w:val="22"/>
          <w:szCs w:val="22"/>
        </w:rPr>
        <w:t xml:space="preserve">                             </w:t>
      </w:r>
      <w:r w:rsidRPr="00BC74DC">
        <w:rPr>
          <w:rFonts w:ascii="Cambria" w:hAnsi="Cambria" w:cs="Arial"/>
          <w:sz w:val="22"/>
          <w:szCs w:val="22"/>
        </w:rPr>
        <w:t>do</w:t>
      </w:r>
      <w:proofErr w:type="gramEnd"/>
      <w:r w:rsidRPr="00BC74DC">
        <w:rPr>
          <w:rFonts w:ascii="Cambria" w:hAnsi="Cambria" w:cs="Arial"/>
          <w:sz w:val="22"/>
          <w:szCs w:val="22"/>
        </w:rPr>
        <w:t xml:space="preserve"> obrotu oraz o ich dostarczeniu dopiero na żądanie zamawiającego.</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ab/>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Oznacza to, że parametry techniczne tak wskazanych produktów, określają wymagane przez Zamawiającego minimalne oczekiwania co do jakości produktów, które mają być </w:t>
      </w:r>
      <w:proofErr w:type="gramStart"/>
      <w:r w:rsidRPr="00BC74DC">
        <w:rPr>
          <w:rFonts w:ascii="Cambria" w:hAnsi="Cambria" w:cs="Arial"/>
          <w:sz w:val="22"/>
          <w:szCs w:val="22"/>
        </w:rPr>
        <w:t xml:space="preserve">użyte </w:t>
      </w:r>
      <w:r w:rsidR="007944D1">
        <w:rPr>
          <w:rFonts w:ascii="Cambria" w:hAnsi="Cambria" w:cs="Arial"/>
          <w:sz w:val="22"/>
          <w:szCs w:val="22"/>
        </w:rPr>
        <w:t xml:space="preserve">                                   </w:t>
      </w:r>
      <w:r w:rsidRPr="00BC74DC">
        <w:rPr>
          <w:rFonts w:ascii="Cambria" w:hAnsi="Cambria" w:cs="Arial"/>
          <w:sz w:val="22"/>
          <w:szCs w:val="22"/>
        </w:rPr>
        <w:t>do</w:t>
      </w:r>
      <w:proofErr w:type="gramEnd"/>
      <w:r w:rsidRPr="00BC74DC">
        <w:rPr>
          <w:rFonts w:ascii="Cambria" w:hAnsi="Cambria" w:cs="Arial"/>
          <w:sz w:val="22"/>
          <w:szCs w:val="22"/>
        </w:rPr>
        <w:t xml:space="preserve">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Każda dostawa przedmiotu sprzedaży powinna być zgodna z ofertą przetargową</w:t>
      </w:r>
      <w:r w:rsidR="0071364D">
        <w:rPr>
          <w:rFonts w:ascii="Cambria" w:hAnsi="Cambria" w:cs="Arial"/>
          <w:sz w:val="22"/>
          <w:szCs w:val="22"/>
        </w:rPr>
        <w:t>.</w:t>
      </w:r>
      <w:r w:rsidRPr="00BC74DC">
        <w:rPr>
          <w:rFonts w:ascii="Cambria" w:hAnsi="Cambria" w:cs="Arial"/>
          <w:sz w:val="22"/>
          <w:szCs w:val="22"/>
        </w:rPr>
        <w:t xml:space="preserve"> </w:t>
      </w:r>
      <w:r w:rsidR="0071364D">
        <w:rPr>
          <w:rFonts w:ascii="Cambria" w:hAnsi="Cambria" w:cs="Arial"/>
          <w:sz w:val="22"/>
          <w:szCs w:val="22"/>
        </w:rPr>
        <w:t>P</w:t>
      </w:r>
      <w:r w:rsidRPr="00BC74DC">
        <w:rPr>
          <w:rFonts w:ascii="Cambria" w:hAnsi="Cambria" w:cs="Arial"/>
          <w:sz w:val="22"/>
          <w:szCs w:val="22"/>
        </w:rPr>
        <w:t>rzedmiot sprzedaży powinien posiadać aktualne certyfikaty wymagane przez przepisy obowiązującego prawa dotyczące wyrobów medycznych.</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będzie uznawał za tajemnicę przedsiębiorstwa wydanych certyfikatów, deklaracji zgodności i kart charakterystyki zaoferowanych wyrobów medycznych </w:t>
      </w:r>
      <w:proofErr w:type="gramStart"/>
      <w:r w:rsidRPr="00BC74DC">
        <w:rPr>
          <w:rFonts w:ascii="Cambria" w:hAnsi="Cambria" w:cs="Arial"/>
          <w:sz w:val="22"/>
          <w:szCs w:val="22"/>
        </w:rPr>
        <w:t xml:space="preserve">jako </w:t>
      </w:r>
      <w:r w:rsidR="007944D1">
        <w:rPr>
          <w:rFonts w:ascii="Cambria" w:hAnsi="Cambria" w:cs="Arial"/>
          <w:sz w:val="22"/>
          <w:szCs w:val="22"/>
        </w:rPr>
        <w:t xml:space="preserve">                                 </w:t>
      </w:r>
      <w:r w:rsidRPr="00BC74DC">
        <w:rPr>
          <w:rFonts w:ascii="Cambria" w:hAnsi="Cambria" w:cs="Arial"/>
          <w:sz w:val="22"/>
          <w:szCs w:val="22"/>
        </w:rPr>
        <w:t>niespełniających</w:t>
      </w:r>
      <w:proofErr w:type="gramEnd"/>
      <w:r w:rsidRPr="00BC74DC">
        <w:rPr>
          <w:rFonts w:ascii="Cambria" w:hAnsi="Cambria" w:cs="Arial"/>
          <w:sz w:val="22"/>
          <w:szCs w:val="22"/>
        </w:rPr>
        <w:t xml:space="preserve"> przesłanek wynikających z art. 13 ustawy z dnia 16 kwietnia 1993r. o zwalczaniu nieuczciwej konkurencji, takie zastrzeżenie Zamawiający z mocy prawa będzie uznawał </w:t>
      </w:r>
      <w:r w:rsidR="007944D1">
        <w:rPr>
          <w:rFonts w:ascii="Cambria" w:hAnsi="Cambria" w:cs="Arial"/>
          <w:sz w:val="22"/>
          <w:szCs w:val="22"/>
        </w:rPr>
        <w:t xml:space="preserve">                                </w:t>
      </w:r>
      <w:r w:rsidRPr="00BC74DC">
        <w:rPr>
          <w:rFonts w:ascii="Cambria" w:hAnsi="Cambria" w:cs="Arial"/>
          <w:sz w:val="22"/>
          <w:szCs w:val="22"/>
        </w:rPr>
        <w:t>za bezskuteczne.</w:t>
      </w:r>
    </w:p>
    <w:p w:rsidR="00107451" w:rsidRPr="00BC74DC" w:rsidRDefault="00107451" w:rsidP="009462A0">
      <w:pPr>
        <w:autoSpaceDE w:val="0"/>
        <w:autoSpaceDN w:val="0"/>
        <w:adjustRightInd w:val="0"/>
        <w:spacing w:line="276" w:lineRule="auto"/>
        <w:jc w:val="both"/>
        <w:rPr>
          <w:sz w:val="22"/>
          <w:szCs w:val="22"/>
          <w:lang w:eastAsia="en-US"/>
        </w:rPr>
      </w:pPr>
    </w:p>
    <w:p w:rsidR="001469C5" w:rsidRPr="00BC74DC" w:rsidRDefault="00403C55" w:rsidP="00403C55">
      <w:pPr>
        <w:spacing w:after="240" w:line="276" w:lineRule="auto"/>
        <w:jc w:val="both"/>
        <w:rPr>
          <w:sz w:val="22"/>
          <w:szCs w:val="22"/>
        </w:rPr>
      </w:pPr>
      <w:r w:rsidRPr="00BC74DC">
        <w:rPr>
          <w:sz w:val="22"/>
          <w:szCs w:val="22"/>
        </w:rPr>
        <w:t xml:space="preserve">W postępowaniu ma zastosowanie art. nr 139 </w:t>
      </w:r>
      <w:r w:rsidR="0071364D">
        <w:rPr>
          <w:sz w:val="22"/>
          <w:szCs w:val="22"/>
        </w:rPr>
        <w:t xml:space="preserve">ust. 1 </w:t>
      </w:r>
      <w:r w:rsidRPr="00BC74DC">
        <w:rPr>
          <w:sz w:val="22"/>
          <w:szCs w:val="22"/>
        </w:rPr>
        <w:t>ustawy Prawo zamówień publicz</w:t>
      </w:r>
      <w:r w:rsidR="0071364D">
        <w:rPr>
          <w:sz w:val="22"/>
          <w:szCs w:val="22"/>
        </w:rPr>
        <w:t xml:space="preserve">nych.                                      </w:t>
      </w:r>
    </w:p>
    <w:p w:rsidR="00CE5B34" w:rsidRPr="00A63D82" w:rsidRDefault="00CE5B34" w:rsidP="00F33376">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00C74FFF" w:rsidRPr="00A63D82">
        <w:rPr>
          <w:rFonts w:ascii="Cambria" w:hAnsi="Cambria" w:cs="Arial"/>
          <w:sz w:val="28"/>
          <w:szCs w:val="28"/>
        </w:rPr>
        <w:t xml:space="preserve">i miejsce </w:t>
      </w:r>
      <w:r w:rsidR="00604514" w:rsidRPr="00A63D82">
        <w:rPr>
          <w:rFonts w:ascii="Cambria" w:hAnsi="Cambria" w:cs="Arial"/>
          <w:sz w:val="28"/>
          <w:szCs w:val="28"/>
        </w:rPr>
        <w:t>wykonania przedmiotu zamówienia.</w:t>
      </w:r>
    </w:p>
    <w:p w:rsidR="00B94980" w:rsidRPr="00404359" w:rsidRDefault="00604514" w:rsidP="008F061F">
      <w:pPr>
        <w:tabs>
          <w:tab w:val="left" w:pos="0"/>
        </w:tabs>
        <w:autoSpaceDE w:val="0"/>
        <w:spacing w:line="276" w:lineRule="auto"/>
        <w:jc w:val="both"/>
        <w:rPr>
          <w:rFonts w:ascii="Cambria" w:hAnsi="Cambria" w:cs="Arial"/>
          <w:sz w:val="22"/>
          <w:szCs w:val="22"/>
        </w:rPr>
      </w:pPr>
      <w:r w:rsidRPr="00404359">
        <w:rPr>
          <w:rFonts w:ascii="Cambria" w:hAnsi="Cambria" w:cs="Arial"/>
          <w:sz w:val="22"/>
          <w:szCs w:val="22"/>
        </w:rPr>
        <w:t>Termin wykonania niniejszego zamówienia</w:t>
      </w:r>
      <w:r w:rsidR="00666C2E" w:rsidRPr="00404359">
        <w:rPr>
          <w:rFonts w:ascii="Cambria" w:hAnsi="Cambria" w:cs="Arial"/>
          <w:sz w:val="22"/>
          <w:szCs w:val="22"/>
        </w:rPr>
        <w:t xml:space="preserve">: </w:t>
      </w:r>
      <w:r w:rsidR="006969A0" w:rsidRPr="00404359">
        <w:rPr>
          <w:rFonts w:ascii="Cambria" w:hAnsi="Cambria" w:cs="Arial"/>
          <w:sz w:val="22"/>
          <w:szCs w:val="22"/>
        </w:rPr>
        <w:t>s</w:t>
      </w:r>
      <w:r w:rsidR="0029753C" w:rsidRPr="00404359">
        <w:rPr>
          <w:rFonts w:ascii="Cambria" w:hAnsi="Cambria" w:cs="Arial"/>
          <w:sz w:val="22"/>
          <w:szCs w:val="22"/>
        </w:rPr>
        <w:t xml:space="preserve">ukcesywne </w:t>
      </w:r>
      <w:r w:rsidR="00F050D3" w:rsidRPr="00404359">
        <w:rPr>
          <w:rFonts w:ascii="Cambria" w:hAnsi="Cambria" w:cs="Arial"/>
          <w:sz w:val="22"/>
          <w:szCs w:val="22"/>
        </w:rPr>
        <w:t>dostawy</w:t>
      </w:r>
      <w:r w:rsidR="0029753C" w:rsidRPr="00404359">
        <w:rPr>
          <w:rFonts w:ascii="Cambria" w:hAnsi="Cambria" w:cs="Arial"/>
          <w:sz w:val="22"/>
          <w:szCs w:val="22"/>
        </w:rPr>
        <w:t xml:space="preserve"> w okresie </w:t>
      </w:r>
      <w:r w:rsidR="005F6B56" w:rsidRPr="00404359">
        <w:rPr>
          <w:rFonts w:ascii="Cambria" w:hAnsi="Cambria" w:cs="Arial"/>
          <w:sz w:val="22"/>
          <w:szCs w:val="22"/>
        </w:rPr>
        <w:t>24</w:t>
      </w:r>
      <w:r w:rsidR="0072379C" w:rsidRPr="00404359">
        <w:rPr>
          <w:rFonts w:ascii="Cambria" w:hAnsi="Cambria" w:cs="Arial"/>
          <w:sz w:val="22"/>
          <w:szCs w:val="22"/>
        </w:rPr>
        <w:t xml:space="preserve"> </w:t>
      </w:r>
      <w:r w:rsidR="00542DF3" w:rsidRPr="00404359">
        <w:rPr>
          <w:rFonts w:ascii="Cambria" w:hAnsi="Cambria" w:cs="Arial"/>
          <w:sz w:val="22"/>
          <w:szCs w:val="22"/>
        </w:rPr>
        <w:t>miesięcy od dnia zawarcia umowy.</w:t>
      </w:r>
    </w:p>
    <w:p w:rsidR="00B7578E" w:rsidRDefault="00B7578E" w:rsidP="00765CB4">
      <w:pPr>
        <w:autoSpaceDE w:val="0"/>
        <w:spacing w:line="276" w:lineRule="auto"/>
        <w:jc w:val="both"/>
        <w:rPr>
          <w:rFonts w:ascii="Cambria" w:hAnsi="Cambria" w:cs="Arial"/>
          <w:sz w:val="20"/>
          <w:szCs w:val="20"/>
        </w:rPr>
      </w:pPr>
    </w:p>
    <w:p w:rsidR="00765CB4" w:rsidRPr="00BC0FF5" w:rsidRDefault="00765CB4" w:rsidP="00F33376">
      <w:pPr>
        <w:numPr>
          <w:ilvl w:val="0"/>
          <w:numId w:val="30"/>
        </w:numPr>
        <w:shd w:val="clear" w:color="auto" w:fill="A6A6A6"/>
        <w:spacing w:line="276" w:lineRule="auto"/>
        <w:ind w:left="567" w:hanging="567"/>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A63D82" w:rsidRDefault="00765CB4" w:rsidP="00765CB4">
      <w:pPr>
        <w:spacing w:after="240" w:line="276" w:lineRule="auto"/>
        <w:jc w:val="both"/>
        <w:rPr>
          <w:rFonts w:ascii="Cambria" w:hAnsi="Cambria" w:cs="Arial"/>
        </w:rPr>
      </w:pPr>
      <w:r>
        <w:rPr>
          <w:rFonts w:ascii="Cambria" w:hAnsi="Cambria" w:cs="Arial"/>
          <w:b/>
          <w:sz w:val="26"/>
          <w:szCs w:val="26"/>
          <w:shd w:val="clear" w:color="auto" w:fill="D9D9D9"/>
        </w:rPr>
        <w:t>Dokumenty wstępnie potwierdzające niepodleganie wykluczeniu</w:t>
      </w:r>
      <w:r w:rsidR="00953CB8">
        <w:rPr>
          <w:rFonts w:ascii="Cambria" w:hAnsi="Cambria" w:cs="Arial"/>
          <w:b/>
          <w:sz w:val="26"/>
          <w:szCs w:val="26"/>
          <w:shd w:val="clear" w:color="auto" w:fill="D9D9D9"/>
        </w:rPr>
        <w:t xml:space="preserve"> oraz spełnianie warunków udziału w postępowaniu</w:t>
      </w:r>
      <w:r w:rsidR="00404359">
        <w:rPr>
          <w:rFonts w:ascii="Cambria" w:hAnsi="Cambria" w:cs="Arial"/>
          <w:b/>
          <w:sz w:val="26"/>
          <w:szCs w:val="26"/>
          <w:shd w:val="clear" w:color="auto" w:fill="D9D9D9"/>
        </w:rPr>
        <w:t xml:space="preserve"> </w:t>
      </w:r>
      <w:r w:rsidRPr="001D06FC">
        <w:rPr>
          <w:rFonts w:ascii="Cambria" w:hAnsi="Cambria" w:cs="Arial"/>
          <w:b/>
          <w:sz w:val="26"/>
          <w:szCs w:val="26"/>
          <w:shd w:val="clear" w:color="auto" w:fill="D9D9D9"/>
        </w:rPr>
        <w:t>i inne dokumenty, które Wykonawca zobowiązany jest dostarczyć wraz z ofertą przetargową:</w:t>
      </w:r>
    </w:p>
    <w:p w:rsidR="00765CB4" w:rsidRPr="00404359" w:rsidRDefault="00765CB4" w:rsidP="00F33376">
      <w:pPr>
        <w:numPr>
          <w:ilvl w:val="0"/>
          <w:numId w:val="34"/>
        </w:numPr>
        <w:tabs>
          <w:tab w:val="left" w:pos="284"/>
        </w:tabs>
        <w:spacing w:after="240" w:line="276" w:lineRule="auto"/>
        <w:ind w:left="284" w:hanging="284"/>
        <w:jc w:val="both"/>
        <w:rPr>
          <w:rFonts w:ascii="Cambria" w:hAnsi="Cambria" w:cs="Arial"/>
          <w:sz w:val="22"/>
          <w:szCs w:val="22"/>
        </w:rPr>
      </w:pPr>
      <w:r w:rsidRPr="00404359">
        <w:rPr>
          <w:rFonts w:ascii="Cambria" w:hAnsi="Cambria" w:cs="Arial"/>
          <w:sz w:val="22"/>
          <w:szCs w:val="22"/>
        </w:rPr>
        <w:t xml:space="preserve">Oświadczenie o niepodleganiu wykluczeniu, spełnianiu warunków udziału w postępowaniu składane na formularzu </w:t>
      </w:r>
      <w:r w:rsidRPr="00404359">
        <w:rPr>
          <w:rFonts w:ascii="Cambria" w:hAnsi="Cambria" w:cs="Arial"/>
          <w:b/>
          <w:sz w:val="22"/>
          <w:szCs w:val="22"/>
        </w:rPr>
        <w:t>Jednolitego Europejskiego Dokumentu Zamówienia (JEDZ),</w:t>
      </w:r>
      <w:r w:rsidRPr="00404359">
        <w:rPr>
          <w:rFonts w:ascii="Cambria" w:hAnsi="Cambria" w:cs="Arial"/>
          <w:sz w:val="22"/>
          <w:szCs w:val="22"/>
        </w:rPr>
        <w:t xml:space="preserve"> zgodnie z</w:t>
      </w:r>
      <w:r w:rsidR="00C24292" w:rsidRPr="00404359">
        <w:rPr>
          <w:rFonts w:ascii="Cambria" w:hAnsi="Cambria" w:cs="Arial"/>
          <w:sz w:val="22"/>
          <w:szCs w:val="22"/>
        </w:rPr>
        <w:t>e</w:t>
      </w:r>
      <w:r w:rsidRPr="00404359">
        <w:rPr>
          <w:rFonts w:ascii="Cambria" w:hAnsi="Cambria" w:cs="Arial"/>
          <w:sz w:val="22"/>
          <w:szCs w:val="22"/>
        </w:rPr>
        <w:t xml:space="preserve"> wzorem stanowiącym </w:t>
      </w:r>
      <w:r w:rsidRPr="00404359">
        <w:rPr>
          <w:rFonts w:ascii="Cambria" w:hAnsi="Cambria" w:cs="Arial"/>
          <w:b/>
          <w:sz w:val="22"/>
          <w:szCs w:val="22"/>
        </w:rPr>
        <w:t>załącznik nr 2</w:t>
      </w:r>
      <w:r w:rsidR="00404359">
        <w:rPr>
          <w:rFonts w:ascii="Cambria" w:hAnsi="Cambria" w:cs="Arial"/>
          <w:b/>
          <w:sz w:val="22"/>
          <w:szCs w:val="22"/>
        </w:rPr>
        <w:t xml:space="preserve"> </w:t>
      </w:r>
      <w:r w:rsidRPr="00404359">
        <w:rPr>
          <w:rFonts w:ascii="Cambria" w:hAnsi="Cambria" w:cs="Arial"/>
          <w:sz w:val="22"/>
          <w:szCs w:val="22"/>
        </w:rPr>
        <w:t xml:space="preserve">do </w:t>
      </w:r>
      <w:proofErr w:type="gramStart"/>
      <w:r w:rsidRPr="00404359">
        <w:rPr>
          <w:rFonts w:ascii="Cambria" w:hAnsi="Cambria" w:cs="Arial"/>
          <w:sz w:val="22"/>
          <w:szCs w:val="22"/>
        </w:rPr>
        <w:t>specyfikacji  warunków</w:t>
      </w:r>
      <w:proofErr w:type="gramEnd"/>
      <w:r w:rsidRPr="00404359">
        <w:rPr>
          <w:rFonts w:ascii="Cambria" w:hAnsi="Cambria" w:cs="Arial"/>
          <w:sz w:val="22"/>
          <w:szCs w:val="22"/>
        </w:rPr>
        <w:t xml:space="preserve"> zamówienia</w:t>
      </w:r>
      <w:r w:rsidR="00DC157A" w:rsidRPr="00404359">
        <w:rPr>
          <w:rFonts w:ascii="Cambria" w:hAnsi="Cambria" w:cs="Arial"/>
          <w:sz w:val="22"/>
          <w:szCs w:val="22"/>
        </w:rPr>
        <w:t xml:space="preserve">- </w:t>
      </w:r>
      <w:r w:rsidR="00DC157A" w:rsidRPr="00404359">
        <w:rPr>
          <w:rFonts w:ascii="Cambria" w:hAnsi="Cambria" w:cs="Arial"/>
          <w:sz w:val="22"/>
          <w:szCs w:val="22"/>
        </w:rPr>
        <w:lastRenderedPageBreak/>
        <w:t>dokument stanowi wstępne potwierdzenie niepodlegani</w:t>
      </w:r>
      <w:r w:rsidR="00857AA8" w:rsidRPr="00404359">
        <w:rPr>
          <w:rFonts w:ascii="Cambria" w:hAnsi="Cambria" w:cs="Arial"/>
          <w:sz w:val="22"/>
          <w:szCs w:val="22"/>
        </w:rPr>
        <w:t>e</w:t>
      </w:r>
      <w:r w:rsidR="00404359">
        <w:rPr>
          <w:rFonts w:ascii="Cambria" w:hAnsi="Cambria" w:cs="Arial"/>
          <w:sz w:val="22"/>
          <w:szCs w:val="22"/>
        </w:rPr>
        <w:t xml:space="preserve"> </w:t>
      </w:r>
      <w:r w:rsidR="00DC157A" w:rsidRPr="00404359">
        <w:rPr>
          <w:rFonts w:ascii="Cambria" w:hAnsi="Cambria" w:cs="Arial"/>
          <w:sz w:val="22"/>
          <w:szCs w:val="22"/>
        </w:rPr>
        <w:t>wykluczeniu</w:t>
      </w:r>
      <w:r w:rsidR="00404359">
        <w:rPr>
          <w:rFonts w:ascii="Cambria" w:hAnsi="Cambria" w:cs="Arial"/>
          <w:sz w:val="22"/>
          <w:szCs w:val="22"/>
        </w:rPr>
        <w:t xml:space="preserve"> </w:t>
      </w:r>
      <w:r w:rsidR="00DC157A" w:rsidRPr="00404359">
        <w:rPr>
          <w:rFonts w:ascii="Cambria" w:hAnsi="Cambria" w:cs="Arial"/>
          <w:sz w:val="22"/>
          <w:szCs w:val="22"/>
        </w:rPr>
        <w:t>i spełnianie warunków udziału w postępowaniu</w:t>
      </w:r>
      <w:r w:rsidR="00404359">
        <w:rPr>
          <w:rFonts w:ascii="Cambria" w:hAnsi="Cambria" w:cs="Arial"/>
          <w:sz w:val="22"/>
          <w:szCs w:val="22"/>
        </w:rPr>
        <w:t>.</w:t>
      </w:r>
    </w:p>
    <w:p w:rsidR="00765CB4" w:rsidRPr="00404359" w:rsidRDefault="00765CB4" w:rsidP="00404359">
      <w:pPr>
        <w:spacing w:after="240" w:line="276" w:lineRule="auto"/>
        <w:ind w:left="255"/>
        <w:jc w:val="both"/>
        <w:rPr>
          <w:rFonts w:ascii="Cambria" w:hAnsi="Cambria" w:cs="Arial"/>
          <w:sz w:val="22"/>
          <w:szCs w:val="22"/>
        </w:rPr>
      </w:pPr>
      <w:r w:rsidRPr="00404359">
        <w:rPr>
          <w:rFonts w:ascii="Cambria" w:hAnsi="Cambria" w:cs="Arial"/>
          <w:sz w:val="22"/>
          <w:szCs w:val="22"/>
        </w:rPr>
        <w:t>W przypadku wspólnego ubiegania się o zamówienie przez wykonawców Jednolity Europejski Dokument Zamówienia składa każdy z wykonawców wspólnie ubiegający się o zamówienie.</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Wykonawca, który zamierza powierzyć wykonanie części zamówienia podwykonawcom zobowiązany jest wypełnić w tym zakresie JEDZ wskazując części zamówienia, których wykonanie zamierza powierzyć podwykonawcom.</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 xml:space="preserve">Wykonawca, który powołuje się na zasoby innych podmiotów, w celu wykazania braku istnienia wobec nich podstaw wykluczenia oraz </w:t>
      </w:r>
      <w:proofErr w:type="gramStart"/>
      <w:r w:rsidRPr="00404359">
        <w:rPr>
          <w:rFonts w:ascii="Cambria" w:hAnsi="Cambria" w:cs="Arial"/>
          <w:sz w:val="22"/>
          <w:szCs w:val="22"/>
        </w:rPr>
        <w:t>spełniania,  w</w:t>
      </w:r>
      <w:proofErr w:type="gramEnd"/>
      <w:r w:rsidRPr="00404359">
        <w:rPr>
          <w:rFonts w:ascii="Cambria" w:hAnsi="Cambria" w:cs="Arial"/>
          <w:sz w:val="22"/>
          <w:szCs w:val="22"/>
        </w:rPr>
        <w:t xml:space="preserve"> zakresie, w jakim powołuje się na  ich zasoby, warunków udziału w postepowaniu składa także JEDZ dotyczący tych podmiotów.</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 xml:space="preserve">Zamawiający zaleca zapoznanie się z INSTRUKCJĄ WYPEŁNIANIA dokumentu </w:t>
      </w:r>
      <w:proofErr w:type="gramStart"/>
      <w:r w:rsidRPr="00404359">
        <w:rPr>
          <w:rFonts w:ascii="Cambria" w:hAnsi="Cambria" w:cs="Arial"/>
          <w:sz w:val="22"/>
          <w:szCs w:val="22"/>
        </w:rPr>
        <w:t>dostępną</w:t>
      </w:r>
      <w:r w:rsidR="0071364D">
        <w:rPr>
          <w:rFonts w:ascii="Cambria" w:hAnsi="Cambria" w:cs="Arial"/>
          <w:sz w:val="22"/>
          <w:szCs w:val="22"/>
        </w:rPr>
        <w:t xml:space="preserve">                        </w:t>
      </w:r>
      <w:r w:rsidRPr="00404359">
        <w:rPr>
          <w:rFonts w:ascii="Cambria" w:hAnsi="Cambria" w:cs="Arial"/>
          <w:sz w:val="22"/>
          <w:szCs w:val="22"/>
        </w:rPr>
        <w:t xml:space="preserve"> na</w:t>
      </w:r>
      <w:proofErr w:type="gramEnd"/>
      <w:r w:rsidRPr="00404359">
        <w:rPr>
          <w:rFonts w:ascii="Cambria" w:hAnsi="Cambria" w:cs="Arial"/>
          <w:sz w:val="22"/>
          <w:szCs w:val="22"/>
        </w:rPr>
        <w:t xml:space="preserve"> stronie Urzędu Zamówień Publicznych: </w:t>
      </w:r>
      <w:hyperlink r:id="rId11" w:history="1">
        <w:r w:rsidRPr="00404359">
          <w:rPr>
            <w:rStyle w:val="Hipercze"/>
            <w:rFonts w:ascii="Cambria" w:hAnsi="Cambria" w:cs="Arial"/>
            <w:sz w:val="22"/>
            <w:szCs w:val="22"/>
          </w:rPr>
          <w:t>www.uzp.gov.pl</w:t>
        </w:r>
      </w:hyperlink>
    </w:p>
    <w:p w:rsidR="00765CB4" w:rsidRPr="00404359" w:rsidRDefault="00765CB4" w:rsidP="00F33376">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sz w:val="22"/>
          <w:szCs w:val="22"/>
        </w:rPr>
        <w:t xml:space="preserve">W przypadku wykonawców wspólnie ubiegających się o udzielenie </w:t>
      </w:r>
      <w:proofErr w:type="gramStart"/>
      <w:r w:rsidRPr="00404359">
        <w:rPr>
          <w:rFonts w:ascii="Cambria" w:hAnsi="Cambria" w:cs="Arial"/>
          <w:sz w:val="22"/>
          <w:szCs w:val="22"/>
        </w:rPr>
        <w:t xml:space="preserve">zamówienia        </w:t>
      </w:r>
      <w:r w:rsidRPr="00404359">
        <w:rPr>
          <w:rFonts w:ascii="Cambria" w:hAnsi="Cambria" w:cs="Arial"/>
          <w:b/>
          <w:sz w:val="22"/>
          <w:szCs w:val="22"/>
        </w:rPr>
        <w:t>pełnomocnictwo</w:t>
      </w:r>
      <w:proofErr w:type="gramEnd"/>
      <w:r w:rsidRPr="00404359">
        <w:rPr>
          <w:rFonts w:ascii="Cambria" w:hAnsi="Cambria" w:cs="Arial"/>
          <w:b/>
          <w:sz w:val="22"/>
          <w:szCs w:val="22"/>
        </w:rPr>
        <w:t xml:space="preserve"> </w:t>
      </w:r>
      <w:r w:rsidRPr="00404359">
        <w:rPr>
          <w:rFonts w:ascii="Cambria" w:hAnsi="Cambria" w:cs="Arial"/>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04359" w:rsidRDefault="00765CB4" w:rsidP="00F33376">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b/>
          <w:sz w:val="22"/>
          <w:szCs w:val="22"/>
        </w:rPr>
        <w:t>Pełnomocnictwo do podpisania oferty</w:t>
      </w:r>
      <w:r w:rsidRPr="00404359">
        <w:rPr>
          <w:rFonts w:ascii="Cambria" w:hAnsi="Cambria" w:cs="Arial"/>
          <w:sz w:val="22"/>
          <w:szCs w:val="22"/>
        </w:rPr>
        <w:t>(w przypadku, gdy oferta jest opatrzona podpisem upełnomocnionego przedstawiciela Wykonawcy).</w:t>
      </w:r>
    </w:p>
    <w:p w:rsidR="00765CB4" w:rsidRPr="00404359" w:rsidRDefault="00765CB4" w:rsidP="00F33376">
      <w:pPr>
        <w:numPr>
          <w:ilvl w:val="0"/>
          <w:numId w:val="28"/>
        </w:numPr>
        <w:spacing w:after="240" w:line="276" w:lineRule="auto"/>
        <w:ind w:left="284" w:hanging="284"/>
        <w:jc w:val="both"/>
        <w:rPr>
          <w:rFonts w:ascii="Cambria" w:hAnsi="Cambria" w:cs="Arial"/>
          <w:sz w:val="22"/>
          <w:szCs w:val="22"/>
        </w:rPr>
      </w:pPr>
      <w:r w:rsidRPr="00404359">
        <w:rPr>
          <w:rFonts w:ascii="Cambria" w:hAnsi="Cambria" w:cs="Arial"/>
          <w:b/>
          <w:sz w:val="22"/>
          <w:szCs w:val="22"/>
        </w:rPr>
        <w:t>Oświadczenie dotyczące RODO</w:t>
      </w:r>
      <w:r w:rsidRPr="00404359">
        <w:rPr>
          <w:rFonts w:ascii="Cambria" w:hAnsi="Cambria" w:cs="Arial"/>
          <w:sz w:val="22"/>
          <w:szCs w:val="22"/>
        </w:rPr>
        <w:t xml:space="preserve">- wzór zawarty jest w </w:t>
      </w:r>
      <w:proofErr w:type="gramStart"/>
      <w:r w:rsidRPr="00404359">
        <w:rPr>
          <w:rFonts w:ascii="Cambria" w:hAnsi="Cambria" w:cs="Arial"/>
          <w:b/>
          <w:sz w:val="22"/>
          <w:szCs w:val="22"/>
        </w:rPr>
        <w:t>załączniku  nr</w:t>
      </w:r>
      <w:proofErr w:type="gramEnd"/>
      <w:r w:rsidRPr="00404359">
        <w:rPr>
          <w:rFonts w:ascii="Cambria" w:hAnsi="Cambria" w:cs="Arial"/>
          <w:b/>
          <w:sz w:val="22"/>
          <w:szCs w:val="22"/>
        </w:rPr>
        <w:t xml:space="preserve"> </w:t>
      </w:r>
      <w:r w:rsidR="00853919" w:rsidRPr="00404359">
        <w:rPr>
          <w:rFonts w:ascii="Cambria" w:hAnsi="Cambria" w:cs="Arial"/>
          <w:b/>
          <w:sz w:val="22"/>
          <w:szCs w:val="22"/>
        </w:rPr>
        <w:t>3</w:t>
      </w:r>
      <w:r w:rsidRPr="00404359">
        <w:rPr>
          <w:rFonts w:ascii="Cambria" w:hAnsi="Cambria" w:cs="Arial"/>
          <w:sz w:val="22"/>
          <w:szCs w:val="22"/>
        </w:rPr>
        <w:t xml:space="preserve"> do SWZ.</w:t>
      </w:r>
    </w:p>
    <w:p w:rsidR="00F86EB3" w:rsidRPr="00404359" w:rsidRDefault="00F86EB3" w:rsidP="00F33376">
      <w:pPr>
        <w:numPr>
          <w:ilvl w:val="0"/>
          <w:numId w:val="28"/>
        </w:numPr>
        <w:ind w:left="284" w:hanging="284"/>
        <w:jc w:val="both"/>
        <w:rPr>
          <w:rFonts w:ascii="Cambria" w:hAnsi="Cambria" w:cs="Arial"/>
          <w:sz w:val="22"/>
          <w:szCs w:val="22"/>
        </w:rPr>
      </w:pPr>
      <w:r w:rsidRPr="00404359">
        <w:rPr>
          <w:rFonts w:ascii="Cambria" w:hAnsi="Cambria" w:cs="Arial"/>
          <w:b/>
          <w:sz w:val="22"/>
          <w:szCs w:val="22"/>
        </w:rPr>
        <w:t>Oświadczenie dotyczące przeciwdziałania wspieraniu agresji na Ukrainę</w:t>
      </w:r>
      <w:r w:rsidRPr="00404359">
        <w:rPr>
          <w:rFonts w:ascii="Cambria" w:hAnsi="Cambria" w:cs="Arial"/>
          <w:sz w:val="22"/>
          <w:szCs w:val="22"/>
        </w:rPr>
        <w:t xml:space="preserve">-stanowiące </w:t>
      </w:r>
      <w:r w:rsidRPr="00404359">
        <w:rPr>
          <w:rFonts w:ascii="Cambria" w:hAnsi="Cambria" w:cs="Arial"/>
          <w:b/>
          <w:sz w:val="22"/>
          <w:szCs w:val="22"/>
        </w:rPr>
        <w:t xml:space="preserve">załącznik nr </w:t>
      </w:r>
      <w:r w:rsidR="00F65B80" w:rsidRPr="00404359">
        <w:rPr>
          <w:rFonts w:ascii="Cambria" w:hAnsi="Cambria" w:cs="Arial"/>
          <w:b/>
          <w:sz w:val="22"/>
          <w:szCs w:val="22"/>
        </w:rPr>
        <w:t>6</w:t>
      </w:r>
      <w:r w:rsidRPr="00404359">
        <w:rPr>
          <w:rFonts w:ascii="Cambria" w:hAnsi="Cambria" w:cs="Arial"/>
          <w:sz w:val="22"/>
          <w:szCs w:val="22"/>
        </w:rPr>
        <w:t xml:space="preserve"> do SWZ- dokument stanowi potwierdzenie niepodlegani</w:t>
      </w:r>
      <w:r w:rsidR="003B45DD" w:rsidRPr="00404359">
        <w:rPr>
          <w:rFonts w:ascii="Cambria" w:hAnsi="Cambria" w:cs="Arial"/>
          <w:sz w:val="22"/>
          <w:szCs w:val="22"/>
        </w:rPr>
        <w:t xml:space="preserve">u </w:t>
      </w:r>
      <w:r w:rsidRPr="00404359">
        <w:rPr>
          <w:rFonts w:ascii="Cambria" w:hAnsi="Cambria" w:cs="Arial"/>
          <w:sz w:val="22"/>
          <w:szCs w:val="22"/>
        </w:rPr>
        <w:t>wykluczeniu.</w:t>
      </w:r>
    </w:p>
    <w:p w:rsidR="00857AA8" w:rsidRPr="00404359" w:rsidRDefault="00857AA8" w:rsidP="006C509D">
      <w:pPr>
        <w:jc w:val="both"/>
        <w:rPr>
          <w:rFonts w:ascii="Cambria" w:hAnsi="Cambria" w:cs="Arial"/>
          <w:sz w:val="22"/>
          <w:szCs w:val="22"/>
        </w:rPr>
      </w:pPr>
    </w:p>
    <w:p w:rsidR="001469C5" w:rsidRDefault="001469C5" w:rsidP="0071364D">
      <w:pPr>
        <w:spacing w:line="276" w:lineRule="auto"/>
        <w:jc w:val="both"/>
        <w:rPr>
          <w:rFonts w:ascii="Cambria" w:hAnsi="Cambria" w:cs="Arial"/>
          <w:b/>
          <w:sz w:val="22"/>
          <w:szCs w:val="22"/>
          <w:u w:val="single"/>
        </w:rPr>
      </w:pPr>
    </w:p>
    <w:p w:rsidR="00E46456" w:rsidRPr="00404359" w:rsidRDefault="00C6655B" w:rsidP="00112099">
      <w:pPr>
        <w:spacing w:line="276" w:lineRule="auto"/>
        <w:ind w:left="284" w:hanging="284"/>
        <w:jc w:val="both"/>
        <w:rPr>
          <w:rFonts w:ascii="Cambria" w:hAnsi="Cambria" w:cs="Arial"/>
          <w:b/>
          <w:sz w:val="22"/>
          <w:szCs w:val="22"/>
          <w:u w:val="single"/>
        </w:rPr>
      </w:pPr>
      <w:r w:rsidRPr="00404359">
        <w:rPr>
          <w:rFonts w:ascii="Cambria" w:hAnsi="Cambria" w:cs="Arial"/>
          <w:b/>
          <w:sz w:val="22"/>
          <w:szCs w:val="22"/>
          <w:u w:val="single"/>
        </w:rPr>
        <w:t>Przedmiotowe środki dowodowe:</w:t>
      </w:r>
    </w:p>
    <w:p w:rsidR="0072379C" w:rsidRPr="00404359" w:rsidRDefault="0072379C" w:rsidP="00112099">
      <w:pPr>
        <w:spacing w:line="276" w:lineRule="auto"/>
        <w:ind w:left="284" w:hanging="284"/>
        <w:jc w:val="both"/>
        <w:rPr>
          <w:rFonts w:ascii="Cambria" w:hAnsi="Cambria" w:cs="Arial"/>
          <w:b/>
          <w:sz w:val="22"/>
          <w:szCs w:val="22"/>
          <w:u w:val="single"/>
        </w:rPr>
      </w:pPr>
    </w:p>
    <w:p w:rsidR="00423190" w:rsidRDefault="00423190" w:rsidP="00F33376">
      <w:pPr>
        <w:numPr>
          <w:ilvl w:val="0"/>
          <w:numId w:val="54"/>
        </w:numPr>
        <w:spacing w:after="240" w:line="276" w:lineRule="auto"/>
        <w:ind w:left="0" w:hanging="284"/>
        <w:jc w:val="both"/>
        <w:rPr>
          <w:rFonts w:ascii="Calibri" w:hAnsi="Calibri" w:cs="Calibri"/>
          <w:sz w:val="22"/>
          <w:szCs w:val="22"/>
        </w:rPr>
      </w:pPr>
      <w:r>
        <w:rPr>
          <w:rFonts w:ascii="Calibri" w:hAnsi="Calibri" w:cs="Calibri"/>
          <w:b/>
          <w:sz w:val="22"/>
          <w:szCs w:val="22"/>
        </w:rPr>
        <w:t xml:space="preserve">Odpowiednio - </w:t>
      </w:r>
      <w:r w:rsidRPr="00AA5503">
        <w:rPr>
          <w:rFonts w:ascii="Calibri" w:hAnsi="Calibri" w:cs="Calibri"/>
          <w:b/>
          <w:sz w:val="22"/>
          <w:szCs w:val="22"/>
        </w:rPr>
        <w:t>Certyfikat CE lub deklaracja zgodności CE</w:t>
      </w:r>
      <w:r w:rsidRPr="004B05F1">
        <w:rPr>
          <w:rFonts w:ascii="Calibri" w:hAnsi="Calibri" w:cs="Calibri"/>
          <w:sz w:val="22"/>
          <w:szCs w:val="22"/>
        </w:rPr>
        <w:t xml:space="preserve"> </w:t>
      </w:r>
      <w:r>
        <w:rPr>
          <w:rFonts w:ascii="Calibri" w:hAnsi="Calibri" w:cs="Calibri"/>
          <w:sz w:val="22"/>
          <w:szCs w:val="22"/>
        </w:rPr>
        <w:t>w zależności od klasy wyrobu medycznego</w:t>
      </w:r>
      <w:r w:rsidRPr="004B05F1">
        <w:rPr>
          <w:rFonts w:ascii="Calibri" w:hAnsi="Calibri" w:cs="Calibri"/>
          <w:sz w:val="22"/>
          <w:szCs w:val="22"/>
        </w:rPr>
        <w:t xml:space="preserve"> - zgodnie z </w:t>
      </w:r>
      <w:r>
        <w:rPr>
          <w:rFonts w:ascii="Calibri" w:hAnsi="Calibri" w:cs="Calibri"/>
          <w:sz w:val="22"/>
          <w:szCs w:val="22"/>
        </w:rPr>
        <w:t xml:space="preserve">wymogami </w:t>
      </w:r>
      <w:r w:rsidRPr="004B05F1">
        <w:rPr>
          <w:rFonts w:ascii="Calibri" w:hAnsi="Calibri" w:cs="Calibri"/>
          <w:sz w:val="22"/>
          <w:szCs w:val="22"/>
        </w:rPr>
        <w:t>obowiązujący</w:t>
      </w:r>
      <w:r>
        <w:rPr>
          <w:rFonts w:ascii="Calibri" w:hAnsi="Calibri" w:cs="Calibri"/>
          <w:sz w:val="22"/>
          <w:szCs w:val="22"/>
        </w:rPr>
        <w:t xml:space="preserve">ch </w:t>
      </w:r>
      <w:r w:rsidRPr="004B05F1">
        <w:rPr>
          <w:rFonts w:ascii="Calibri" w:hAnsi="Calibri" w:cs="Calibri"/>
          <w:sz w:val="22"/>
          <w:szCs w:val="22"/>
        </w:rPr>
        <w:t>przepis</w:t>
      </w:r>
      <w:r>
        <w:rPr>
          <w:rFonts w:ascii="Calibri" w:hAnsi="Calibri" w:cs="Calibri"/>
          <w:sz w:val="22"/>
          <w:szCs w:val="22"/>
        </w:rPr>
        <w:t xml:space="preserve">ów </w:t>
      </w:r>
      <w:proofErr w:type="gramStart"/>
      <w:r w:rsidRPr="004B05F1">
        <w:rPr>
          <w:rFonts w:ascii="Calibri" w:hAnsi="Calibri" w:cs="Calibri"/>
          <w:sz w:val="22"/>
          <w:szCs w:val="22"/>
        </w:rPr>
        <w:t>dotyczący</w:t>
      </w:r>
      <w:r>
        <w:rPr>
          <w:rFonts w:ascii="Calibri" w:hAnsi="Calibri" w:cs="Calibri"/>
          <w:sz w:val="22"/>
          <w:szCs w:val="22"/>
        </w:rPr>
        <w:t xml:space="preserve">ch </w:t>
      </w:r>
      <w:r w:rsidRPr="004B05F1">
        <w:rPr>
          <w:rFonts w:ascii="Calibri" w:hAnsi="Calibri" w:cs="Calibri"/>
          <w:sz w:val="22"/>
          <w:szCs w:val="22"/>
        </w:rPr>
        <w:t xml:space="preserve"> obrotu</w:t>
      </w:r>
      <w:proofErr w:type="gramEnd"/>
      <w:r w:rsidRPr="004B05F1">
        <w:rPr>
          <w:rFonts w:ascii="Calibri" w:hAnsi="Calibri" w:cs="Calibri"/>
          <w:sz w:val="22"/>
          <w:szCs w:val="22"/>
        </w:rPr>
        <w:t xml:space="preserve"> wyrobami </w:t>
      </w:r>
      <w:proofErr w:type="spellStart"/>
      <w:r w:rsidRPr="004B05F1">
        <w:rPr>
          <w:rFonts w:ascii="Calibri" w:hAnsi="Calibri" w:cs="Calibri"/>
          <w:sz w:val="22"/>
          <w:szCs w:val="22"/>
        </w:rPr>
        <w:t>medycznym</w:t>
      </w:r>
      <w:r w:rsidR="00B60972">
        <w:rPr>
          <w:rFonts w:ascii="Calibri" w:hAnsi="Calibri" w:cs="Calibri"/>
          <w:sz w:val="22"/>
          <w:szCs w:val="22"/>
        </w:rPr>
        <w:t>i</w:t>
      </w:r>
      <w:r w:rsidR="007C07CD">
        <w:rPr>
          <w:rFonts w:ascii="Calibri" w:hAnsi="Calibri" w:cs="Calibri"/>
          <w:sz w:val="22"/>
          <w:szCs w:val="22"/>
        </w:rPr>
        <w:t>-</w:t>
      </w:r>
      <w:r w:rsidR="00B60972">
        <w:rPr>
          <w:rFonts w:ascii="Calibri" w:hAnsi="Calibri" w:cs="Calibri"/>
          <w:sz w:val="22"/>
          <w:szCs w:val="22"/>
        </w:rPr>
        <w:t>d</w:t>
      </w:r>
      <w:r w:rsidR="007C07CD">
        <w:rPr>
          <w:rFonts w:ascii="Calibri" w:hAnsi="Calibri" w:cs="Calibri"/>
          <w:sz w:val="22"/>
          <w:szCs w:val="22"/>
        </w:rPr>
        <w:t>otyczy</w:t>
      </w:r>
      <w:proofErr w:type="spellEnd"/>
      <w:r w:rsidR="007C07CD">
        <w:rPr>
          <w:rFonts w:ascii="Calibri" w:hAnsi="Calibri" w:cs="Calibri"/>
          <w:sz w:val="22"/>
          <w:szCs w:val="22"/>
        </w:rPr>
        <w:t xml:space="preserve"> wszystkich wyrobów sklasyfikowanych jako wyrób medyczny.</w:t>
      </w:r>
      <w:r w:rsidR="00331AB4">
        <w:rPr>
          <w:rFonts w:ascii="Calibri" w:hAnsi="Calibri" w:cs="Calibri"/>
          <w:sz w:val="22"/>
          <w:szCs w:val="22"/>
        </w:rPr>
        <w:t xml:space="preserve">(W przypadku gdy przepisy wymagają certyfikacji przez jednostkę notyfikowaną należy przedłożyć certyfikat CE, </w:t>
      </w:r>
      <w:proofErr w:type="gramStart"/>
      <w:r w:rsidR="00331AB4">
        <w:rPr>
          <w:rFonts w:ascii="Calibri" w:hAnsi="Calibri" w:cs="Calibri"/>
          <w:sz w:val="22"/>
          <w:szCs w:val="22"/>
        </w:rPr>
        <w:t>natomiast  dla</w:t>
      </w:r>
      <w:proofErr w:type="gramEnd"/>
      <w:r w:rsidR="00331AB4">
        <w:rPr>
          <w:rFonts w:ascii="Calibri" w:hAnsi="Calibri" w:cs="Calibri"/>
          <w:sz w:val="22"/>
          <w:szCs w:val="22"/>
        </w:rPr>
        <w:t xml:space="preserve"> wyrobów medyczn</w:t>
      </w:r>
      <w:r w:rsidR="00B60972">
        <w:rPr>
          <w:rFonts w:ascii="Calibri" w:hAnsi="Calibri" w:cs="Calibri"/>
          <w:sz w:val="22"/>
          <w:szCs w:val="22"/>
        </w:rPr>
        <w:t xml:space="preserve">ych </w:t>
      </w:r>
      <w:r w:rsidR="00331AB4">
        <w:rPr>
          <w:rFonts w:ascii="Calibri" w:hAnsi="Calibri" w:cs="Calibri"/>
          <w:sz w:val="22"/>
          <w:szCs w:val="22"/>
        </w:rPr>
        <w:t xml:space="preserve"> sklasyfikowanych w innej kategorii należy przedłożyć deklarację zgodności CE).</w:t>
      </w:r>
    </w:p>
    <w:p w:rsidR="007C07CD" w:rsidRDefault="00423190" w:rsidP="007C07CD">
      <w:pPr>
        <w:spacing w:after="240" w:line="276" w:lineRule="auto"/>
        <w:jc w:val="both"/>
        <w:rPr>
          <w:rFonts w:ascii="Calibri" w:hAnsi="Calibri" w:cs="Calibri"/>
          <w:sz w:val="22"/>
          <w:szCs w:val="22"/>
        </w:rPr>
      </w:pPr>
      <w:r w:rsidRPr="000D07F9">
        <w:rPr>
          <w:rFonts w:ascii="Calibri" w:hAnsi="Calibri" w:cs="Calibri"/>
          <w:sz w:val="22"/>
          <w:szCs w:val="22"/>
        </w:rPr>
        <w:t xml:space="preserve">W przypadku przedłożenia certyfikatów CE, których ważność jest zachowana na podstawie okresów przejściowych, należy przedłożyć </w:t>
      </w:r>
      <w:r>
        <w:rPr>
          <w:rFonts w:ascii="Calibri" w:hAnsi="Calibri" w:cs="Calibri"/>
          <w:sz w:val="22"/>
          <w:szCs w:val="22"/>
        </w:rPr>
        <w:t xml:space="preserve">dokument </w:t>
      </w:r>
      <w:r w:rsidRPr="000D07F9">
        <w:rPr>
          <w:rFonts w:ascii="Calibri" w:hAnsi="Calibri" w:cs="Calibri"/>
          <w:sz w:val="22"/>
          <w:szCs w:val="22"/>
        </w:rPr>
        <w:t>potwierdz</w:t>
      </w:r>
      <w:r>
        <w:rPr>
          <w:rFonts w:ascii="Calibri" w:hAnsi="Calibri" w:cs="Calibri"/>
          <w:sz w:val="22"/>
          <w:szCs w:val="22"/>
        </w:rPr>
        <w:t>ający</w:t>
      </w:r>
      <w:r w:rsidRPr="000D07F9">
        <w:rPr>
          <w:rFonts w:ascii="Calibri" w:hAnsi="Calibri" w:cs="Calibri"/>
          <w:sz w:val="22"/>
          <w:szCs w:val="22"/>
        </w:rPr>
        <w:t xml:space="preserve"> zawarci</w:t>
      </w:r>
      <w:r>
        <w:rPr>
          <w:rFonts w:ascii="Calibri" w:hAnsi="Calibri" w:cs="Calibri"/>
          <w:sz w:val="22"/>
          <w:szCs w:val="22"/>
        </w:rPr>
        <w:t>e</w:t>
      </w:r>
      <w:r w:rsidRPr="000D07F9">
        <w:rPr>
          <w:rFonts w:ascii="Calibri" w:hAnsi="Calibri" w:cs="Calibri"/>
          <w:sz w:val="22"/>
          <w:szCs w:val="22"/>
        </w:rPr>
        <w:t xml:space="preserve"> umowy certyfikacji z jednostką notyfikowaną, </w:t>
      </w:r>
      <w:proofErr w:type="gramStart"/>
      <w:r w:rsidRPr="000D07F9">
        <w:rPr>
          <w:rFonts w:ascii="Calibri" w:hAnsi="Calibri" w:cs="Calibri"/>
          <w:sz w:val="22"/>
          <w:szCs w:val="22"/>
        </w:rPr>
        <w:t>zgodnie  z</w:t>
      </w:r>
      <w:proofErr w:type="gramEnd"/>
      <w:r w:rsidRPr="000D07F9">
        <w:rPr>
          <w:rFonts w:ascii="Calibri" w:hAnsi="Calibri" w:cs="Calibri"/>
          <w:sz w:val="22"/>
          <w:szCs w:val="22"/>
        </w:rPr>
        <w:t xml:space="preserve"> obowiązującymi przepisami.</w:t>
      </w:r>
      <w:bookmarkStart w:id="1" w:name="_Hlk211600390"/>
    </w:p>
    <w:p w:rsidR="00FB0766" w:rsidRPr="00FB0766" w:rsidRDefault="00FB0766" w:rsidP="00B60972">
      <w:pPr>
        <w:numPr>
          <w:ilvl w:val="0"/>
          <w:numId w:val="54"/>
        </w:numPr>
        <w:spacing w:line="276" w:lineRule="auto"/>
        <w:ind w:left="0" w:hanging="284"/>
        <w:jc w:val="both"/>
        <w:rPr>
          <w:rFonts w:ascii="Calibri" w:hAnsi="Calibri" w:cs="Calibri"/>
          <w:sz w:val="22"/>
          <w:szCs w:val="22"/>
        </w:rPr>
      </w:pPr>
      <w:r w:rsidRPr="00FB0766">
        <w:rPr>
          <w:rFonts w:ascii="Calibri" w:hAnsi="Calibri" w:cs="Calibri"/>
          <w:b/>
          <w:sz w:val="22"/>
          <w:szCs w:val="22"/>
        </w:rPr>
        <w:lastRenderedPageBreak/>
        <w:t>Próbka</w:t>
      </w:r>
      <w:r w:rsidRPr="00FB0766">
        <w:rPr>
          <w:rFonts w:ascii="Calibri" w:hAnsi="Calibri" w:cs="Calibri"/>
          <w:sz w:val="22"/>
          <w:szCs w:val="22"/>
        </w:rPr>
        <w:t xml:space="preserve"> (po 1 szt.) z każdej pozycji przedmiotu zamówienia, w celu stwierdzenia zgodności zaoferowanego asortymentu z treścią SWZ – </w:t>
      </w:r>
      <w:r w:rsidRPr="00FB0766">
        <w:rPr>
          <w:rFonts w:ascii="Calibri" w:hAnsi="Calibri" w:cs="Calibri"/>
          <w:b/>
          <w:sz w:val="22"/>
          <w:szCs w:val="22"/>
        </w:rPr>
        <w:t xml:space="preserve">dotyczy części nr </w:t>
      </w:r>
      <w:r w:rsidR="001D3F9D">
        <w:rPr>
          <w:rFonts w:ascii="Calibri" w:hAnsi="Calibri" w:cs="Calibri"/>
          <w:b/>
          <w:sz w:val="22"/>
          <w:szCs w:val="22"/>
        </w:rPr>
        <w:t>1 przedmiotu zamówienia</w:t>
      </w:r>
      <w:r w:rsidRPr="00FB0766">
        <w:rPr>
          <w:rFonts w:ascii="Calibri" w:hAnsi="Calibri" w:cs="Calibri"/>
          <w:b/>
          <w:sz w:val="22"/>
          <w:szCs w:val="22"/>
        </w:rPr>
        <w:t>.</w:t>
      </w:r>
    </w:p>
    <w:p w:rsidR="00FB0766" w:rsidRDefault="00FB0766" w:rsidP="00FB0766">
      <w:pPr>
        <w:spacing w:line="276" w:lineRule="auto"/>
        <w:jc w:val="both"/>
        <w:rPr>
          <w:rFonts w:ascii="Calibri" w:hAnsi="Calibri" w:cs="Calibri"/>
          <w:b/>
          <w:sz w:val="22"/>
          <w:szCs w:val="22"/>
        </w:rPr>
      </w:pPr>
      <w:r w:rsidRPr="00FB0766">
        <w:rPr>
          <w:rFonts w:ascii="Calibri" w:hAnsi="Calibri" w:cs="Calibri"/>
          <w:b/>
          <w:sz w:val="22"/>
          <w:szCs w:val="22"/>
        </w:rPr>
        <w:t xml:space="preserve">Próbki należy złożyć przed upływem terminu składania ofert w siedzibie zamawiającego- 36-200 Brzozów, ul. Ks. J. Bielawskiego 18, </w:t>
      </w:r>
      <w:proofErr w:type="gramStart"/>
      <w:r w:rsidRPr="00FB0766">
        <w:rPr>
          <w:rFonts w:ascii="Calibri" w:hAnsi="Calibri" w:cs="Calibri"/>
          <w:b/>
          <w:sz w:val="22"/>
          <w:szCs w:val="22"/>
        </w:rPr>
        <w:t>budynek  administracyjny</w:t>
      </w:r>
      <w:proofErr w:type="gramEnd"/>
      <w:r w:rsidRPr="00FB0766">
        <w:rPr>
          <w:rFonts w:ascii="Calibri" w:hAnsi="Calibri" w:cs="Calibri"/>
          <w:b/>
          <w:sz w:val="22"/>
          <w:szCs w:val="22"/>
        </w:rPr>
        <w:t xml:space="preserve"> „G”-pokój nr 12</w:t>
      </w:r>
      <w:r>
        <w:rPr>
          <w:rFonts w:ascii="Calibri" w:hAnsi="Calibri" w:cs="Calibri"/>
          <w:b/>
          <w:sz w:val="22"/>
          <w:szCs w:val="22"/>
        </w:rPr>
        <w:t>.</w:t>
      </w:r>
    </w:p>
    <w:p w:rsidR="00FB0766" w:rsidRPr="00FB0766" w:rsidRDefault="00FB0766" w:rsidP="00FB0766">
      <w:pPr>
        <w:spacing w:line="276" w:lineRule="auto"/>
        <w:jc w:val="both"/>
        <w:rPr>
          <w:rFonts w:ascii="Calibri" w:hAnsi="Calibri" w:cs="Calibri"/>
          <w:b/>
          <w:sz w:val="22"/>
          <w:szCs w:val="22"/>
        </w:rPr>
      </w:pPr>
    </w:p>
    <w:p w:rsidR="007C07CD" w:rsidRPr="007C07CD" w:rsidRDefault="00B60972" w:rsidP="007C07CD">
      <w:pPr>
        <w:spacing w:after="240" w:line="276" w:lineRule="auto"/>
        <w:ind w:hanging="284"/>
        <w:jc w:val="both"/>
        <w:rPr>
          <w:rFonts w:ascii="Calibri" w:hAnsi="Calibri" w:cs="Calibri"/>
          <w:sz w:val="22"/>
          <w:szCs w:val="22"/>
        </w:rPr>
      </w:pPr>
      <w:r>
        <w:rPr>
          <w:rFonts w:ascii="Calibri" w:hAnsi="Calibri" w:cs="Calibri"/>
          <w:sz w:val="22"/>
          <w:szCs w:val="22"/>
        </w:rPr>
        <w:t>3</w:t>
      </w:r>
      <w:r w:rsidR="007C07CD" w:rsidRPr="007C07CD">
        <w:rPr>
          <w:rFonts w:ascii="Calibri" w:hAnsi="Calibri" w:cs="Calibri"/>
          <w:sz w:val="22"/>
          <w:szCs w:val="22"/>
        </w:rPr>
        <w:t>. Protokoły badań wystawione przez producenta kraju pochodzenia potwierdzaj</w:t>
      </w:r>
      <w:r w:rsidR="00FB0766">
        <w:rPr>
          <w:rFonts w:ascii="Calibri" w:hAnsi="Calibri" w:cs="Calibri"/>
          <w:sz w:val="22"/>
          <w:szCs w:val="22"/>
        </w:rPr>
        <w:t>ą</w:t>
      </w:r>
      <w:r w:rsidR="007C07CD" w:rsidRPr="007C07CD">
        <w:rPr>
          <w:rFonts w:ascii="Calibri" w:hAnsi="Calibri" w:cs="Calibri"/>
          <w:sz w:val="22"/>
          <w:szCs w:val="22"/>
        </w:rPr>
        <w:t>ce wymagane parametry tj. długość, grubość i AQL, (</w:t>
      </w:r>
      <w:proofErr w:type="gramStart"/>
      <w:r w:rsidR="007C07CD" w:rsidRPr="007C07CD">
        <w:rPr>
          <w:rFonts w:ascii="Calibri" w:hAnsi="Calibri" w:cs="Calibri"/>
          <w:sz w:val="22"/>
          <w:szCs w:val="22"/>
        </w:rPr>
        <w:t xml:space="preserve">dotyczy </w:t>
      </w:r>
      <w:r>
        <w:rPr>
          <w:rFonts w:ascii="Calibri" w:hAnsi="Calibri" w:cs="Calibri"/>
          <w:sz w:val="22"/>
          <w:szCs w:val="22"/>
        </w:rPr>
        <w:t xml:space="preserve"> części</w:t>
      </w:r>
      <w:proofErr w:type="gramEnd"/>
      <w:r>
        <w:rPr>
          <w:rFonts w:ascii="Calibri" w:hAnsi="Calibri" w:cs="Calibri"/>
          <w:sz w:val="22"/>
          <w:szCs w:val="22"/>
        </w:rPr>
        <w:t xml:space="preserve"> nr 1-</w:t>
      </w:r>
      <w:r w:rsidR="007C07CD" w:rsidRPr="007C07CD">
        <w:rPr>
          <w:rFonts w:ascii="Calibri" w:hAnsi="Calibri" w:cs="Calibri"/>
          <w:sz w:val="22"/>
          <w:szCs w:val="22"/>
        </w:rPr>
        <w:t>poz. 1-3 tabeli)</w:t>
      </w:r>
    </w:p>
    <w:p w:rsidR="007C07CD" w:rsidRPr="007C07CD" w:rsidRDefault="00B60972" w:rsidP="00B60972">
      <w:pPr>
        <w:spacing w:after="240" w:line="276" w:lineRule="auto"/>
        <w:ind w:hanging="284"/>
        <w:jc w:val="both"/>
        <w:rPr>
          <w:rFonts w:ascii="Calibri" w:hAnsi="Calibri" w:cs="Calibri"/>
          <w:sz w:val="22"/>
          <w:szCs w:val="22"/>
        </w:rPr>
      </w:pPr>
      <w:r>
        <w:rPr>
          <w:rFonts w:ascii="Calibri" w:hAnsi="Calibri" w:cs="Calibri"/>
          <w:sz w:val="22"/>
          <w:szCs w:val="22"/>
        </w:rPr>
        <w:t>4</w:t>
      </w:r>
      <w:r w:rsidR="007C07CD" w:rsidRPr="007C07CD">
        <w:rPr>
          <w:rFonts w:ascii="Calibri" w:hAnsi="Calibri" w:cs="Calibri"/>
          <w:sz w:val="22"/>
          <w:szCs w:val="22"/>
        </w:rPr>
        <w:t>. Certyfikat niezależnej jednostki lub deklaracja producenta potwierdzająca kategorię III typ B-</w:t>
      </w:r>
      <w:r>
        <w:rPr>
          <w:rFonts w:ascii="Calibri" w:hAnsi="Calibri" w:cs="Calibri"/>
          <w:sz w:val="22"/>
          <w:szCs w:val="22"/>
        </w:rPr>
        <w:t xml:space="preserve"> dotyczy części nr 1-</w:t>
      </w:r>
      <w:r w:rsidR="007C07CD" w:rsidRPr="007C07CD">
        <w:rPr>
          <w:rFonts w:ascii="Calibri" w:hAnsi="Calibri" w:cs="Calibri"/>
          <w:sz w:val="22"/>
          <w:szCs w:val="22"/>
        </w:rPr>
        <w:t>poz. 1-3</w:t>
      </w:r>
      <w:r>
        <w:rPr>
          <w:rFonts w:ascii="Calibri" w:hAnsi="Calibri" w:cs="Calibri"/>
          <w:sz w:val="22"/>
          <w:szCs w:val="22"/>
        </w:rPr>
        <w:t>.</w:t>
      </w:r>
    </w:p>
    <w:p w:rsidR="007C07CD" w:rsidRPr="007C07CD" w:rsidRDefault="00B60972" w:rsidP="00FB0766">
      <w:pPr>
        <w:spacing w:after="240" w:line="276" w:lineRule="auto"/>
        <w:ind w:left="-142" w:hanging="142"/>
        <w:jc w:val="both"/>
        <w:rPr>
          <w:rFonts w:ascii="Calibri" w:hAnsi="Calibri" w:cs="Calibri"/>
          <w:sz w:val="22"/>
          <w:szCs w:val="22"/>
        </w:rPr>
      </w:pPr>
      <w:r>
        <w:rPr>
          <w:rFonts w:ascii="Calibri" w:hAnsi="Calibri" w:cs="Calibri"/>
          <w:sz w:val="22"/>
          <w:szCs w:val="22"/>
        </w:rPr>
        <w:t>5</w:t>
      </w:r>
      <w:r w:rsidR="007C07CD" w:rsidRPr="007C07CD">
        <w:rPr>
          <w:rFonts w:ascii="Calibri" w:hAnsi="Calibri" w:cs="Calibri"/>
          <w:sz w:val="22"/>
          <w:szCs w:val="22"/>
        </w:rPr>
        <w:t xml:space="preserve">. Deklaracja zgodności z normą EN 455-1,2,3,4 wystawiona przez producenta kraju pochodzenia </w:t>
      </w:r>
      <w:r>
        <w:rPr>
          <w:rFonts w:ascii="Calibri" w:hAnsi="Calibri" w:cs="Calibri"/>
          <w:sz w:val="22"/>
          <w:szCs w:val="22"/>
        </w:rPr>
        <w:t>–dotyczy części nr 1-</w:t>
      </w:r>
      <w:r w:rsidR="007C07CD" w:rsidRPr="007C07CD">
        <w:rPr>
          <w:rFonts w:ascii="Calibri" w:hAnsi="Calibri" w:cs="Calibri"/>
          <w:sz w:val="22"/>
          <w:szCs w:val="22"/>
        </w:rPr>
        <w:t>poz. 1-</w:t>
      </w:r>
      <w:r w:rsidR="00FB0766">
        <w:rPr>
          <w:rFonts w:ascii="Calibri" w:hAnsi="Calibri" w:cs="Calibri"/>
          <w:sz w:val="22"/>
          <w:szCs w:val="22"/>
        </w:rPr>
        <w:t>3</w:t>
      </w:r>
      <w:r>
        <w:rPr>
          <w:rFonts w:ascii="Calibri" w:hAnsi="Calibri" w:cs="Calibri"/>
          <w:sz w:val="22"/>
          <w:szCs w:val="22"/>
        </w:rPr>
        <w:t>.</w:t>
      </w:r>
    </w:p>
    <w:p w:rsidR="007C07CD" w:rsidRPr="007C07CD" w:rsidRDefault="00B60972" w:rsidP="00FB0766">
      <w:pPr>
        <w:spacing w:after="240" w:line="276" w:lineRule="auto"/>
        <w:ind w:hanging="284"/>
        <w:jc w:val="both"/>
        <w:rPr>
          <w:rFonts w:ascii="Calibri" w:hAnsi="Calibri" w:cs="Calibri"/>
          <w:sz w:val="22"/>
          <w:szCs w:val="22"/>
        </w:rPr>
      </w:pPr>
      <w:r>
        <w:rPr>
          <w:rFonts w:ascii="Calibri" w:hAnsi="Calibri" w:cs="Calibri"/>
          <w:sz w:val="22"/>
          <w:szCs w:val="22"/>
        </w:rPr>
        <w:t>6</w:t>
      </w:r>
      <w:r w:rsidR="007C07CD" w:rsidRPr="007C07CD">
        <w:rPr>
          <w:rFonts w:ascii="Calibri" w:hAnsi="Calibri" w:cs="Calibri"/>
          <w:sz w:val="22"/>
          <w:szCs w:val="22"/>
        </w:rPr>
        <w:t xml:space="preserve">. Dokument potwierdzający zgłoszenie/powiadomienie Prezesa Urzędu Rejestracji Produktów Leczniczych, Wyrobów Medycznych Produktów Biobójczych </w:t>
      </w:r>
      <w:r>
        <w:rPr>
          <w:rFonts w:ascii="Calibri" w:hAnsi="Calibri" w:cs="Calibri"/>
          <w:sz w:val="22"/>
          <w:szCs w:val="22"/>
        </w:rPr>
        <w:t xml:space="preserve">– dotyczy części nr 1- </w:t>
      </w:r>
      <w:r w:rsidR="007C07CD" w:rsidRPr="007C07CD">
        <w:rPr>
          <w:rFonts w:ascii="Calibri" w:hAnsi="Calibri" w:cs="Calibri"/>
          <w:sz w:val="22"/>
          <w:szCs w:val="22"/>
        </w:rPr>
        <w:t>poz. 1-3</w:t>
      </w:r>
      <w:r>
        <w:rPr>
          <w:rFonts w:ascii="Calibri" w:hAnsi="Calibri" w:cs="Calibri"/>
          <w:sz w:val="22"/>
          <w:szCs w:val="22"/>
        </w:rPr>
        <w:t>.</w:t>
      </w:r>
    </w:p>
    <w:p w:rsidR="007C07CD" w:rsidRDefault="00B60972" w:rsidP="00FB0766">
      <w:pPr>
        <w:spacing w:after="240" w:line="276" w:lineRule="auto"/>
        <w:ind w:hanging="284"/>
        <w:jc w:val="both"/>
        <w:rPr>
          <w:rFonts w:ascii="Calibri" w:hAnsi="Calibri" w:cs="Calibri"/>
          <w:sz w:val="22"/>
          <w:szCs w:val="22"/>
        </w:rPr>
      </w:pPr>
      <w:r>
        <w:rPr>
          <w:rFonts w:ascii="Calibri" w:hAnsi="Calibri" w:cs="Calibri"/>
          <w:sz w:val="22"/>
          <w:szCs w:val="22"/>
        </w:rPr>
        <w:t>7</w:t>
      </w:r>
      <w:r w:rsidR="007C07CD" w:rsidRPr="007C07CD">
        <w:rPr>
          <w:rFonts w:ascii="Calibri" w:hAnsi="Calibri" w:cs="Calibri"/>
          <w:sz w:val="22"/>
          <w:szCs w:val="22"/>
        </w:rPr>
        <w:t>. Dokument wystawiony przez jednostkę niezależną, potwierdzający przebadanie na przenikanie wirusów wg ASTM F1671 lub EN ISO 374-5:2016 oraz substancji chemicznych - zgodnie z EN ISO 374-</w:t>
      </w:r>
      <w:r>
        <w:rPr>
          <w:rFonts w:ascii="Calibri" w:hAnsi="Calibri" w:cs="Calibri"/>
          <w:sz w:val="22"/>
          <w:szCs w:val="22"/>
        </w:rPr>
        <w:t xml:space="preserve">dotyczy </w:t>
      </w:r>
      <w:proofErr w:type="gramStart"/>
      <w:r>
        <w:rPr>
          <w:rFonts w:ascii="Calibri" w:hAnsi="Calibri" w:cs="Calibri"/>
          <w:sz w:val="22"/>
          <w:szCs w:val="22"/>
        </w:rPr>
        <w:t>części  nr</w:t>
      </w:r>
      <w:proofErr w:type="gramEnd"/>
      <w:r>
        <w:rPr>
          <w:rFonts w:ascii="Calibri" w:hAnsi="Calibri" w:cs="Calibri"/>
          <w:sz w:val="22"/>
          <w:szCs w:val="22"/>
        </w:rPr>
        <w:t xml:space="preserve"> </w:t>
      </w:r>
      <w:r w:rsidR="007C07CD" w:rsidRPr="007C07CD">
        <w:rPr>
          <w:rFonts w:ascii="Calibri" w:hAnsi="Calibri" w:cs="Calibri"/>
          <w:sz w:val="22"/>
          <w:szCs w:val="22"/>
        </w:rPr>
        <w:t>1-poz. 2,3</w:t>
      </w:r>
    </w:p>
    <w:bookmarkEnd w:id="1"/>
    <w:p w:rsidR="00423190" w:rsidRDefault="00423190" w:rsidP="00423190">
      <w:pPr>
        <w:jc w:val="both"/>
        <w:rPr>
          <w:rFonts w:ascii="Calibri" w:hAnsi="Calibri" w:cs="Calibri"/>
        </w:rPr>
      </w:pPr>
      <w:r w:rsidRPr="00502A3F">
        <w:rPr>
          <w:rFonts w:ascii="Calibri" w:hAnsi="Calibri" w:cs="Calibri"/>
          <w:sz w:val="22"/>
          <w:szCs w:val="22"/>
        </w:rPr>
        <w:t>Przedmiotowe środki dowodowe podlegają uzupełnieniu</w:t>
      </w:r>
      <w:r w:rsidRPr="00502A3F">
        <w:rPr>
          <w:rFonts w:ascii="Calibri" w:hAnsi="Calibri" w:cs="Calibri"/>
        </w:rPr>
        <w:t>.</w:t>
      </w:r>
    </w:p>
    <w:p w:rsidR="00FB0766" w:rsidRDefault="00FB0766" w:rsidP="00423190">
      <w:pPr>
        <w:jc w:val="both"/>
        <w:rPr>
          <w:rFonts w:ascii="Calibri" w:hAnsi="Calibri" w:cs="Calibri"/>
        </w:rPr>
      </w:pPr>
    </w:p>
    <w:p w:rsidR="00B443E8" w:rsidRPr="00B443E8" w:rsidRDefault="00B443E8" w:rsidP="00B443E8">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t>VIII Podmiotowe środki dowodowe składane na wezwanie:</w:t>
      </w:r>
    </w:p>
    <w:p w:rsidR="00B443E8" w:rsidRPr="0094758A" w:rsidRDefault="00B443E8" w:rsidP="00B443E8">
      <w:pPr>
        <w:suppressAutoHyphens/>
        <w:jc w:val="both"/>
        <w:rPr>
          <w:rFonts w:ascii="Cambria" w:hAnsi="Cambria"/>
          <w:sz w:val="22"/>
          <w:szCs w:val="22"/>
          <w:lang w:eastAsia="ar-SA"/>
        </w:rPr>
      </w:pPr>
      <w:r w:rsidRPr="0094758A">
        <w:rPr>
          <w:rFonts w:ascii="Cambria" w:hAnsi="Cambria"/>
          <w:sz w:val="22"/>
          <w:szCs w:val="22"/>
          <w:lang w:eastAsia="ar-SA"/>
        </w:rPr>
        <w:t xml:space="preserve">Zamawiający wezwie Wykonawcę, którego oferta została najwyżej oceniona, do </w:t>
      </w:r>
      <w:proofErr w:type="gramStart"/>
      <w:r w:rsidRPr="0094758A">
        <w:rPr>
          <w:rFonts w:ascii="Cambria" w:hAnsi="Cambria"/>
          <w:sz w:val="22"/>
          <w:szCs w:val="22"/>
          <w:lang w:eastAsia="ar-SA"/>
        </w:rPr>
        <w:t xml:space="preserve">złożenia  </w:t>
      </w:r>
      <w:r w:rsidR="0012346E">
        <w:rPr>
          <w:rFonts w:ascii="Cambria" w:hAnsi="Cambria"/>
          <w:sz w:val="22"/>
          <w:szCs w:val="22"/>
          <w:lang w:eastAsia="ar-SA"/>
        </w:rPr>
        <w:t xml:space="preserve">                              </w:t>
      </w:r>
      <w:r w:rsidRPr="0094758A">
        <w:rPr>
          <w:rFonts w:ascii="Cambria" w:hAnsi="Cambria"/>
          <w:sz w:val="22"/>
          <w:szCs w:val="22"/>
          <w:lang w:eastAsia="ar-SA"/>
        </w:rPr>
        <w:t xml:space="preserve"> w</w:t>
      </w:r>
      <w:proofErr w:type="gramEnd"/>
      <w:r w:rsidRPr="0094758A">
        <w:rPr>
          <w:rFonts w:ascii="Cambria" w:hAnsi="Cambria"/>
          <w:sz w:val="22"/>
          <w:szCs w:val="22"/>
          <w:lang w:eastAsia="ar-SA"/>
        </w:rPr>
        <w:t xml:space="preserve"> wyznaczonym terminie, </w:t>
      </w:r>
      <w:r w:rsidRPr="0094758A">
        <w:rPr>
          <w:rFonts w:ascii="Cambria" w:hAnsi="Cambria"/>
          <w:b/>
          <w:sz w:val="22"/>
          <w:szCs w:val="22"/>
          <w:lang w:eastAsia="ar-SA"/>
        </w:rPr>
        <w:t xml:space="preserve">nie krótszym niż 10 dni od dnia wezwania, </w:t>
      </w:r>
      <w:r w:rsidRPr="0094758A">
        <w:rPr>
          <w:rFonts w:ascii="Cambria" w:hAnsi="Cambria"/>
          <w:sz w:val="22"/>
          <w:szCs w:val="22"/>
          <w:lang w:eastAsia="ar-SA"/>
        </w:rPr>
        <w:t>podmiotowych środków dowodowych, aktualnych na dzień ich złożenia, tj.:</w:t>
      </w:r>
    </w:p>
    <w:p w:rsidR="00B443E8" w:rsidRPr="0094758A" w:rsidRDefault="00B443E8" w:rsidP="00B443E8">
      <w:pPr>
        <w:suppressAutoHyphens/>
        <w:rPr>
          <w:sz w:val="22"/>
          <w:szCs w:val="22"/>
          <w:lang w:eastAsia="ar-SA"/>
        </w:rPr>
      </w:pPr>
    </w:p>
    <w:p w:rsidR="00B443E8" w:rsidRPr="0094758A" w:rsidRDefault="00B443E8" w:rsidP="00B443E8">
      <w:pPr>
        <w:suppressAutoHyphens/>
        <w:spacing w:after="240" w:line="276" w:lineRule="auto"/>
        <w:ind w:left="426" w:hanging="426"/>
        <w:jc w:val="both"/>
        <w:rPr>
          <w:rFonts w:ascii="Cambria" w:hAnsi="Cambria" w:cs="Arial"/>
          <w:sz w:val="22"/>
          <w:szCs w:val="22"/>
          <w:lang w:eastAsia="ar-SA"/>
        </w:rPr>
      </w:pPr>
      <w:r w:rsidRPr="0094758A">
        <w:rPr>
          <w:rFonts w:ascii="Cambria" w:hAnsi="Cambria" w:cs="Arial"/>
          <w:b/>
          <w:sz w:val="22"/>
          <w:szCs w:val="22"/>
          <w:lang w:eastAsia="ar-SA"/>
        </w:rPr>
        <w:t>1.</w:t>
      </w:r>
      <w:r w:rsidR="0072379C" w:rsidRPr="0094758A">
        <w:rPr>
          <w:rFonts w:ascii="Cambria" w:hAnsi="Cambria" w:cs="Arial"/>
          <w:b/>
          <w:sz w:val="22"/>
          <w:szCs w:val="22"/>
          <w:lang w:eastAsia="ar-SA"/>
        </w:rPr>
        <w:t xml:space="preserve">  </w:t>
      </w:r>
      <w:r w:rsidRPr="0094758A">
        <w:rPr>
          <w:rFonts w:ascii="Cambria" w:hAnsi="Cambria" w:cs="Arial"/>
          <w:b/>
          <w:sz w:val="22"/>
          <w:szCs w:val="22"/>
          <w:lang w:eastAsia="ar-SA"/>
        </w:rPr>
        <w:t xml:space="preserve">Odpis lub informacja z Krajowego Rejestru Sądowego lub z Centralnej </w:t>
      </w:r>
      <w:proofErr w:type="gramStart"/>
      <w:r w:rsidRPr="0094758A">
        <w:rPr>
          <w:rFonts w:ascii="Cambria" w:hAnsi="Cambria" w:cs="Arial"/>
          <w:b/>
          <w:sz w:val="22"/>
          <w:szCs w:val="22"/>
          <w:lang w:eastAsia="ar-SA"/>
        </w:rPr>
        <w:t>Ewidencji</w:t>
      </w:r>
      <w:r w:rsidR="009078CC">
        <w:rPr>
          <w:rFonts w:ascii="Cambria" w:hAnsi="Cambria" w:cs="Arial"/>
          <w:b/>
          <w:sz w:val="22"/>
          <w:szCs w:val="22"/>
          <w:lang w:eastAsia="ar-SA"/>
        </w:rPr>
        <w:t xml:space="preserve">                                 </w:t>
      </w:r>
      <w:r w:rsidRPr="0094758A">
        <w:rPr>
          <w:rFonts w:ascii="Cambria" w:hAnsi="Cambria" w:cs="Arial"/>
          <w:b/>
          <w:sz w:val="22"/>
          <w:szCs w:val="22"/>
          <w:lang w:eastAsia="ar-SA"/>
        </w:rPr>
        <w:t xml:space="preserve"> i</w:t>
      </w:r>
      <w:proofErr w:type="gramEnd"/>
      <w:r w:rsidRPr="0094758A">
        <w:rPr>
          <w:rFonts w:ascii="Cambria" w:hAnsi="Cambria" w:cs="Arial"/>
          <w:b/>
          <w:sz w:val="22"/>
          <w:szCs w:val="22"/>
          <w:lang w:eastAsia="ar-SA"/>
        </w:rPr>
        <w:t xml:space="preserve"> Informacji o Działalności Gospodarczej</w:t>
      </w:r>
      <w:r w:rsidRPr="0094758A">
        <w:rPr>
          <w:rFonts w:ascii="Cambria" w:hAnsi="Cambria" w:cs="Arial"/>
          <w:sz w:val="22"/>
          <w:szCs w:val="22"/>
          <w:lang w:eastAsia="ar-SA"/>
        </w:rPr>
        <w:t>, w zakresie art. 109 ust. 1 pkt 4 ustawy, sporządzonych nie wcześniej niż 3 miesiące przed jej złożeniem, jeżeli odrębne przepisy wymagają wpisu do rejestru lub ewidencji.</w:t>
      </w:r>
    </w:p>
    <w:p w:rsidR="00B443E8" w:rsidRPr="0094758A" w:rsidRDefault="00B443E8" w:rsidP="00B443E8">
      <w:pPr>
        <w:suppressAutoHyphens/>
        <w:ind w:left="426" w:hanging="426"/>
        <w:jc w:val="both"/>
        <w:rPr>
          <w:rFonts w:ascii="Cambria" w:hAnsi="Cambria"/>
          <w:sz w:val="22"/>
          <w:szCs w:val="22"/>
          <w:lang w:eastAsia="ar-SA"/>
        </w:rPr>
      </w:pPr>
      <w:r w:rsidRPr="0094758A">
        <w:rPr>
          <w:rFonts w:ascii="Cambria" w:hAnsi="Cambria"/>
          <w:b/>
          <w:sz w:val="22"/>
          <w:szCs w:val="22"/>
          <w:lang w:eastAsia="ar-SA"/>
        </w:rPr>
        <w:t xml:space="preserve">2. </w:t>
      </w:r>
      <w:r w:rsidRPr="0094758A">
        <w:rPr>
          <w:rFonts w:ascii="Cambria" w:hAnsi="Cambria"/>
          <w:b/>
          <w:sz w:val="22"/>
          <w:szCs w:val="22"/>
          <w:lang w:eastAsia="ar-SA"/>
        </w:rPr>
        <w:tab/>
        <w:t>Informacja z Krajowego Rejestru Karnego</w:t>
      </w:r>
      <w:r w:rsidRPr="0094758A">
        <w:rPr>
          <w:rFonts w:ascii="Cambria" w:hAnsi="Cambria"/>
          <w:sz w:val="22"/>
          <w:szCs w:val="22"/>
          <w:lang w:eastAsia="ar-SA"/>
        </w:rPr>
        <w:t xml:space="preserve"> w zakresie określonym w art. 108 ust. 1 pkt. 1, 2 i 4 ustawy, sporządzona nie wcześniej niż 6 miesięcy przed jej złożeniem.</w:t>
      </w:r>
    </w:p>
    <w:p w:rsidR="00B443E8" w:rsidRPr="0094758A" w:rsidRDefault="00B443E8" w:rsidP="00B443E8">
      <w:pPr>
        <w:suppressAutoHyphens/>
        <w:ind w:left="426" w:hanging="426"/>
        <w:jc w:val="both"/>
        <w:rPr>
          <w:rFonts w:ascii="Cambria" w:hAnsi="Cambria"/>
          <w:sz w:val="22"/>
          <w:szCs w:val="22"/>
          <w:lang w:eastAsia="ar-SA"/>
        </w:rPr>
      </w:pPr>
    </w:p>
    <w:p w:rsidR="00B443E8" w:rsidRPr="0094758A" w:rsidRDefault="00B443E8" w:rsidP="00F33376">
      <w:pPr>
        <w:numPr>
          <w:ilvl w:val="0"/>
          <w:numId w:val="29"/>
        </w:numPr>
        <w:suppressAutoHyphens/>
        <w:ind w:left="426" w:hanging="426"/>
        <w:jc w:val="both"/>
        <w:rPr>
          <w:rFonts w:ascii="Cambria" w:hAnsi="Cambria"/>
          <w:sz w:val="22"/>
          <w:szCs w:val="22"/>
          <w:lang w:eastAsia="ar-SA"/>
        </w:rPr>
      </w:pPr>
      <w:r w:rsidRPr="0094758A">
        <w:rPr>
          <w:rFonts w:ascii="Cambria" w:hAnsi="Cambria"/>
          <w:b/>
          <w:sz w:val="22"/>
          <w:szCs w:val="22"/>
          <w:lang w:eastAsia="ar-SA"/>
        </w:rPr>
        <w:t xml:space="preserve">Oświadczenie wykonawcy o aktualności informacji </w:t>
      </w:r>
      <w:proofErr w:type="gramStart"/>
      <w:r w:rsidRPr="0094758A">
        <w:rPr>
          <w:rFonts w:ascii="Cambria" w:hAnsi="Cambria"/>
          <w:b/>
          <w:sz w:val="22"/>
          <w:szCs w:val="22"/>
          <w:lang w:eastAsia="ar-SA"/>
        </w:rPr>
        <w:t>zawartych  w</w:t>
      </w:r>
      <w:proofErr w:type="gramEnd"/>
      <w:r w:rsidRPr="0094758A">
        <w:rPr>
          <w:rFonts w:ascii="Cambria" w:hAnsi="Cambria"/>
          <w:b/>
          <w:sz w:val="22"/>
          <w:szCs w:val="22"/>
          <w:lang w:eastAsia="ar-SA"/>
        </w:rPr>
        <w:t xml:space="preserve"> oświadczeniu</w:t>
      </w:r>
      <w:r w:rsidRPr="0094758A">
        <w:rPr>
          <w:rFonts w:ascii="Cambria" w:hAnsi="Cambria"/>
          <w:sz w:val="22"/>
          <w:szCs w:val="22"/>
          <w:lang w:eastAsia="ar-SA"/>
        </w:rPr>
        <w:t xml:space="preserve">, </w:t>
      </w:r>
      <w:r w:rsidR="009078CC">
        <w:rPr>
          <w:rFonts w:ascii="Cambria" w:hAnsi="Cambria"/>
          <w:sz w:val="22"/>
          <w:szCs w:val="22"/>
          <w:lang w:eastAsia="ar-SA"/>
        </w:rPr>
        <w:t xml:space="preserve">                            </w:t>
      </w:r>
      <w:r w:rsidRPr="0094758A">
        <w:rPr>
          <w:rFonts w:ascii="Cambria" w:hAnsi="Cambria"/>
          <w:sz w:val="22"/>
          <w:szCs w:val="22"/>
          <w:lang w:eastAsia="ar-SA"/>
        </w:rPr>
        <w:t>o którym mowa w art. 125 ust. 1 ustawy, w zakresie podstaw wykluczenia z postępowania wskazanych przez zamawiającego - wzór stanowi  załącznik nr 4 do SWZ.</w:t>
      </w:r>
    </w:p>
    <w:p w:rsidR="000D5F15" w:rsidRPr="0094758A" w:rsidRDefault="000D5F15" w:rsidP="000D5F15">
      <w:pPr>
        <w:suppressAutoHyphens/>
        <w:ind w:left="426"/>
        <w:jc w:val="both"/>
        <w:rPr>
          <w:rFonts w:ascii="Cambria" w:hAnsi="Cambria"/>
          <w:sz w:val="22"/>
          <w:szCs w:val="22"/>
          <w:lang w:eastAsia="ar-SA"/>
        </w:rPr>
      </w:pPr>
    </w:p>
    <w:p w:rsidR="00B443E8" w:rsidRPr="0094758A" w:rsidRDefault="00B443E8" w:rsidP="00F33376">
      <w:pPr>
        <w:numPr>
          <w:ilvl w:val="0"/>
          <w:numId w:val="29"/>
        </w:numPr>
        <w:suppressAutoHyphens/>
        <w:spacing w:after="240"/>
        <w:ind w:left="426" w:hanging="426"/>
        <w:jc w:val="both"/>
        <w:rPr>
          <w:rFonts w:ascii="Cambria" w:hAnsi="Cambria" w:cs="Arial"/>
          <w:b/>
          <w:sz w:val="22"/>
          <w:szCs w:val="22"/>
          <w:lang w:eastAsia="ar-SA"/>
        </w:rPr>
      </w:pPr>
      <w:r w:rsidRPr="0094758A">
        <w:rPr>
          <w:rFonts w:ascii="Cambria" w:hAnsi="Cambria"/>
          <w:b/>
          <w:sz w:val="22"/>
          <w:szCs w:val="22"/>
          <w:lang w:eastAsia="ar-SA"/>
        </w:rPr>
        <w:t>Oświadczenie dotyczące przynależności do grupy kapitałowej</w:t>
      </w:r>
      <w:r w:rsidRPr="0094758A">
        <w:rPr>
          <w:rFonts w:ascii="Cambria" w:hAnsi="Cambria"/>
          <w:sz w:val="22"/>
          <w:szCs w:val="22"/>
          <w:lang w:eastAsia="ar-SA"/>
        </w:rPr>
        <w:t xml:space="preserve"> - wzór zawarty </w:t>
      </w:r>
      <w:proofErr w:type="gramStart"/>
      <w:r w:rsidRPr="0094758A">
        <w:rPr>
          <w:rFonts w:ascii="Cambria" w:hAnsi="Cambria"/>
          <w:sz w:val="22"/>
          <w:szCs w:val="22"/>
          <w:lang w:eastAsia="ar-SA"/>
        </w:rPr>
        <w:t xml:space="preserve">jest  </w:t>
      </w:r>
      <w:r w:rsidR="009078CC">
        <w:rPr>
          <w:rFonts w:ascii="Cambria" w:hAnsi="Cambria"/>
          <w:sz w:val="22"/>
          <w:szCs w:val="22"/>
          <w:lang w:eastAsia="ar-SA"/>
        </w:rPr>
        <w:t xml:space="preserve">                         </w:t>
      </w:r>
      <w:r w:rsidRPr="0094758A">
        <w:rPr>
          <w:rFonts w:ascii="Cambria" w:hAnsi="Cambria"/>
          <w:sz w:val="22"/>
          <w:szCs w:val="22"/>
          <w:lang w:eastAsia="ar-SA"/>
        </w:rPr>
        <w:t>w</w:t>
      </w:r>
      <w:proofErr w:type="gramEnd"/>
      <w:r w:rsidRPr="0094758A">
        <w:rPr>
          <w:rFonts w:ascii="Cambria" w:hAnsi="Cambria"/>
          <w:sz w:val="22"/>
          <w:szCs w:val="22"/>
          <w:lang w:eastAsia="ar-SA"/>
        </w:rPr>
        <w:t xml:space="preserve"> załączniku  nr 4 do SWZ.</w:t>
      </w:r>
    </w:p>
    <w:p w:rsidR="00B443E8" w:rsidRPr="0094758A" w:rsidRDefault="00B443E8" w:rsidP="004F4904">
      <w:pPr>
        <w:ind w:left="426"/>
        <w:jc w:val="both"/>
        <w:rPr>
          <w:rFonts w:ascii="Cambria" w:hAnsi="Cambria"/>
          <w:sz w:val="22"/>
          <w:szCs w:val="22"/>
        </w:rPr>
      </w:pPr>
      <w:r w:rsidRPr="0094758A">
        <w:rPr>
          <w:rFonts w:ascii="Cambria" w:hAnsi="Cambria"/>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lastRenderedPageBreak/>
        <w:t>a</w:t>
      </w:r>
      <w:proofErr w:type="gramStart"/>
      <w:r w:rsidRPr="0094758A">
        <w:rPr>
          <w:rFonts w:ascii="Cambria" w:hAnsi="Cambria"/>
          <w:b/>
          <w:sz w:val="22"/>
          <w:szCs w:val="22"/>
        </w:rPr>
        <w:t>)informacji</w:t>
      </w:r>
      <w:proofErr w:type="gramEnd"/>
      <w:r w:rsidRPr="0094758A">
        <w:rPr>
          <w:rFonts w:ascii="Cambria" w:hAnsi="Cambria"/>
          <w:b/>
          <w:sz w:val="22"/>
          <w:szCs w:val="22"/>
        </w:rPr>
        <w:t xml:space="preserve"> z Krajowego Rejestru Karnego</w:t>
      </w:r>
      <w:r w:rsidRPr="0094758A">
        <w:rPr>
          <w:rFonts w:ascii="Cambria" w:hAnsi="Cambria"/>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B443E8" w:rsidRPr="0094758A" w:rsidRDefault="00B443E8" w:rsidP="00514DCA">
      <w:pPr>
        <w:ind w:left="709" w:hanging="283"/>
        <w:jc w:val="both"/>
        <w:rPr>
          <w:rFonts w:ascii="Cambria" w:hAnsi="Cambria"/>
          <w:sz w:val="22"/>
          <w:szCs w:val="22"/>
        </w:rPr>
      </w:pPr>
      <w:proofErr w:type="gramStart"/>
      <w:r w:rsidRPr="0094758A">
        <w:rPr>
          <w:rFonts w:ascii="Cambria" w:hAnsi="Cambria"/>
          <w:b/>
          <w:sz w:val="22"/>
          <w:szCs w:val="22"/>
        </w:rPr>
        <w:t>b</w:t>
      </w:r>
      <w:proofErr w:type="gramEnd"/>
      <w:r w:rsidRPr="0094758A">
        <w:rPr>
          <w:rFonts w:ascii="Cambria" w:hAnsi="Cambria"/>
          <w:b/>
          <w:sz w:val="22"/>
          <w:szCs w:val="22"/>
        </w:rPr>
        <w:t>) odpisu albo informacji z Krajowego Rejestru Sądowego lub Centralnej Ewidencji i Informacji o Działalności Gospodarczej</w:t>
      </w:r>
      <w:r w:rsidRPr="0094758A">
        <w:rPr>
          <w:rFonts w:ascii="Cambria" w:hAnsi="Cambria"/>
          <w:sz w:val="22"/>
          <w:szCs w:val="22"/>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B443E8" w:rsidRPr="0094758A" w:rsidRDefault="00B443E8" w:rsidP="00B443E8">
      <w:pPr>
        <w:jc w:val="both"/>
        <w:rPr>
          <w:rFonts w:ascii="Cambria" w:hAnsi="Cambria"/>
          <w:sz w:val="22"/>
          <w:szCs w:val="22"/>
        </w:rPr>
      </w:pPr>
    </w:p>
    <w:p w:rsidR="00B443E8" w:rsidRPr="0094758A" w:rsidRDefault="00B443E8" w:rsidP="009549E4">
      <w:pPr>
        <w:ind w:left="709" w:hanging="1"/>
        <w:jc w:val="both"/>
        <w:rPr>
          <w:rFonts w:ascii="Cambria" w:hAnsi="Cambria"/>
          <w:sz w:val="22"/>
          <w:szCs w:val="22"/>
        </w:rPr>
      </w:pPr>
      <w:r w:rsidRPr="0094758A">
        <w:rPr>
          <w:rFonts w:ascii="Cambria" w:hAnsi="Cambria"/>
          <w:sz w:val="22"/>
          <w:szCs w:val="22"/>
        </w:rPr>
        <w:t xml:space="preserve">Jeżeli w kraju, w którym wykonawca ma siedzibę lub miejsce zamieszkania lub miejsce zamieszkania ma osoba, której dokument dotyczy, nie wydaje się dokumentów, o których mowa w pkt. </w:t>
      </w:r>
      <w:r w:rsidRPr="0094758A">
        <w:rPr>
          <w:rFonts w:ascii="Cambria" w:hAnsi="Cambria"/>
          <w:b/>
          <w:sz w:val="22"/>
          <w:szCs w:val="22"/>
        </w:rPr>
        <w:t>a i b powyżej</w:t>
      </w:r>
      <w:r w:rsidRPr="0094758A">
        <w:rPr>
          <w:rFonts w:ascii="Cambria" w:hAnsi="Cambria"/>
          <w:sz w:val="22"/>
          <w:szCs w:val="22"/>
        </w:rPr>
        <w:t xml:space="preserve">, lub gdy dokumenty te nie odnoszą się do wszystkich przypadków określonych w </w:t>
      </w:r>
      <w:r w:rsidRPr="0094758A">
        <w:rPr>
          <w:rFonts w:ascii="Cambria" w:hAnsi="Cambria"/>
          <w:b/>
          <w:sz w:val="22"/>
          <w:szCs w:val="22"/>
        </w:rPr>
        <w:t>pkt. 1 i 2 powyżej</w:t>
      </w:r>
      <w:r w:rsidRPr="0094758A">
        <w:rPr>
          <w:rFonts w:ascii="Cambria" w:hAnsi="Cambria"/>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w:t>
      </w:r>
      <w:proofErr w:type="gramStart"/>
      <w:r w:rsidRPr="0094758A">
        <w:rPr>
          <w:rFonts w:ascii="Cambria" w:hAnsi="Cambria"/>
          <w:sz w:val="22"/>
          <w:szCs w:val="22"/>
        </w:rPr>
        <w:t>nie</w:t>
      </w:r>
      <w:proofErr w:type="gramEnd"/>
      <w:r w:rsidRPr="0094758A">
        <w:rPr>
          <w:rFonts w:ascii="Cambria" w:hAnsi="Cambria"/>
          <w:sz w:val="22"/>
          <w:szCs w:val="22"/>
        </w:rPr>
        <w:t xml:space="preserv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CD5641" w:rsidRPr="0094758A" w:rsidRDefault="00CD5641" w:rsidP="009549E4">
      <w:pPr>
        <w:ind w:left="709" w:hanging="1"/>
        <w:jc w:val="both"/>
        <w:rPr>
          <w:rFonts w:ascii="Cambria" w:hAnsi="Cambria"/>
          <w:sz w:val="22"/>
          <w:szCs w:val="22"/>
        </w:rPr>
      </w:pPr>
    </w:p>
    <w:p w:rsidR="009549E4" w:rsidRPr="009549E4" w:rsidRDefault="009549E4" w:rsidP="009549E4">
      <w:pPr>
        <w:ind w:left="709" w:hanging="1"/>
        <w:jc w:val="both"/>
        <w:rPr>
          <w:rFonts w:ascii="Cambria" w:hAnsi="Cambria"/>
        </w:rPr>
      </w:pPr>
    </w:p>
    <w:p w:rsidR="00B8148C" w:rsidRPr="0010241E" w:rsidRDefault="002C633E" w:rsidP="00232A39">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004B0FE2" w:rsidRPr="0010241E">
        <w:rPr>
          <w:rFonts w:ascii="Cambria" w:hAnsi="Cambria" w:cs="Arial"/>
          <w:b/>
          <w:bCs/>
          <w:iCs/>
          <w:sz w:val="28"/>
          <w:szCs w:val="28"/>
          <w:lang w:bidi="pl-PL"/>
        </w:rPr>
        <w:t xml:space="preserve">.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695F49" w:rsidRDefault="00FF7C50" w:rsidP="00232A39">
      <w:pPr>
        <w:autoSpaceDE w:val="0"/>
        <w:autoSpaceDN w:val="0"/>
        <w:adjustRightInd w:val="0"/>
        <w:spacing w:line="276" w:lineRule="auto"/>
        <w:ind w:left="-142"/>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wykluczony zostanie Wykonawca, w </w:t>
      </w:r>
      <w:proofErr w:type="gramStart"/>
      <w:r w:rsidRPr="00695F49">
        <w:rPr>
          <w:rFonts w:ascii="Cambria" w:hAnsi="Cambria" w:cs="Arial"/>
          <w:bCs/>
          <w:iCs/>
          <w:sz w:val="22"/>
          <w:szCs w:val="22"/>
          <w:lang w:bidi="pl-PL"/>
        </w:rPr>
        <w:t>stosunku do którego</w:t>
      </w:r>
      <w:proofErr w:type="gramEnd"/>
      <w:r w:rsidRPr="00695F49">
        <w:rPr>
          <w:rFonts w:ascii="Cambria" w:hAnsi="Cambria" w:cs="Arial"/>
          <w:bCs/>
          <w:iCs/>
          <w:sz w:val="22"/>
          <w:szCs w:val="22"/>
          <w:lang w:bidi="pl-PL"/>
        </w:rPr>
        <w:t xml:space="preserve"> zachodzi którakolwiek z okoliczności, o których mowa w art. 108 ust. 1 ustawy Prawo zamówień publicznych.</w:t>
      </w:r>
    </w:p>
    <w:p w:rsidR="00B8148C" w:rsidRPr="00695F49" w:rsidRDefault="00FF7C50"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będący</w:t>
      </w:r>
      <w:proofErr w:type="gramEnd"/>
      <w:r w:rsidR="00B8148C" w:rsidRPr="00695F49">
        <w:rPr>
          <w:rFonts w:ascii="Cambria" w:hAnsi="Cambria" w:cs="Arial"/>
          <w:bCs/>
          <w:iCs/>
          <w:sz w:val="22"/>
          <w:szCs w:val="22"/>
          <w:lang w:bidi="pl-PL"/>
        </w:rPr>
        <w:t xml:space="preserve"> osobą fizyczną, którego prawomocnie skazano za przestępstwo: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udziału</w:t>
      </w:r>
      <w:proofErr w:type="gramEnd"/>
      <w:r w:rsidRPr="00695F49">
        <w:rPr>
          <w:rFonts w:ascii="Cambria" w:hAnsi="Cambria" w:cs="Arial"/>
          <w:bCs/>
          <w:iCs/>
          <w:sz w:val="22"/>
          <w:szCs w:val="22"/>
          <w:lang w:bidi="pl-PL"/>
        </w:rPr>
        <w:t xml:space="preserve"> w zorganizowanej grupie przestępczej albo związku mającym na celu popełnienie przestępstwa lub przestępstwa skarbowego, o którym mowa w art. 258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w:t>
      </w:r>
      <w:proofErr w:type="gramStart"/>
      <w:r w:rsidRPr="00695F49">
        <w:rPr>
          <w:rFonts w:ascii="Cambria" w:hAnsi="Cambria" w:cs="Arial"/>
          <w:bCs/>
          <w:iCs/>
          <w:sz w:val="22"/>
          <w:szCs w:val="22"/>
          <w:lang w:bidi="pl-PL"/>
        </w:rPr>
        <w:t>handlu</w:t>
      </w:r>
      <w:proofErr w:type="gramEnd"/>
      <w:r w:rsidRPr="00695F49">
        <w:rPr>
          <w:rFonts w:ascii="Cambria" w:hAnsi="Cambria" w:cs="Arial"/>
          <w:bCs/>
          <w:iCs/>
          <w:sz w:val="22"/>
          <w:szCs w:val="22"/>
          <w:lang w:bidi="pl-PL"/>
        </w:rPr>
        <w:t xml:space="preserve"> ludźmi, o którym mowa w art. 189a Kodeksu karnego,</w:t>
      </w:r>
    </w:p>
    <w:p w:rsidR="00B8148C" w:rsidRPr="00695F49" w:rsidRDefault="00EE3617"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o</w:t>
      </w:r>
      <w:proofErr w:type="gramEnd"/>
      <w:r w:rsidRPr="00695F49">
        <w:rPr>
          <w:rFonts w:ascii="Cambria" w:hAnsi="Cambria" w:cs="Arial"/>
          <w:bCs/>
          <w:iCs/>
          <w:sz w:val="22"/>
          <w:szCs w:val="22"/>
          <w:lang w:bidi="pl-PL"/>
        </w:rPr>
        <w:t xml:space="preserve"> którym mowa w art. 228-230a, art. 250a Kodeksu karnego lub w art. 46 lub art. 48 ustawy z dnia 25 czerwca 2010 r. o sporcie, (Dz. U. </w:t>
      </w:r>
      <w:proofErr w:type="gramStart"/>
      <w:r w:rsidRPr="00695F49">
        <w:rPr>
          <w:rFonts w:ascii="Cambria" w:hAnsi="Cambria" w:cs="Arial"/>
          <w:bCs/>
          <w:iCs/>
          <w:sz w:val="22"/>
          <w:szCs w:val="22"/>
          <w:lang w:bidi="pl-PL"/>
        </w:rPr>
        <w:t>z</w:t>
      </w:r>
      <w:proofErr w:type="gramEnd"/>
      <w:r w:rsidRPr="00695F49">
        <w:rPr>
          <w:rFonts w:ascii="Cambria" w:hAnsi="Cambria" w:cs="Arial"/>
          <w:bCs/>
          <w:iCs/>
          <w:sz w:val="22"/>
          <w:szCs w:val="22"/>
          <w:lang w:bidi="pl-PL"/>
        </w:rPr>
        <w:t xml:space="preserve"> 2020 r. poz. 1133 oraz z 2021 r. poz. 2054) lub w art. 54 ust. 1-4 ustawy z dnia 12 maja 2011 r. o refundacji leków, środków spożywczych specjalnego przeznaczenia żywieniowego oraz wyrobów medycznych (Dz. U. </w:t>
      </w:r>
      <w:proofErr w:type="gramStart"/>
      <w:r w:rsidRPr="00695F49">
        <w:rPr>
          <w:rFonts w:ascii="Cambria" w:hAnsi="Cambria" w:cs="Arial"/>
          <w:bCs/>
          <w:iCs/>
          <w:sz w:val="22"/>
          <w:szCs w:val="22"/>
          <w:lang w:bidi="pl-PL"/>
        </w:rPr>
        <w:t>z</w:t>
      </w:r>
      <w:proofErr w:type="gramEnd"/>
      <w:r w:rsidRPr="00695F49">
        <w:rPr>
          <w:rFonts w:ascii="Cambria" w:hAnsi="Cambria" w:cs="Arial"/>
          <w:bCs/>
          <w:iCs/>
          <w:sz w:val="22"/>
          <w:szCs w:val="22"/>
          <w:lang w:bidi="pl-PL"/>
        </w:rPr>
        <w:t xml:space="preserve"> 2021 r. poz. 523, 1292, 1559 i 2054),</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finansowania przestępstwa o charakterze terrorystycznym, o którym </w:t>
      </w:r>
      <w:proofErr w:type="gramStart"/>
      <w:r w:rsidRPr="00695F49">
        <w:rPr>
          <w:rFonts w:ascii="Cambria" w:hAnsi="Cambria" w:cs="Arial"/>
          <w:bCs/>
          <w:iCs/>
          <w:sz w:val="22"/>
          <w:szCs w:val="22"/>
          <w:lang w:bidi="pl-PL"/>
        </w:rPr>
        <w:t xml:space="preserve">mowa </w:t>
      </w:r>
      <w:r w:rsidR="009078CC">
        <w:rPr>
          <w:rFonts w:ascii="Cambria" w:hAnsi="Cambria" w:cs="Arial"/>
          <w:bCs/>
          <w:iCs/>
          <w:sz w:val="22"/>
          <w:szCs w:val="22"/>
          <w:lang w:bidi="pl-PL"/>
        </w:rPr>
        <w:t xml:space="preserve">                                </w:t>
      </w:r>
      <w:r w:rsidRPr="00695F49">
        <w:rPr>
          <w:rFonts w:ascii="Cambria" w:hAnsi="Cambria" w:cs="Arial"/>
          <w:bCs/>
          <w:iCs/>
          <w:sz w:val="22"/>
          <w:szCs w:val="22"/>
          <w:lang w:bidi="pl-PL"/>
        </w:rPr>
        <w:t>w</w:t>
      </w:r>
      <w:proofErr w:type="gramEnd"/>
      <w:r w:rsidRPr="00695F49">
        <w:rPr>
          <w:rFonts w:ascii="Cambria" w:hAnsi="Cambria" w:cs="Arial"/>
          <w:bCs/>
          <w:iCs/>
          <w:sz w:val="22"/>
          <w:szCs w:val="22"/>
          <w:lang w:bidi="pl-PL"/>
        </w:rPr>
        <w:t xml:space="preserve"> art. 165a Kodeksu karnego, lub przestępstwo udaremniania lub utrudniania stwierdzenia przestępnego pochodzenia pieniędzy lub ukrywania ich pochodzenia, o którym mowa w art. 299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lastRenderedPageBreak/>
        <w:t>o</w:t>
      </w:r>
      <w:proofErr w:type="gramEnd"/>
      <w:r w:rsidRPr="00695F49">
        <w:rPr>
          <w:rFonts w:ascii="Cambria" w:hAnsi="Cambria" w:cs="Arial"/>
          <w:bCs/>
          <w:iCs/>
          <w:sz w:val="22"/>
          <w:szCs w:val="22"/>
          <w:lang w:bidi="pl-PL"/>
        </w:rPr>
        <w:t xml:space="preserve"> charakterze terrorystycznym, o którym mowa w art. 115 § 20 Kodeksu karnego, lub mające na celu popełnienie tego przestępstwa,</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pracy</w:t>
      </w:r>
      <w:proofErr w:type="gramEnd"/>
      <w:r w:rsidRPr="00695F49">
        <w:rPr>
          <w:rFonts w:ascii="Cambria" w:hAnsi="Cambria" w:cs="Arial"/>
          <w:bCs/>
          <w:iCs/>
          <w:sz w:val="22"/>
          <w:szCs w:val="22"/>
          <w:lang w:bidi="pl-PL"/>
        </w:rPr>
        <w:t xml:space="preserve"> małoletnich cudzoziemców, o którym mowa w art. 9 ust. 2 ustawy z dnia 15 czerwca 2012 r. o skutkach powierzania wykonywania pracy cudzoziemcom przebywającym wbrew przepisom na terytorium Rzeczypospolitej Polskiej (Dz. U.</w:t>
      </w:r>
      <w:r w:rsidR="009A58D3" w:rsidRPr="00695F49">
        <w:rPr>
          <w:rFonts w:ascii="Cambria" w:hAnsi="Cambria" w:cs="Arial"/>
          <w:bCs/>
          <w:iCs/>
          <w:sz w:val="22"/>
          <w:szCs w:val="22"/>
          <w:lang w:bidi="pl-PL"/>
        </w:rPr>
        <w:t xml:space="preserve"> 2012</w:t>
      </w:r>
      <w:r w:rsidRPr="00695F49">
        <w:rPr>
          <w:rFonts w:ascii="Cambria" w:hAnsi="Cambria" w:cs="Arial"/>
          <w:bCs/>
          <w:iCs/>
          <w:sz w:val="22"/>
          <w:szCs w:val="22"/>
          <w:lang w:bidi="pl-PL"/>
        </w:rPr>
        <w:t xml:space="preserve"> </w:t>
      </w:r>
      <w:proofErr w:type="gramStart"/>
      <w:r w:rsidRPr="00695F49">
        <w:rPr>
          <w:rFonts w:ascii="Cambria" w:hAnsi="Cambria" w:cs="Arial"/>
          <w:bCs/>
          <w:iCs/>
          <w:sz w:val="22"/>
          <w:szCs w:val="22"/>
          <w:lang w:bidi="pl-PL"/>
        </w:rPr>
        <w:t>poz</w:t>
      </w:r>
      <w:proofErr w:type="gramEnd"/>
      <w:r w:rsidRPr="00695F49">
        <w:rPr>
          <w:rFonts w:ascii="Cambria" w:hAnsi="Cambria" w:cs="Arial"/>
          <w:bCs/>
          <w:iCs/>
          <w:sz w:val="22"/>
          <w:szCs w:val="22"/>
          <w:lang w:bidi="pl-PL"/>
        </w:rPr>
        <w:t>. 769),</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przeciwko</w:t>
      </w:r>
      <w:proofErr w:type="gramEnd"/>
      <w:r w:rsidRPr="00695F49">
        <w:rPr>
          <w:rFonts w:ascii="Cambria" w:hAnsi="Cambria" w:cs="Arial"/>
          <w:bCs/>
          <w:iCs/>
          <w:sz w:val="22"/>
          <w:szCs w:val="22"/>
          <w:lang w:bidi="pl-PL"/>
        </w:rPr>
        <w:t xml:space="preserve">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o którym mowa w art. 9 ust. 1 i 3 lub art. 10 ustawy z dnia 15 czerwca 2012 r. o skutkach powierzania wykonywania pracy cudzoziemcom przebywającym wbrew przepisom na terytorium Rzeczypospolitej </w:t>
      </w:r>
      <w:proofErr w:type="gramStart"/>
      <w:r w:rsidRPr="00695F49">
        <w:rPr>
          <w:rFonts w:ascii="Cambria" w:hAnsi="Cambria" w:cs="Arial"/>
          <w:bCs/>
          <w:iCs/>
          <w:sz w:val="22"/>
          <w:szCs w:val="22"/>
          <w:lang w:bidi="pl-PL"/>
        </w:rPr>
        <w:t>Polskiej  lub</w:t>
      </w:r>
      <w:proofErr w:type="gramEnd"/>
      <w:r w:rsidRPr="00695F49">
        <w:rPr>
          <w:rFonts w:ascii="Cambria" w:hAnsi="Cambria" w:cs="Arial"/>
          <w:bCs/>
          <w:iCs/>
          <w:sz w:val="22"/>
          <w:szCs w:val="22"/>
          <w:lang w:bidi="pl-PL"/>
        </w:rPr>
        <w:t xml:space="preserve"> za odpowiedni czyn</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zabroniony</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określony w przepisach prawa obcego;</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jeżeli urzędującego członka jego organu zarządzającego lub nadzorczego, wspólnika spółki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spółce jawnej lub partnerskiej albo komplementariusza w spółce komandytowej lub komandytowo-akcyjnej lub prokurenta prawomocnie skazano za </w:t>
      </w:r>
      <w:proofErr w:type="gramStart"/>
      <w:r w:rsidRPr="00695F49">
        <w:rPr>
          <w:rFonts w:ascii="Cambria" w:hAnsi="Cambria" w:cs="Arial"/>
          <w:bCs/>
          <w:iCs/>
          <w:sz w:val="22"/>
          <w:szCs w:val="22"/>
          <w:lang w:bidi="pl-PL"/>
        </w:rPr>
        <w:t>prze</w:t>
      </w:r>
      <w:r w:rsidR="00E948F2" w:rsidRPr="00695F49">
        <w:rPr>
          <w:rFonts w:ascii="Cambria" w:hAnsi="Cambria" w:cs="Arial"/>
          <w:bCs/>
          <w:iCs/>
          <w:sz w:val="22"/>
          <w:szCs w:val="22"/>
          <w:lang w:bidi="pl-PL"/>
        </w:rPr>
        <w:t xml:space="preserve">stępstwo, </w:t>
      </w:r>
      <w:r w:rsidR="009078CC">
        <w:rPr>
          <w:rFonts w:ascii="Cambria" w:hAnsi="Cambria" w:cs="Arial"/>
          <w:bCs/>
          <w:iCs/>
          <w:sz w:val="22"/>
          <w:szCs w:val="22"/>
          <w:lang w:bidi="pl-PL"/>
        </w:rPr>
        <w:t xml:space="preserve">                          </w:t>
      </w:r>
      <w:r w:rsidR="00E948F2" w:rsidRPr="00695F49">
        <w:rPr>
          <w:rFonts w:ascii="Cambria" w:hAnsi="Cambria" w:cs="Arial"/>
          <w:bCs/>
          <w:iCs/>
          <w:sz w:val="22"/>
          <w:szCs w:val="22"/>
          <w:lang w:bidi="pl-PL"/>
        </w:rPr>
        <w:t>o</w:t>
      </w:r>
      <w:proofErr w:type="gramEnd"/>
      <w:r w:rsidR="00E948F2" w:rsidRPr="00695F49">
        <w:rPr>
          <w:rFonts w:ascii="Cambria" w:hAnsi="Cambria" w:cs="Arial"/>
          <w:bCs/>
          <w:iCs/>
          <w:sz w:val="22"/>
          <w:szCs w:val="22"/>
          <w:lang w:bidi="pl-PL"/>
        </w:rPr>
        <w:t xml:space="preserve"> którym mowa w pkt 1</w:t>
      </w:r>
      <w:r w:rsidRPr="00695F49">
        <w:rPr>
          <w:rFonts w:ascii="Cambria" w:hAnsi="Cambria" w:cs="Arial"/>
          <w:bCs/>
          <w:iCs/>
          <w:sz w:val="22"/>
          <w:szCs w:val="22"/>
          <w:lang w:bidi="pl-PL"/>
        </w:rPr>
        <w:t>;</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wobec</w:t>
      </w:r>
      <w:proofErr w:type="gramEnd"/>
      <w:r w:rsidRPr="00695F49">
        <w:rPr>
          <w:rFonts w:ascii="Cambria" w:hAnsi="Cambria" w:cs="Arial"/>
          <w:bCs/>
          <w:iCs/>
          <w:sz w:val="22"/>
          <w:szCs w:val="22"/>
          <w:lang w:bidi="pl-PL"/>
        </w:rPr>
        <w:t xml:space="preserve"> którego wydano prawomocny wyrok sądu lub ostateczną decyzją administracyjną o</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zaleganiu z uiszczeniem podatków, opłat lub składek na ubezpieczenie społeczne lub zdrowotne, chyba</w:t>
      </w:r>
      <w:r w:rsidR="00E948F2" w:rsidRPr="00695F49">
        <w:rPr>
          <w:rFonts w:ascii="Cambria" w:hAnsi="Cambria" w:cs="Arial"/>
          <w:bCs/>
          <w:iCs/>
          <w:sz w:val="22"/>
          <w:szCs w:val="22"/>
          <w:lang w:bidi="pl-PL"/>
        </w:rPr>
        <w:t>,</w:t>
      </w:r>
      <w:r w:rsidR="00BA4A57">
        <w:rPr>
          <w:rFonts w:ascii="Cambria" w:hAnsi="Cambria" w:cs="Arial"/>
          <w:bCs/>
          <w:iCs/>
          <w:sz w:val="22"/>
          <w:szCs w:val="22"/>
          <w:lang w:bidi="pl-PL"/>
        </w:rPr>
        <w:t xml:space="preserve"> </w:t>
      </w:r>
      <w:r w:rsidR="00E948F2" w:rsidRPr="00695F49">
        <w:rPr>
          <w:rFonts w:ascii="Cambria" w:hAnsi="Cambria" w:cs="Arial"/>
          <w:bCs/>
          <w:iCs/>
          <w:sz w:val="22"/>
          <w:szCs w:val="22"/>
          <w:lang w:bidi="pl-PL"/>
        </w:rPr>
        <w:t>że W</w:t>
      </w:r>
      <w:r w:rsidRPr="00695F49">
        <w:rPr>
          <w:rFonts w:ascii="Cambria" w:hAnsi="Cambria" w:cs="Arial"/>
          <w:bCs/>
          <w:iCs/>
          <w:sz w:val="22"/>
          <w:szCs w:val="22"/>
          <w:lang w:bidi="pl-PL"/>
        </w:rPr>
        <w:t>ykonawca odpowiednio przed upływem terminu do składania wniosków o dopuszczenie do udziału</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postępowaniu albo przed upływem terminu składania ofert dokonał płatności należnych podatków, opłat lub składek na ubezpieczenie społeczne lub zdrowotne wraz z odsetkami lub grzywnami lub zawarł wiążące porozumienie</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sprawie spłaty tych należności;</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wobec</w:t>
      </w:r>
      <w:proofErr w:type="gramEnd"/>
      <w:r w:rsidRPr="00695F49">
        <w:rPr>
          <w:rFonts w:ascii="Cambria" w:hAnsi="Cambria" w:cs="Arial"/>
          <w:bCs/>
          <w:iCs/>
          <w:sz w:val="22"/>
          <w:szCs w:val="22"/>
          <w:lang w:bidi="pl-PL"/>
        </w:rPr>
        <w:t xml:space="preserve"> którego orzeczono zakaz ubiegania sią o zamówienia publiczne;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Zamawiający może stwierdzić, na podstawie wiarygodnych </w:t>
      </w:r>
      <w:proofErr w:type="gramStart"/>
      <w:r w:rsidRPr="00695F49">
        <w:rPr>
          <w:rFonts w:ascii="Cambria" w:hAnsi="Cambria" w:cs="Arial"/>
          <w:bCs/>
          <w:iCs/>
          <w:sz w:val="22"/>
          <w:szCs w:val="22"/>
          <w:lang w:bidi="pl-PL"/>
        </w:rPr>
        <w:t xml:space="preserve">przesłanek, </w:t>
      </w:r>
      <w:r w:rsidR="009078CC">
        <w:rPr>
          <w:rFonts w:ascii="Cambria" w:hAnsi="Cambria" w:cs="Arial"/>
          <w:bCs/>
          <w:iCs/>
          <w:sz w:val="22"/>
          <w:szCs w:val="22"/>
          <w:lang w:bidi="pl-PL"/>
        </w:rPr>
        <w:t xml:space="preserve">                                         </w:t>
      </w:r>
      <w:r w:rsidR="00E75D8D" w:rsidRPr="00695F49">
        <w:rPr>
          <w:rFonts w:ascii="Cambria" w:hAnsi="Cambria" w:cs="Arial"/>
          <w:bCs/>
          <w:iCs/>
          <w:sz w:val="22"/>
          <w:szCs w:val="22"/>
          <w:lang w:bidi="pl-PL"/>
        </w:rPr>
        <w:t>ż</w:t>
      </w:r>
      <w:r w:rsidRPr="00695F49">
        <w:rPr>
          <w:rFonts w:ascii="Cambria" w:hAnsi="Cambria" w:cs="Arial"/>
          <w:bCs/>
          <w:iCs/>
          <w:sz w:val="22"/>
          <w:szCs w:val="22"/>
          <w:lang w:bidi="pl-PL"/>
        </w:rPr>
        <w:t>e</w:t>
      </w:r>
      <w:proofErr w:type="gramEnd"/>
      <w:r w:rsidRPr="00695F49">
        <w:rPr>
          <w:rFonts w:ascii="Cambria" w:hAnsi="Cambria" w:cs="Arial"/>
          <w:bCs/>
          <w:iCs/>
          <w:sz w:val="22"/>
          <w:szCs w:val="22"/>
          <w:lang w:bidi="pl-PL"/>
        </w:rPr>
        <w:t xml:space="preserve"> Wykonawca zawarł z innymi Wykonawcami porozumienie mające na celu zakłócenie konkurencji,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695F49">
        <w:rPr>
          <w:rFonts w:ascii="Cambria" w:hAnsi="Cambria" w:cs="Arial"/>
          <w:bCs/>
          <w:iCs/>
          <w:sz w:val="22"/>
          <w:szCs w:val="22"/>
          <w:lang w:bidi="pl-PL"/>
        </w:rPr>
        <w:t>w postępowaniu, chyba że wykażą</w:t>
      </w:r>
      <w:r w:rsidRPr="00695F49">
        <w:rPr>
          <w:rFonts w:ascii="Cambria" w:hAnsi="Cambria" w:cs="Arial"/>
          <w:bCs/>
          <w:iCs/>
          <w:sz w:val="22"/>
          <w:szCs w:val="22"/>
          <w:lang w:bidi="pl-PL"/>
        </w:rPr>
        <w:t>, że przygotowali te oferty lub wnioski niezależnie od siebie;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w przypadkach, o których mowa w art. 85 ust. 1 </w:t>
      </w:r>
      <w:r w:rsidR="005E3A67" w:rsidRPr="00695F49">
        <w:rPr>
          <w:rFonts w:ascii="Cambria" w:hAnsi="Cambria" w:cs="Arial"/>
          <w:bCs/>
          <w:iCs/>
          <w:sz w:val="22"/>
          <w:szCs w:val="22"/>
          <w:lang w:bidi="pl-PL"/>
        </w:rPr>
        <w:t xml:space="preserve">ustawy </w:t>
      </w:r>
      <w:proofErr w:type="spellStart"/>
      <w:r w:rsidR="005E3A67" w:rsidRPr="00695F49">
        <w:rPr>
          <w:rFonts w:ascii="Cambria" w:hAnsi="Cambria" w:cs="Arial"/>
          <w:bCs/>
          <w:iCs/>
          <w:sz w:val="22"/>
          <w:szCs w:val="22"/>
          <w:lang w:bidi="pl-PL"/>
        </w:rPr>
        <w:t>P</w:t>
      </w:r>
      <w:r w:rsidRPr="00695F49">
        <w:rPr>
          <w:rFonts w:ascii="Cambria" w:hAnsi="Cambria" w:cs="Arial"/>
          <w:bCs/>
          <w:iCs/>
          <w:sz w:val="22"/>
          <w:szCs w:val="22"/>
          <w:lang w:bidi="pl-PL"/>
        </w:rPr>
        <w:t>zp</w:t>
      </w:r>
      <w:proofErr w:type="spellEnd"/>
      <w:r w:rsidRPr="00695F49">
        <w:rPr>
          <w:rFonts w:ascii="Cambria" w:hAnsi="Cambria" w:cs="Arial"/>
          <w:bCs/>
          <w:iCs/>
          <w:sz w:val="22"/>
          <w:szCs w:val="22"/>
          <w:lang w:bidi="pl-PL"/>
        </w:rPr>
        <w:t xml:space="preserve">, doszło do zakłócenia konkurencji wynikającego z wcześniejszego zaangażowania tego Wykonawcy lub podmiotu, który należy z wykonawcą do tej samej grupy kapitałowej w rozumieniu ustawy z dnia 16 lutego 2007 r. o ochronie konkurencji i konsumentów, </w:t>
      </w:r>
      <w:proofErr w:type="gramStart"/>
      <w:r w:rsidRPr="00695F49">
        <w:rPr>
          <w:rFonts w:ascii="Cambria" w:hAnsi="Cambria" w:cs="Arial"/>
          <w:bCs/>
          <w:iCs/>
          <w:sz w:val="22"/>
          <w:szCs w:val="22"/>
          <w:lang w:bidi="pl-PL"/>
        </w:rPr>
        <w:t>chyba że</w:t>
      </w:r>
      <w:proofErr w:type="gramEnd"/>
      <w:r w:rsidRPr="00695F49">
        <w:rPr>
          <w:rFonts w:ascii="Cambria" w:hAnsi="Cambria" w:cs="Arial"/>
          <w:bCs/>
          <w:iCs/>
          <w:sz w:val="22"/>
          <w:szCs w:val="22"/>
          <w:lang w:bidi="pl-PL"/>
        </w:rPr>
        <w:t xml:space="preserve"> spowodowane tym zakłócenie konkurencji może być wyeliminowane w inny sposób niż przez wykluczenie Wykonawcy z udziału w</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postępowaniu o 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Zamawiający przewiduje wykluczenie wykonawcy na podstawie art. 109 ust. 1 pkt. 4, 7 -10 ustawy Prawo zamówień publicznych:</w:t>
      </w:r>
    </w:p>
    <w:p w:rsidR="00FF7C5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w </w:t>
      </w:r>
      <w:proofErr w:type="gramStart"/>
      <w:r w:rsidRPr="00695F49">
        <w:rPr>
          <w:rFonts w:ascii="Cambria" w:hAnsi="Cambria" w:cs="Arial"/>
          <w:bCs/>
          <w:iCs/>
          <w:sz w:val="22"/>
          <w:szCs w:val="22"/>
          <w:lang w:bidi="pl-PL"/>
        </w:rPr>
        <w:t>stosunku do którego</w:t>
      </w:r>
      <w:proofErr w:type="gramEnd"/>
      <w:r w:rsidRPr="00695F49">
        <w:rPr>
          <w:rFonts w:ascii="Cambria" w:hAnsi="Cambria" w:cs="Arial"/>
          <w:bCs/>
          <w:iCs/>
          <w:sz w:val="22"/>
          <w:szCs w:val="22"/>
          <w:lang w:bidi="pl-PL"/>
        </w:rPr>
        <w:t xml:space="preserve">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lastRenderedPageBreak/>
        <w:t>który</w:t>
      </w:r>
      <w:proofErr w:type="gramEnd"/>
      <w:r w:rsidRPr="00695F49">
        <w:rPr>
          <w:rFonts w:ascii="Cambria" w:hAnsi="Cambria" w:cs="Arial"/>
          <w:bCs/>
          <w:iCs/>
          <w:sz w:val="22"/>
          <w:szCs w:val="22"/>
          <w:lang w:bidi="pl-PL"/>
        </w:rPr>
        <w:t>, z przyczyn leżących po jego stronie, w znacznym stopniu lub zakresie nie wykonał lub nie-należycie wykonał albo długotrwale nienależycie wykonywał istotne zobowiązanie wynikające z</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który</w:t>
      </w:r>
      <w:proofErr w:type="gramEnd"/>
      <w:r w:rsidRPr="00695F49">
        <w:rPr>
          <w:rFonts w:ascii="Cambria" w:hAnsi="Cambria" w:cs="Arial"/>
          <w:bCs/>
          <w:iCs/>
          <w:sz w:val="22"/>
          <w:szCs w:val="22"/>
          <w:lang w:bidi="pl-PL"/>
        </w:rPr>
        <w:t xml:space="preserve"> w wyniku zamierzonego działania lub rażącego niedbalstwa wprowadził zamawiającego w</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błąd przy przedstawianiu informacji, że nie podlega wykluczen</w:t>
      </w:r>
      <w:r w:rsidR="005C21F0" w:rsidRPr="00695F49">
        <w:rPr>
          <w:rFonts w:ascii="Cambria" w:hAnsi="Cambria" w:cs="Arial"/>
          <w:bCs/>
          <w:iCs/>
          <w:sz w:val="22"/>
          <w:szCs w:val="22"/>
          <w:lang w:bidi="pl-PL"/>
        </w:rPr>
        <w:t>iu, spełnia warunki udziału w po</w:t>
      </w:r>
      <w:r w:rsidRPr="00695F49">
        <w:rPr>
          <w:rFonts w:ascii="Cambria" w:hAnsi="Cambria" w:cs="Arial"/>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który</w:t>
      </w:r>
      <w:proofErr w:type="gramEnd"/>
      <w:r w:rsidRPr="00695F49">
        <w:rPr>
          <w:rFonts w:ascii="Cambria" w:hAnsi="Cambria" w:cs="Arial"/>
          <w:bCs/>
          <w:iCs/>
          <w:sz w:val="22"/>
          <w:szCs w:val="22"/>
          <w:lang w:bidi="pl-PL"/>
        </w:rPr>
        <w:t xml:space="preserve"> bezprawnie wpływał lub próbował wpływać na czynności zamawiającego lub próbował po-zyskać lub pozyskał informacje poufne, mogące dać mu przewagę w postępowaniu o udzielenie zamówienia;</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695F49">
        <w:rPr>
          <w:rFonts w:ascii="Cambria" w:hAnsi="Cambria" w:cs="Arial"/>
          <w:bCs/>
          <w:iCs/>
          <w:sz w:val="22"/>
          <w:szCs w:val="22"/>
          <w:lang w:bidi="pl-PL"/>
        </w:rPr>
        <w:t>który</w:t>
      </w:r>
      <w:proofErr w:type="gramEnd"/>
      <w:r w:rsidRPr="00695F49">
        <w:rPr>
          <w:rFonts w:ascii="Cambria" w:hAnsi="Cambria" w:cs="Arial"/>
          <w:bCs/>
          <w:iCs/>
          <w:sz w:val="22"/>
          <w:szCs w:val="22"/>
          <w:lang w:bidi="pl-PL"/>
        </w:rPr>
        <w:t xml:space="preserve"> w wyniku lekkomyślności lub niedbalstwa przedstawił informacje wprowadzające w błąd, co mogło mieć istotny wpływ na decyzje podejmowane przez zamawiającego w postępowaniu o</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wyklucza się Wykonawcę z zastrzeżeniem art. 110 ust. 2 ustawy </w:t>
      </w:r>
      <w:proofErr w:type="spellStart"/>
      <w:r w:rsidRPr="00695F49">
        <w:rPr>
          <w:rFonts w:ascii="Cambria" w:hAnsi="Cambria" w:cs="Arial"/>
          <w:bCs/>
          <w:iCs/>
          <w:sz w:val="22"/>
          <w:szCs w:val="22"/>
          <w:lang w:bidi="pl-PL"/>
        </w:rPr>
        <w:t>Pzp</w:t>
      </w:r>
      <w:proofErr w:type="spellEnd"/>
      <w:r w:rsidRPr="00695F49">
        <w:rPr>
          <w:rFonts w:ascii="Cambria" w:hAnsi="Cambria" w:cs="Arial"/>
          <w:bCs/>
          <w:iCs/>
          <w:sz w:val="22"/>
          <w:szCs w:val="22"/>
          <w:lang w:bidi="pl-PL"/>
        </w:rPr>
        <w:t>.</w:t>
      </w:r>
    </w:p>
    <w:p w:rsidR="004669E9" w:rsidRDefault="00B8148C" w:rsidP="00F33376">
      <w:pPr>
        <w:numPr>
          <w:ilvl w:val="0"/>
          <w:numId w:val="10"/>
        </w:numPr>
        <w:autoSpaceDE w:val="0"/>
        <w:autoSpaceDN w:val="0"/>
        <w:adjustRightInd w:val="0"/>
        <w:spacing w:line="276" w:lineRule="auto"/>
        <w:ind w:left="426" w:hanging="426"/>
        <w:jc w:val="both"/>
        <w:rPr>
          <w:rFonts w:ascii="Cambria" w:hAnsi="Cambria" w:cs="Arial"/>
          <w:b/>
          <w:bCs/>
          <w:iCs/>
          <w:sz w:val="22"/>
          <w:szCs w:val="22"/>
          <w:lang w:bidi="pl-PL"/>
        </w:rPr>
      </w:pPr>
      <w:r w:rsidRPr="00695F49">
        <w:rPr>
          <w:rFonts w:ascii="Cambria" w:hAnsi="Cambria" w:cs="Arial"/>
          <w:bCs/>
          <w:iCs/>
          <w:sz w:val="22"/>
          <w:szCs w:val="22"/>
          <w:lang w:bidi="pl-PL"/>
        </w:rPr>
        <w:t>Wykonawca może zostać wykluczony przez Zamawiającego na każdym etapie postępowania o</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r w:rsidRPr="00695F49">
        <w:rPr>
          <w:rFonts w:ascii="Cambria" w:hAnsi="Cambria" w:cs="Arial"/>
          <w:b/>
          <w:bCs/>
          <w:iCs/>
          <w:sz w:val="22"/>
          <w:szCs w:val="22"/>
          <w:lang w:bidi="pl-PL"/>
        </w:rPr>
        <w:t>.</w:t>
      </w:r>
    </w:p>
    <w:p w:rsidR="003C17A8" w:rsidRPr="003C17A8" w:rsidRDefault="003C17A8" w:rsidP="003C17A8">
      <w:pPr>
        <w:autoSpaceDE w:val="0"/>
        <w:autoSpaceDN w:val="0"/>
        <w:adjustRightInd w:val="0"/>
        <w:spacing w:line="276" w:lineRule="auto"/>
        <w:ind w:left="426" w:hanging="426"/>
        <w:jc w:val="both"/>
        <w:rPr>
          <w:rFonts w:asciiTheme="majorHAnsi" w:hAnsiTheme="majorHAnsi" w:cs="Arial"/>
          <w:b/>
          <w:bCs/>
          <w:iCs/>
          <w:sz w:val="22"/>
          <w:szCs w:val="22"/>
          <w:lang w:bidi="pl-PL"/>
        </w:rPr>
      </w:pPr>
      <w:r w:rsidRPr="003C17A8">
        <w:rPr>
          <w:rFonts w:ascii="Cambria" w:hAnsi="Cambria" w:cs="Arial"/>
          <w:bCs/>
          <w:iCs/>
          <w:sz w:val="22"/>
          <w:szCs w:val="22"/>
          <w:lang w:bidi="pl-PL"/>
        </w:rPr>
        <w:t xml:space="preserve">5.  </w:t>
      </w:r>
      <w:r>
        <w:rPr>
          <w:rFonts w:ascii="Cambria" w:hAnsi="Cambria" w:cs="Arial"/>
          <w:bCs/>
          <w:iCs/>
          <w:sz w:val="22"/>
          <w:szCs w:val="22"/>
          <w:lang w:bidi="pl-PL"/>
        </w:rPr>
        <w:t xml:space="preserve">  </w:t>
      </w:r>
      <w:r w:rsidRPr="003C17A8">
        <w:rPr>
          <w:rFonts w:ascii="Cambria" w:hAnsi="Cambria" w:cs="Arial"/>
          <w:bCs/>
          <w:iCs/>
          <w:sz w:val="22"/>
          <w:szCs w:val="22"/>
          <w:lang w:bidi="pl-PL"/>
        </w:rPr>
        <w:t xml:space="preserve">Ponadto, zgodnie z przepisem art. 7 ust. 1 Ustawy z dnia 13 kwietnia 2022 </w:t>
      </w:r>
      <w:proofErr w:type="gramStart"/>
      <w:r w:rsidRPr="003C17A8">
        <w:rPr>
          <w:rFonts w:ascii="Cambria" w:hAnsi="Cambria" w:cs="Arial"/>
          <w:bCs/>
          <w:iCs/>
          <w:sz w:val="22"/>
          <w:szCs w:val="22"/>
          <w:lang w:bidi="pl-PL"/>
        </w:rPr>
        <w:t xml:space="preserve">r . </w:t>
      </w:r>
      <w:proofErr w:type="gramEnd"/>
      <w:r w:rsidRPr="003C17A8">
        <w:rPr>
          <w:rFonts w:ascii="Cambria" w:hAnsi="Cambria" w:cs="Arial"/>
          <w:bCs/>
          <w:iCs/>
          <w:sz w:val="22"/>
          <w:szCs w:val="22"/>
          <w:lang w:bidi="pl-PL"/>
        </w:rPr>
        <w:t xml:space="preserve">o szczególnych rozwiązaniach w zakresie przeciwdziałania wspieraniu agresji na Ukrainę oraz służących ochronie bezpieczeństwa narodowego (Dz. U. z 2022 r., poz. 835) z </w:t>
      </w:r>
      <w:proofErr w:type="gramStart"/>
      <w:r w:rsidRPr="003C17A8">
        <w:rPr>
          <w:rFonts w:ascii="Cambria" w:hAnsi="Cambria" w:cs="Arial"/>
          <w:bCs/>
          <w:iCs/>
          <w:sz w:val="22"/>
          <w:szCs w:val="22"/>
          <w:lang w:bidi="pl-PL"/>
        </w:rPr>
        <w:t xml:space="preserve">postępowania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o</w:t>
      </w:r>
      <w:proofErr w:type="gramEnd"/>
      <w:r w:rsidRPr="003C17A8">
        <w:rPr>
          <w:rFonts w:ascii="Cambria" w:hAnsi="Cambria" w:cs="Arial"/>
          <w:bCs/>
          <w:iCs/>
          <w:sz w:val="22"/>
          <w:szCs w:val="22"/>
          <w:lang w:bidi="pl-PL"/>
        </w:rPr>
        <w:t xml:space="preserve"> udzielenie zamówienia publicznego lub konkursu prowadzonego na podstawie ustawy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z dnia 11 września 2019 r. - Prawo zamówień publicznych wyklucza się:</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1) Wykonawcę oraz uczestnika konkursu wymienionego w wykazach określonych w rozporządzeniu 765/2006 i rozporządzeniu 269/2014 albo wpisanego na </w:t>
      </w:r>
      <w:proofErr w:type="gramStart"/>
      <w:r w:rsidRPr="003C17A8">
        <w:rPr>
          <w:rFonts w:ascii="Cambria" w:hAnsi="Cambria" w:cs="Arial"/>
          <w:bCs/>
          <w:iCs/>
          <w:sz w:val="22"/>
          <w:szCs w:val="22"/>
          <w:lang w:bidi="pl-PL"/>
        </w:rPr>
        <w:t xml:space="preserve">listę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na</w:t>
      </w:r>
      <w:proofErr w:type="gramEnd"/>
      <w:r w:rsidRPr="003C17A8">
        <w:rPr>
          <w:rFonts w:ascii="Cambria" w:hAnsi="Cambria" w:cs="Arial"/>
          <w:bCs/>
          <w:iCs/>
          <w:sz w:val="22"/>
          <w:szCs w:val="22"/>
          <w:lang w:bidi="pl-PL"/>
        </w:rPr>
        <w:t xml:space="preserve"> podstawie decyzji w sprawie wpisu na listę rozstrzygającej o zastosowaniu środka,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2) Wykonawcę oraz uczestnika konkursu, którego beneficjentem rzeczywistym w rozumieniu ustawy z dnia 1 marca 2018 r. o przeciwdziałaniu praniu pieniędzy oraz finansowaniu terroryzmu (Dz. U. </w:t>
      </w:r>
      <w:proofErr w:type="gramStart"/>
      <w:r w:rsidRPr="003C17A8">
        <w:rPr>
          <w:rFonts w:ascii="Cambria" w:hAnsi="Cambria" w:cs="Arial"/>
          <w:bCs/>
          <w:iCs/>
          <w:sz w:val="22"/>
          <w:szCs w:val="22"/>
          <w:lang w:bidi="pl-PL"/>
        </w:rPr>
        <w:t>z</w:t>
      </w:r>
      <w:proofErr w:type="gramEnd"/>
      <w:r w:rsidRPr="003C17A8">
        <w:rPr>
          <w:rFonts w:ascii="Cambria" w:hAnsi="Cambria" w:cs="Arial"/>
          <w:bCs/>
          <w:iCs/>
          <w:sz w:val="22"/>
          <w:szCs w:val="22"/>
          <w:lang w:bidi="pl-PL"/>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proofErr w:type="gramStart"/>
      <w:r w:rsidRPr="003C17A8">
        <w:rPr>
          <w:rFonts w:ascii="Cambria" w:hAnsi="Cambria" w:cs="Arial"/>
          <w:bCs/>
          <w:iCs/>
          <w:sz w:val="22"/>
          <w:szCs w:val="22"/>
          <w:lang w:bidi="pl-PL"/>
        </w:rPr>
        <w:t>3)Wykonawcę</w:t>
      </w:r>
      <w:proofErr w:type="gramEnd"/>
      <w:r w:rsidRPr="003C17A8">
        <w:rPr>
          <w:rFonts w:ascii="Cambria" w:hAnsi="Cambria" w:cs="Arial"/>
          <w:bCs/>
          <w:iCs/>
          <w:sz w:val="22"/>
          <w:szCs w:val="22"/>
          <w:lang w:bidi="pl-PL"/>
        </w:rPr>
        <w:t xml:space="preserve"> oraz uczestnika konkursu, którego jednostką dominującą w rozumieniu art. 3 ust. 1 pkt 37 ustawy z dnia 29 września 1994 r. o rachunkowości (Dz. U. z 2021 r. poz. 217, 2105 i 2106) jest podmiot </w:t>
      </w:r>
      <w:proofErr w:type="gramStart"/>
      <w:r w:rsidRPr="003C17A8">
        <w:rPr>
          <w:rFonts w:ascii="Cambria" w:hAnsi="Cambria" w:cs="Arial"/>
          <w:bCs/>
          <w:iCs/>
          <w:sz w:val="22"/>
          <w:szCs w:val="22"/>
          <w:lang w:bidi="pl-PL"/>
        </w:rPr>
        <w:t>wymieniony  w</w:t>
      </w:r>
      <w:proofErr w:type="gramEnd"/>
      <w:r w:rsidRPr="003C17A8">
        <w:rPr>
          <w:rFonts w:ascii="Cambria" w:hAnsi="Cambria" w:cs="Arial"/>
          <w:bCs/>
          <w:iCs/>
          <w:sz w:val="22"/>
          <w:szCs w:val="22"/>
          <w:lang w:bidi="pl-PL"/>
        </w:rPr>
        <w:t xml:space="preserve">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lastRenderedPageBreak/>
        <w:t xml:space="preserve">6.    Wykluczenie następuje na okres trwania okoliczności określonych w ust. 1 art. 7 ww. ustawy z </w:t>
      </w:r>
      <w:proofErr w:type="gramStart"/>
      <w:r w:rsidRPr="003C17A8">
        <w:rPr>
          <w:rFonts w:ascii="Cambria" w:hAnsi="Cambria" w:cs="Arial"/>
          <w:bCs/>
          <w:iCs/>
          <w:sz w:val="22"/>
          <w:szCs w:val="22"/>
          <w:lang w:bidi="pl-PL"/>
        </w:rPr>
        <w:t>dnia  13 kwietnia</w:t>
      </w:r>
      <w:proofErr w:type="gramEnd"/>
      <w:r w:rsidRPr="003C17A8">
        <w:rPr>
          <w:rFonts w:ascii="Cambria" w:hAnsi="Cambria" w:cs="Arial"/>
          <w:bCs/>
          <w:iCs/>
          <w:sz w:val="22"/>
          <w:szCs w:val="22"/>
          <w:lang w:bidi="pl-PL"/>
        </w:rPr>
        <w:t xml:space="preserve"> 2022 r. o szczególnych rozwiązaniach w zakresie przeciwdziałania wspieraniu agresji na Ukrainę oraz służących ochronie bezpieczeństwa narodowego (Dz. U. </w:t>
      </w:r>
      <w:proofErr w:type="gramStart"/>
      <w:r w:rsidRPr="003C17A8">
        <w:rPr>
          <w:rFonts w:ascii="Cambria" w:hAnsi="Cambria" w:cs="Arial"/>
          <w:bCs/>
          <w:iCs/>
          <w:sz w:val="22"/>
          <w:szCs w:val="22"/>
          <w:lang w:bidi="pl-PL"/>
        </w:rPr>
        <w:t>z</w:t>
      </w:r>
      <w:proofErr w:type="gramEnd"/>
      <w:r w:rsidRPr="003C17A8">
        <w:rPr>
          <w:rFonts w:ascii="Cambria" w:hAnsi="Cambria" w:cs="Arial"/>
          <w:bCs/>
          <w:iCs/>
          <w:sz w:val="22"/>
          <w:szCs w:val="22"/>
          <w:lang w:bidi="pl-PL"/>
        </w:rPr>
        <w:t xml:space="preserve"> 2022r., poz. 835).</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 xml:space="preserve">7.    W przypadku Wykonawcy lub uczestnika konkursu wykluczonego na podstawie ust. 1 art. 7 ww. ustawy z dnia 13 kwietnia 2022 </w:t>
      </w:r>
      <w:proofErr w:type="gramStart"/>
      <w:r w:rsidRPr="003C17A8">
        <w:rPr>
          <w:rFonts w:ascii="Cambria" w:hAnsi="Cambria" w:cs="Arial"/>
          <w:bCs/>
          <w:iCs/>
          <w:sz w:val="22"/>
          <w:szCs w:val="22"/>
          <w:lang w:bidi="pl-PL"/>
        </w:rPr>
        <w:t xml:space="preserve">r . </w:t>
      </w:r>
      <w:proofErr w:type="gramEnd"/>
      <w:r w:rsidRPr="003C17A8">
        <w:rPr>
          <w:rFonts w:ascii="Cambria" w:hAnsi="Cambria" w:cs="Arial"/>
          <w:bCs/>
          <w:iCs/>
          <w:sz w:val="22"/>
          <w:szCs w:val="22"/>
          <w:lang w:bidi="pl-PL"/>
        </w:rPr>
        <w:t xml:space="preserve">o szczególnych rozwiązaniach w zakresie przeciwdziałania wspieraniu agresji na Ukrainę oraz służących ochronie bezpieczeństwa narodowego (Dz. U. </w:t>
      </w:r>
      <w:proofErr w:type="gramStart"/>
      <w:r w:rsidRPr="003C17A8">
        <w:rPr>
          <w:rFonts w:ascii="Cambria" w:hAnsi="Cambria" w:cs="Arial"/>
          <w:bCs/>
          <w:iCs/>
          <w:sz w:val="22"/>
          <w:szCs w:val="22"/>
          <w:lang w:bidi="pl-PL"/>
        </w:rPr>
        <w:t>z</w:t>
      </w:r>
      <w:proofErr w:type="gramEnd"/>
      <w:r w:rsidRPr="003C17A8">
        <w:rPr>
          <w:rFonts w:ascii="Cambria" w:hAnsi="Cambria" w:cs="Arial"/>
          <w:bCs/>
          <w:iCs/>
          <w:sz w:val="22"/>
          <w:szCs w:val="22"/>
          <w:lang w:bidi="pl-PL"/>
        </w:rPr>
        <w:t xml:space="preserve">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04519C" w:rsidRPr="006A04BE" w:rsidRDefault="0004519C" w:rsidP="00F33376">
      <w:pPr>
        <w:numPr>
          <w:ilvl w:val="0"/>
          <w:numId w:val="52"/>
        </w:numPr>
        <w:tabs>
          <w:tab w:val="left" w:pos="426"/>
        </w:tabs>
        <w:autoSpaceDE w:val="0"/>
        <w:autoSpaceDN w:val="0"/>
        <w:adjustRightInd w:val="0"/>
        <w:spacing w:line="276" w:lineRule="auto"/>
        <w:ind w:left="426" w:hanging="426"/>
        <w:jc w:val="both"/>
        <w:rPr>
          <w:rFonts w:ascii="Calibri" w:hAnsi="Calibri" w:cs="Calibri"/>
          <w:bCs/>
          <w:iCs/>
          <w:sz w:val="22"/>
          <w:lang w:bidi="pl-PL"/>
        </w:rPr>
      </w:pPr>
      <w:r>
        <w:rPr>
          <w:rFonts w:ascii="Calibri" w:hAnsi="Calibri" w:cs="Calibri"/>
          <w:bCs/>
          <w:iCs/>
          <w:sz w:val="22"/>
          <w:lang w:bidi="pl-PL"/>
        </w:rPr>
        <w:t xml:space="preserve">Zamawiający wykluczy z postępowania Wykonawcę w stosunku, do którego zachodzi podstawa wykluczenia przewidziana w art. 5k rozporządzenia 833/2014 w brzmieniu nadanym rozporządzeniem 2022/576. </w:t>
      </w:r>
    </w:p>
    <w:p w:rsidR="00514DCA" w:rsidRPr="009824D6" w:rsidRDefault="00514DCA" w:rsidP="00514DCA">
      <w:pPr>
        <w:autoSpaceDE w:val="0"/>
        <w:autoSpaceDN w:val="0"/>
        <w:adjustRightInd w:val="0"/>
        <w:spacing w:line="276" w:lineRule="auto"/>
        <w:jc w:val="both"/>
        <w:rPr>
          <w:rFonts w:ascii="Cambria" w:hAnsi="Cambria" w:cs="Arial"/>
          <w:b/>
          <w:bCs/>
          <w:iCs/>
          <w:lang w:bidi="pl-PL"/>
        </w:rPr>
      </w:pPr>
    </w:p>
    <w:p w:rsidR="005E3A67" w:rsidRPr="0010241E" w:rsidRDefault="00E948F2" w:rsidP="00F33376">
      <w:pPr>
        <w:numPr>
          <w:ilvl w:val="0"/>
          <w:numId w:val="26"/>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883368" w:rsidRPr="003C17A8" w:rsidRDefault="00883368" w:rsidP="009462A0">
      <w:pPr>
        <w:numPr>
          <w:ilvl w:val="1"/>
          <w:numId w:val="2"/>
        </w:numPr>
        <w:suppressAutoHyphens/>
        <w:spacing w:line="276" w:lineRule="auto"/>
        <w:jc w:val="both"/>
        <w:rPr>
          <w:rFonts w:ascii="Cambria" w:hAnsi="Cambria" w:cs="Arial"/>
          <w:sz w:val="22"/>
          <w:szCs w:val="22"/>
        </w:rPr>
      </w:pPr>
      <w:r w:rsidRPr="003C17A8">
        <w:rPr>
          <w:rFonts w:ascii="Cambria" w:hAnsi="Cambria" w:cs="Arial"/>
          <w:sz w:val="22"/>
          <w:szCs w:val="22"/>
        </w:rPr>
        <w:t xml:space="preserve">W przypadku wnoszenia oferty wspólnej przez dwa lub więcej podmioty gospodarcze (konsorcja/spółki cywilne) oferta musi spełniać wymagania określone w art. </w:t>
      </w:r>
      <w:r w:rsidR="00884C55" w:rsidRPr="003C17A8">
        <w:rPr>
          <w:rFonts w:ascii="Cambria" w:hAnsi="Cambria" w:cs="Arial"/>
          <w:sz w:val="22"/>
          <w:szCs w:val="22"/>
        </w:rPr>
        <w:t>58</w:t>
      </w:r>
      <w:r w:rsidRPr="003C17A8">
        <w:rPr>
          <w:rFonts w:ascii="Cambria" w:hAnsi="Cambria" w:cs="Arial"/>
          <w:sz w:val="22"/>
          <w:szCs w:val="22"/>
        </w:rPr>
        <w:t xml:space="preserve"> ustawy Prawo zamówień publicznych, w tym:</w:t>
      </w:r>
    </w:p>
    <w:p w:rsidR="00883368" w:rsidRPr="003C17A8" w:rsidRDefault="00C9322A" w:rsidP="00C82410">
      <w:pPr>
        <w:numPr>
          <w:ilvl w:val="2"/>
          <w:numId w:val="2"/>
        </w:numPr>
        <w:tabs>
          <w:tab w:val="clear" w:pos="0"/>
        </w:tabs>
        <w:suppressAutoHyphens/>
        <w:spacing w:after="120" w:line="276" w:lineRule="auto"/>
        <w:ind w:left="709" w:hanging="283"/>
        <w:jc w:val="both"/>
        <w:rPr>
          <w:rFonts w:ascii="Cambria" w:hAnsi="Cambria" w:cs="Arial"/>
          <w:sz w:val="22"/>
          <w:szCs w:val="22"/>
        </w:rPr>
      </w:pPr>
      <w:proofErr w:type="gramStart"/>
      <w:r w:rsidRPr="003C17A8">
        <w:rPr>
          <w:rFonts w:ascii="Cambria" w:hAnsi="Cambria" w:cs="Arial"/>
          <w:sz w:val="22"/>
          <w:szCs w:val="22"/>
        </w:rPr>
        <w:t>w</w:t>
      </w:r>
      <w:proofErr w:type="gramEnd"/>
      <w:r w:rsidRPr="003C17A8">
        <w:rPr>
          <w:rFonts w:ascii="Cambria" w:hAnsi="Cambria" w:cs="Arial"/>
          <w:sz w:val="22"/>
          <w:szCs w:val="22"/>
        </w:rPr>
        <w:t xml:space="preserve"> przypadku W</w:t>
      </w:r>
      <w:r w:rsidR="00883368" w:rsidRPr="003C17A8">
        <w:rPr>
          <w:rFonts w:ascii="Cambria" w:hAnsi="Cambria" w:cs="Arial"/>
          <w:sz w:val="22"/>
          <w:szCs w:val="22"/>
        </w:rPr>
        <w:t xml:space="preserve">ykonawców wspólnie ubiegających się o udzielenie zamówienia, zgodnie </w:t>
      </w:r>
      <w:r w:rsidR="00406856" w:rsidRPr="003C17A8">
        <w:rPr>
          <w:rFonts w:ascii="Cambria" w:hAnsi="Cambria" w:cs="Arial"/>
          <w:sz w:val="22"/>
          <w:szCs w:val="22"/>
        </w:rPr>
        <w:t xml:space="preserve">z art. </w:t>
      </w:r>
      <w:r w:rsidR="00884C55" w:rsidRPr="003C17A8">
        <w:rPr>
          <w:rFonts w:ascii="Cambria" w:hAnsi="Cambria" w:cs="Arial"/>
          <w:sz w:val="22"/>
          <w:szCs w:val="22"/>
        </w:rPr>
        <w:t>58</w:t>
      </w:r>
      <w:r w:rsidR="00406856" w:rsidRPr="003C17A8">
        <w:rPr>
          <w:rFonts w:ascii="Cambria" w:hAnsi="Cambria" w:cs="Arial"/>
          <w:sz w:val="22"/>
          <w:szCs w:val="22"/>
        </w:rPr>
        <w:t xml:space="preserve"> ust. 2 ustawy </w:t>
      </w:r>
      <w:proofErr w:type="spellStart"/>
      <w:r w:rsidR="00884C55" w:rsidRPr="003C17A8">
        <w:rPr>
          <w:rFonts w:ascii="Cambria" w:hAnsi="Cambria" w:cs="Arial"/>
          <w:sz w:val="22"/>
          <w:szCs w:val="22"/>
        </w:rPr>
        <w:t>Pzp</w:t>
      </w:r>
      <w:proofErr w:type="spellEnd"/>
      <w:r w:rsidR="00884C55" w:rsidRPr="003C17A8">
        <w:rPr>
          <w:rFonts w:ascii="Cambria" w:hAnsi="Cambria" w:cs="Arial"/>
          <w:sz w:val="22"/>
          <w:szCs w:val="22"/>
        </w:rPr>
        <w:t xml:space="preserve"> </w:t>
      </w:r>
      <w:r w:rsidR="00406856" w:rsidRPr="003C17A8">
        <w:rPr>
          <w:rFonts w:ascii="Cambria" w:hAnsi="Cambria" w:cs="Arial"/>
          <w:sz w:val="22"/>
          <w:szCs w:val="22"/>
        </w:rPr>
        <w:t>W</w:t>
      </w:r>
      <w:r w:rsidR="00883368" w:rsidRPr="003C17A8">
        <w:rPr>
          <w:rFonts w:ascii="Cambria" w:hAnsi="Cambria" w:cs="Arial"/>
          <w:sz w:val="22"/>
          <w:szCs w:val="22"/>
        </w:rPr>
        <w:t>ykonawcy ustanawiają pełnomocnika do reprezentowania ich w</w:t>
      </w:r>
      <w:r w:rsidR="005C21F0" w:rsidRPr="003C17A8">
        <w:rPr>
          <w:rFonts w:ascii="Cambria" w:hAnsi="Cambria" w:cs="Arial"/>
          <w:sz w:val="22"/>
          <w:szCs w:val="22"/>
        </w:rPr>
        <w:t> </w:t>
      </w:r>
      <w:r w:rsidR="00883368" w:rsidRPr="003C17A8">
        <w:rPr>
          <w:rFonts w:ascii="Cambria" w:hAnsi="Cambria" w:cs="Arial"/>
          <w:sz w:val="22"/>
          <w:szCs w:val="22"/>
        </w:rPr>
        <w:t>postępowaniu o udzielenie zamówienia lub pełnomocnictwo do reprezentowania w</w:t>
      </w:r>
      <w:r w:rsidR="005C21F0" w:rsidRPr="003C17A8">
        <w:rPr>
          <w:rFonts w:ascii="Cambria" w:hAnsi="Cambria" w:cs="Arial"/>
          <w:sz w:val="22"/>
          <w:szCs w:val="22"/>
        </w:rPr>
        <w:t> </w:t>
      </w:r>
      <w:r w:rsidR="00883368" w:rsidRPr="003C17A8">
        <w:rPr>
          <w:rFonts w:ascii="Cambria" w:hAnsi="Cambria" w:cs="Arial"/>
          <w:sz w:val="22"/>
          <w:szCs w:val="22"/>
        </w:rPr>
        <w:t>postępowaniu i zawarcia umowy. W związku z powyższym niezbędne jest przedłożenie w</w:t>
      </w:r>
      <w:r w:rsidR="005C21F0" w:rsidRPr="003C17A8">
        <w:rPr>
          <w:rFonts w:ascii="Cambria" w:hAnsi="Cambria" w:cs="Arial"/>
          <w:sz w:val="22"/>
          <w:szCs w:val="22"/>
        </w:rPr>
        <w:t> </w:t>
      </w:r>
      <w:r w:rsidR="00883368" w:rsidRPr="003C17A8">
        <w:rPr>
          <w:rFonts w:ascii="Cambria" w:hAnsi="Cambria" w:cs="Arial"/>
          <w:sz w:val="22"/>
          <w:szCs w:val="22"/>
        </w:rPr>
        <w:t>ofercie dokumentu zawierającego pełnomocnictwo w celu ustalenia podmiotu uprawnio</w:t>
      </w:r>
      <w:r w:rsidR="00406856" w:rsidRPr="003C17A8">
        <w:rPr>
          <w:rFonts w:ascii="Cambria" w:hAnsi="Cambria" w:cs="Arial"/>
          <w:sz w:val="22"/>
          <w:szCs w:val="22"/>
        </w:rPr>
        <w:t>nego do występowania w imieniu W</w:t>
      </w:r>
      <w:r w:rsidR="00883368" w:rsidRPr="003C17A8">
        <w:rPr>
          <w:rFonts w:ascii="Cambria" w:hAnsi="Cambria" w:cs="Arial"/>
          <w:sz w:val="22"/>
          <w:szCs w:val="22"/>
        </w:rPr>
        <w:t>ykonawcó</w:t>
      </w:r>
      <w:r w:rsidR="0072379C" w:rsidRPr="003C17A8">
        <w:rPr>
          <w:rFonts w:ascii="Cambria" w:hAnsi="Cambria" w:cs="Arial"/>
          <w:sz w:val="22"/>
          <w:szCs w:val="22"/>
        </w:rPr>
        <w:t>w w sposób umożliwiający</w:t>
      </w:r>
      <w:r w:rsidR="00883368" w:rsidRPr="003C17A8">
        <w:rPr>
          <w:rFonts w:ascii="Cambria" w:hAnsi="Cambria" w:cs="Arial"/>
          <w:sz w:val="22"/>
          <w:szCs w:val="22"/>
        </w:rPr>
        <w:t xml:space="preserve">ch identyfikację. </w:t>
      </w:r>
    </w:p>
    <w:p w:rsidR="004669E9" w:rsidRPr="003C17A8" w:rsidRDefault="00883368" w:rsidP="00565DD5">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 xml:space="preserve">W celu wykazania </w:t>
      </w:r>
      <w:r w:rsidR="001A75B2" w:rsidRPr="003C17A8">
        <w:rPr>
          <w:rFonts w:ascii="Cambria" w:hAnsi="Cambria" w:cs="Arial"/>
          <w:sz w:val="22"/>
          <w:szCs w:val="22"/>
        </w:rPr>
        <w:t>niepodlegani</w:t>
      </w:r>
      <w:r w:rsidR="00B06662" w:rsidRPr="003C17A8">
        <w:rPr>
          <w:rFonts w:ascii="Cambria" w:hAnsi="Cambria" w:cs="Arial"/>
          <w:sz w:val="22"/>
          <w:szCs w:val="22"/>
        </w:rPr>
        <w:t>a</w:t>
      </w:r>
      <w:r w:rsidR="001A75B2" w:rsidRPr="003C17A8">
        <w:rPr>
          <w:rFonts w:ascii="Cambria" w:hAnsi="Cambria" w:cs="Arial"/>
          <w:sz w:val="22"/>
          <w:szCs w:val="22"/>
        </w:rPr>
        <w:t xml:space="preserve"> wykluczeni</w:t>
      </w:r>
      <w:r w:rsidR="00B06662" w:rsidRPr="003C17A8">
        <w:rPr>
          <w:rFonts w:ascii="Cambria" w:hAnsi="Cambria" w:cs="Arial"/>
          <w:sz w:val="22"/>
          <w:szCs w:val="22"/>
        </w:rPr>
        <w:t>u</w:t>
      </w:r>
      <w:r w:rsidR="0072379C" w:rsidRPr="003C17A8">
        <w:rPr>
          <w:rFonts w:ascii="Cambria" w:hAnsi="Cambria" w:cs="Arial"/>
          <w:sz w:val="22"/>
          <w:szCs w:val="22"/>
        </w:rPr>
        <w:t xml:space="preserve"> </w:t>
      </w:r>
      <w:r w:rsidRPr="003C17A8">
        <w:rPr>
          <w:rFonts w:ascii="Cambria" w:hAnsi="Cambria" w:cs="Arial"/>
          <w:sz w:val="22"/>
          <w:szCs w:val="22"/>
        </w:rPr>
        <w:t>z postęp</w:t>
      </w:r>
      <w:r w:rsidR="00C7474B" w:rsidRPr="003C17A8">
        <w:rPr>
          <w:rFonts w:ascii="Cambria" w:hAnsi="Cambria" w:cs="Arial"/>
          <w:sz w:val="22"/>
          <w:szCs w:val="22"/>
        </w:rPr>
        <w:t xml:space="preserve">owania o udzielenie </w:t>
      </w:r>
      <w:proofErr w:type="gramStart"/>
      <w:r w:rsidR="00C7474B" w:rsidRPr="003C17A8">
        <w:rPr>
          <w:rFonts w:ascii="Cambria" w:hAnsi="Cambria" w:cs="Arial"/>
          <w:sz w:val="22"/>
          <w:szCs w:val="22"/>
        </w:rPr>
        <w:t xml:space="preserve">zamówienia </w:t>
      </w:r>
      <w:r w:rsidRPr="003C17A8">
        <w:rPr>
          <w:rFonts w:ascii="Cambria" w:hAnsi="Cambria" w:cs="Arial"/>
          <w:sz w:val="22"/>
          <w:szCs w:val="22"/>
        </w:rPr>
        <w:t xml:space="preserve"> wymagane</w:t>
      </w:r>
      <w:proofErr w:type="gramEnd"/>
      <w:r w:rsidRPr="003C17A8">
        <w:rPr>
          <w:rFonts w:ascii="Cambria" w:hAnsi="Cambria" w:cs="Arial"/>
          <w:sz w:val="22"/>
          <w:szCs w:val="22"/>
        </w:rPr>
        <w:t xml:space="preserve"> jest załączenie do oferty oświadczenia i przedłożenia dokumentów </w:t>
      </w:r>
      <w:r w:rsidR="0004519C">
        <w:rPr>
          <w:rFonts w:ascii="Cambria" w:hAnsi="Cambria" w:cs="Arial"/>
          <w:sz w:val="22"/>
          <w:szCs w:val="22"/>
        </w:rPr>
        <w:t xml:space="preserve">                                      </w:t>
      </w:r>
      <w:r w:rsidRPr="003C17A8">
        <w:rPr>
          <w:rFonts w:ascii="Cambria" w:hAnsi="Cambria" w:cs="Arial"/>
          <w:sz w:val="22"/>
          <w:szCs w:val="22"/>
        </w:rPr>
        <w:t>dla każdego konsorcjanta oddzielnie.</w:t>
      </w:r>
    </w:p>
    <w:p w:rsidR="00CE5B34" w:rsidRPr="0010241E" w:rsidRDefault="0022129E" w:rsidP="0022129E">
      <w:pPr>
        <w:pStyle w:val="Nagwek4"/>
        <w:shd w:val="clear" w:color="auto" w:fill="BFBFBF"/>
        <w:spacing w:after="120" w:line="276" w:lineRule="auto"/>
        <w:ind w:left="4244" w:hanging="4386"/>
        <w:rPr>
          <w:rFonts w:ascii="Cambria" w:hAnsi="Cambria" w:cs="Arial"/>
        </w:rPr>
      </w:pPr>
      <w:r>
        <w:rPr>
          <w:rFonts w:ascii="Cambria" w:hAnsi="Cambria" w:cs="Arial"/>
        </w:rPr>
        <w:t>X</w:t>
      </w:r>
      <w:r w:rsidR="002C633E">
        <w:rPr>
          <w:rFonts w:ascii="Cambria" w:hAnsi="Cambria" w:cs="Arial"/>
        </w:rPr>
        <w:t>I</w:t>
      </w:r>
      <w:r>
        <w:rPr>
          <w:rFonts w:ascii="Cambria" w:hAnsi="Cambria" w:cs="Arial"/>
        </w:rPr>
        <w:t>.</w:t>
      </w:r>
      <w:r w:rsidR="0072379C">
        <w:rPr>
          <w:rFonts w:ascii="Cambria" w:hAnsi="Cambria" w:cs="Arial"/>
        </w:rPr>
        <w:t xml:space="preserve"> </w:t>
      </w:r>
      <w:r w:rsidR="00FB1653" w:rsidRPr="0010241E">
        <w:rPr>
          <w:rFonts w:ascii="Cambria" w:hAnsi="Cambria" w:cs="Arial"/>
        </w:rPr>
        <w:t>Podwykonawcy</w:t>
      </w:r>
      <w:r w:rsidR="00664C29" w:rsidRPr="0010241E">
        <w:rPr>
          <w:rFonts w:ascii="Cambria" w:hAnsi="Cambria" w:cs="Arial"/>
        </w:rPr>
        <w:t>.</w:t>
      </w:r>
    </w:p>
    <w:p w:rsidR="00E2484A" w:rsidRPr="0035641A" w:rsidRDefault="00E2484A" w:rsidP="00A724FB">
      <w:pPr>
        <w:spacing w:line="276" w:lineRule="auto"/>
        <w:ind w:left="426" w:hanging="426"/>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Wykonawca, który zamierza powierzyć wykonanie części usług innej firmie (podwykonawcy) jest zobowiązany do:</w:t>
      </w:r>
    </w:p>
    <w:p w:rsidR="00E2484A" w:rsidRPr="0035641A" w:rsidRDefault="00E2484A" w:rsidP="00A724FB">
      <w:pPr>
        <w:spacing w:line="276" w:lineRule="auto"/>
        <w:ind w:left="709" w:hanging="283"/>
        <w:jc w:val="both"/>
        <w:rPr>
          <w:rFonts w:ascii="Cambria" w:hAnsi="Cambria"/>
          <w:sz w:val="22"/>
          <w:szCs w:val="22"/>
        </w:rPr>
      </w:pPr>
      <w:proofErr w:type="gramStart"/>
      <w:r w:rsidRPr="0035641A">
        <w:rPr>
          <w:rFonts w:ascii="Cambria" w:hAnsi="Cambria"/>
          <w:sz w:val="22"/>
          <w:szCs w:val="22"/>
        </w:rPr>
        <w:t>1)</w:t>
      </w:r>
      <w:r w:rsidRPr="0035641A">
        <w:rPr>
          <w:rFonts w:ascii="Cambria" w:hAnsi="Cambria"/>
          <w:sz w:val="22"/>
          <w:szCs w:val="22"/>
        </w:rPr>
        <w:tab/>
        <w:t>określenia</w:t>
      </w:r>
      <w:proofErr w:type="gramEnd"/>
      <w:r w:rsidRPr="0035641A">
        <w:rPr>
          <w:rFonts w:ascii="Cambria" w:hAnsi="Cambria"/>
          <w:sz w:val="22"/>
          <w:szCs w:val="22"/>
        </w:rPr>
        <w:t xml:space="preserve"> w złożonej</w:t>
      </w:r>
      <w:r w:rsidR="009D1E65" w:rsidRPr="0035641A">
        <w:rPr>
          <w:rFonts w:ascii="Cambria" w:hAnsi="Cambria"/>
          <w:sz w:val="22"/>
          <w:szCs w:val="22"/>
        </w:rPr>
        <w:t xml:space="preserve"> ofercie (w </w:t>
      </w:r>
      <w:r w:rsidRPr="0035641A">
        <w:rPr>
          <w:rFonts w:ascii="Cambria" w:hAnsi="Cambria"/>
          <w:sz w:val="22"/>
          <w:szCs w:val="22"/>
        </w:rPr>
        <w:t>załącznik</w:t>
      </w:r>
      <w:r w:rsidR="00E50BC9" w:rsidRPr="0035641A">
        <w:rPr>
          <w:rFonts w:ascii="Cambria" w:hAnsi="Cambria"/>
          <w:sz w:val="22"/>
          <w:szCs w:val="22"/>
        </w:rPr>
        <w:t>u</w:t>
      </w:r>
      <w:r w:rsidR="0072379C" w:rsidRPr="0035641A">
        <w:rPr>
          <w:rFonts w:ascii="Cambria" w:hAnsi="Cambria"/>
          <w:sz w:val="22"/>
          <w:szCs w:val="22"/>
        </w:rPr>
        <w:t xml:space="preserve"> </w:t>
      </w:r>
      <w:r w:rsidR="009D1E65" w:rsidRPr="0035641A">
        <w:rPr>
          <w:rFonts w:ascii="Cambria" w:hAnsi="Cambria"/>
          <w:sz w:val="22"/>
          <w:szCs w:val="22"/>
        </w:rPr>
        <w:t xml:space="preserve">nr </w:t>
      </w:r>
      <w:r w:rsidR="0022129E" w:rsidRPr="0035641A">
        <w:rPr>
          <w:rFonts w:ascii="Cambria" w:hAnsi="Cambria"/>
          <w:sz w:val="22"/>
          <w:szCs w:val="22"/>
        </w:rPr>
        <w:t>2</w:t>
      </w:r>
      <w:r w:rsidRPr="0035641A">
        <w:rPr>
          <w:rFonts w:ascii="Cambria" w:hAnsi="Cambria"/>
          <w:sz w:val="22"/>
          <w:szCs w:val="22"/>
        </w:rPr>
        <w:t>do SWZ</w:t>
      </w:r>
      <w:r w:rsidR="00456571" w:rsidRPr="0035641A">
        <w:rPr>
          <w:rFonts w:ascii="Cambria" w:hAnsi="Cambria"/>
          <w:sz w:val="22"/>
          <w:szCs w:val="22"/>
        </w:rPr>
        <w:t>-JEDZ</w:t>
      </w:r>
      <w:r w:rsidRPr="0035641A">
        <w:rPr>
          <w:rFonts w:ascii="Cambria" w:hAnsi="Cambria"/>
          <w:sz w:val="22"/>
          <w:szCs w:val="22"/>
        </w:rPr>
        <w:t>) informacji</w:t>
      </w:r>
      <w:r w:rsidR="001C2474" w:rsidRPr="0035641A">
        <w:rPr>
          <w:rFonts w:ascii="Cambria" w:hAnsi="Cambria"/>
          <w:sz w:val="22"/>
          <w:szCs w:val="22"/>
        </w:rPr>
        <w:t>,</w:t>
      </w:r>
      <w:r w:rsidRPr="0035641A">
        <w:rPr>
          <w:rFonts w:ascii="Cambria" w:hAnsi="Cambria"/>
          <w:sz w:val="22"/>
          <w:szCs w:val="22"/>
        </w:rPr>
        <w:t xml:space="preserve"> jaka część przedmiotu zamówienia będzie realizowana przez podwykonawców z podaniem jego danych jeżeli są znane.</w:t>
      </w:r>
    </w:p>
    <w:p w:rsidR="00E2484A" w:rsidRPr="0035641A" w:rsidRDefault="00E50BC9" w:rsidP="00A724FB">
      <w:pPr>
        <w:spacing w:line="276" w:lineRule="auto"/>
        <w:ind w:left="709" w:hanging="283"/>
        <w:jc w:val="both"/>
        <w:rPr>
          <w:rFonts w:ascii="Cambria" w:hAnsi="Cambria"/>
          <w:sz w:val="22"/>
          <w:szCs w:val="22"/>
        </w:rPr>
      </w:pPr>
      <w:proofErr w:type="gramStart"/>
      <w:r w:rsidRPr="0035641A">
        <w:rPr>
          <w:rFonts w:ascii="Cambria" w:hAnsi="Cambria"/>
          <w:sz w:val="22"/>
          <w:szCs w:val="22"/>
        </w:rPr>
        <w:t>2</w:t>
      </w:r>
      <w:r w:rsidR="00F8701B" w:rsidRPr="0035641A">
        <w:rPr>
          <w:rFonts w:ascii="Cambria" w:hAnsi="Cambria"/>
          <w:sz w:val="22"/>
          <w:szCs w:val="22"/>
        </w:rPr>
        <w:t>)</w:t>
      </w:r>
      <w:r w:rsidR="00E2484A" w:rsidRPr="0035641A">
        <w:rPr>
          <w:rFonts w:ascii="Cambria" w:hAnsi="Cambria"/>
          <w:sz w:val="22"/>
          <w:szCs w:val="22"/>
        </w:rPr>
        <w:tab/>
        <w:t>Za</w:t>
      </w:r>
      <w:proofErr w:type="gramEnd"/>
      <w:r w:rsidR="00E2484A" w:rsidRPr="0035641A">
        <w:rPr>
          <w:rFonts w:ascii="Cambria" w:hAnsi="Cambria"/>
          <w:sz w:val="22"/>
          <w:szCs w:val="22"/>
        </w:rPr>
        <w:t xml:space="preserve"> zgod</w:t>
      </w:r>
      <w:r w:rsidR="00664C29" w:rsidRPr="0035641A">
        <w:rPr>
          <w:rFonts w:ascii="Cambria" w:hAnsi="Cambria"/>
          <w:sz w:val="22"/>
          <w:szCs w:val="22"/>
        </w:rPr>
        <w:t>ą</w:t>
      </w:r>
      <w:r w:rsidR="00E2484A" w:rsidRPr="0035641A">
        <w:rPr>
          <w:rFonts w:ascii="Cambria" w:hAnsi="Cambria"/>
          <w:sz w:val="22"/>
          <w:szCs w:val="22"/>
        </w:rPr>
        <w:t xml:space="preserve"> Zamawiającego Wykonawca może w trakcie realizacji zamówienia zgłosić nowych podwykonawców do realizacji zamówienia.</w:t>
      </w:r>
    </w:p>
    <w:p w:rsidR="00AA1420" w:rsidRDefault="00AA1420" w:rsidP="009A58D3">
      <w:pPr>
        <w:spacing w:line="276" w:lineRule="auto"/>
      </w:pPr>
    </w:p>
    <w:p w:rsidR="00AA1420" w:rsidRPr="00E2484A" w:rsidRDefault="00AA1420" w:rsidP="009A58D3">
      <w:pPr>
        <w:spacing w:line="276" w:lineRule="auto"/>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bidi="pl-PL"/>
        </w:rPr>
      </w:pPr>
      <w:r w:rsidRPr="0010241E">
        <w:rPr>
          <w:rFonts w:ascii="Cambria" w:eastAsia="Trebuchet MS" w:hAnsi="Cambria" w:cs="Trebuchet MS"/>
          <w:b/>
          <w:sz w:val="28"/>
          <w:szCs w:val="28"/>
          <w:lang w:bidi="pl-PL"/>
        </w:rPr>
        <w:t>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0241E">
        <w:rPr>
          <w:rFonts w:ascii="Cambria" w:eastAsia="Trebuchet MS" w:hAnsi="Cambria" w:cs="Trebuchet MS"/>
          <w:b/>
          <w:sz w:val="28"/>
          <w:szCs w:val="28"/>
          <w:lang w:bidi="pl-PL"/>
        </w:rPr>
        <w:t>.</w:t>
      </w:r>
      <w:r w:rsidRPr="0010241E">
        <w:rPr>
          <w:rFonts w:ascii="Cambria" w:eastAsia="Trebuchet MS" w:hAnsi="Cambria" w:cs="Trebuchet MS"/>
          <w:b/>
          <w:sz w:val="28"/>
          <w:szCs w:val="28"/>
          <w:lang w:bidi="pl-PL"/>
        </w:rPr>
        <w:tab/>
      </w:r>
      <w:r w:rsidR="00C41E33" w:rsidRPr="0010241E">
        <w:rPr>
          <w:rFonts w:ascii="Cambria" w:eastAsia="Trebuchet MS" w:hAnsi="Cambria" w:cs="Trebuchet MS"/>
          <w:b/>
          <w:sz w:val="28"/>
          <w:szCs w:val="28"/>
          <w:lang w:bidi="pl-PL"/>
        </w:rPr>
        <w:t xml:space="preserve">Informacje o środkach komunikacji elektronicznej, przy </w:t>
      </w:r>
      <w:proofErr w:type="gramStart"/>
      <w:r w:rsidR="00C41E33" w:rsidRPr="0010241E">
        <w:rPr>
          <w:rFonts w:ascii="Cambria" w:eastAsia="Trebuchet MS" w:hAnsi="Cambria" w:cs="Trebuchet MS"/>
          <w:b/>
          <w:sz w:val="28"/>
          <w:szCs w:val="28"/>
          <w:lang w:bidi="pl-PL"/>
        </w:rPr>
        <w:t>użyciu których</w:t>
      </w:r>
      <w:proofErr w:type="gramEnd"/>
      <w:r w:rsidR="00C41E33" w:rsidRPr="0010241E">
        <w:rPr>
          <w:rFonts w:ascii="Cambria" w:eastAsia="Trebuchet MS" w:hAnsi="Cambria" w:cs="Trebuchet MS"/>
          <w:b/>
          <w:sz w:val="28"/>
          <w:szCs w:val="28"/>
          <w:lang w:bidi="pl-PL"/>
        </w:rPr>
        <w:t xml:space="preserve"> Zamawiający będzie komunikował się z </w:t>
      </w:r>
      <w:r w:rsidR="00664C29" w:rsidRPr="0010241E">
        <w:rPr>
          <w:rFonts w:ascii="Cambria" w:eastAsia="Trebuchet MS" w:hAnsi="Cambria" w:cs="Trebuchet MS"/>
          <w:b/>
          <w:sz w:val="28"/>
          <w:szCs w:val="28"/>
          <w:lang w:bidi="pl-PL"/>
        </w:rPr>
        <w:t>W</w:t>
      </w:r>
      <w:r w:rsidR="00C41E33" w:rsidRPr="0010241E">
        <w:rPr>
          <w:rFonts w:ascii="Cambria" w:eastAsia="Trebuchet MS" w:hAnsi="Cambria" w:cs="Trebuchet MS"/>
          <w:b/>
          <w:sz w:val="28"/>
          <w:szCs w:val="28"/>
          <w:lang w:bidi="pl-PL"/>
        </w:rPr>
        <w:t>ykonawcami, oraz informacje o</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wymaganiach technicznych i organizacyjnych sporządzania, wysyłania i</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odbierania korespondencji elektronicznej</w:t>
      </w:r>
      <w:r w:rsidR="00B5144E" w:rsidRPr="0010241E">
        <w:rPr>
          <w:rFonts w:ascii="Cambria" w:eastAsia="Trebuchet MS" w:hAnsi="Cambria" w:cs="Trebuchet MS"/>
          <w:b/>
          <w:sz w:val="28"/>
          <w:szCs w:val="28"/>
          <w:lang w:bidi="pl-PL"/>
        </w:rPr>
        <w:t>.</w:t>
      </w:r>
    </w:p>
    <w:p w:rsidR="00AA2E21" w:rsidRPr="0004519C" w:rsidRDefault="00AA2E21" w:rsidP="00F33376">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 postępowaniu o udzielenie </w:t>
      </w:r>
      <w:proofErr w:type="gramStart"/>
      <w:r w:rsidRPr="0004519C">
        <w:rPr>
          <w:rFonts w:asciiTheme="minorHAnsi" w:eastAsia="Trebuchet MS" w:hAnsiTheme="minorHAnsi" w:cstheme="minorHAnsi"/>
          <w:sz w:val="22"/>
          <w:szCs w:val="22"/>
          <w:lang w:bidi="pl-PL"/>
        </w:rPr>
        <w:t>zamówienia  komunikacja</w:t>
      </w:r>
      <w:proofErr w:type="gramEnd"/>
      <w:r w:rsidRPr="0004519C">
        <w:rPr>
          <w:rFonts w:asciiTheme="minorHAnsi" w:eastAsia="Trebuchet MS" w:hAnsiTheme="minorHAnsi" w:cstheme="minorHAnsi"/>
          <w:sz w:val="22"/>
          <w:szCs w:val="22"/>
          <w:lang w:bidi="pl-PL"/>
        </w:rPr>
        <w:t xml:space="preserve"> między Zamawiającym,  a Wykonawcami odbywa się w sposób następujący:</w:t>
      </w:r>
    </w:p>
    <w:p w:rsidR="0004519C" w:rsidRPr="0004519C" w:rsidRDefault="0004519C" w:rsidP="0004519C">
      <w:pPr>
        <w:widowControl w:val="0"/>
        <w:spacing w:after="60" w:line="276" w:lineRule="auto"/>
        <w:ind w:left="426" w:right="20" w:hanging="568"/>
        <w:jc w:val="both"/>
        <w:rPr>
          <w:rFonts w:asciiTheme="minorHAnsi" w:eastAsia="Trebuchet MS" w:hAnsiTheme="minorHAnsi" w:cstheme="minorHAnsi"/>
          <w:sz w:val="22"/>
          <w:szCs w:val="22"/>
          <w:lang w:bidi="pl-PL"/>
        </w:rPr>
      </w:pPr>
      <w:r w:rsidRPr="00423190">
        <w:rPr>
          <w:rFonts w:asciiTheme="minorHAnsi" w:eastAsia="Trebuchet MS" w:hAnsiTheme="minorHAnsi" w:cstheme="minorHAnsi"/>
          <w:b/>
          <w:sz w:val="22"/>
          <w:szCs w:val="22"/>
          <w:lang w:bidi="pl-PL"/>
        </w:rPr>
        <w:t xml:space="preserve">          -przy użyciu strony internetowej prowadzonego postępowania:</w:t>
      </w:r>
      <w:r w:rsidRPr="0004519C">
        <w:rPr>
          <w:rFonts w:asciiTheme="minorHAnsi" w:eastAsia="Trebuchet MS" w:hAnsiTheme="minorHAnsi" w:cstheme="minorHAnsi"/>
          <w:sz w:val="22"/>
          <w:szCs w:val="22"/>
          <w:lang w:bidi="pl-PL"/>
        </w:rPr>
        <w:t xml:space="preserve"> </w:t>
      </w:r>
      <w:hyperlink r:id="rId12" w:history="1">
        <w:r w:rsidRPr="0004519C">
          <w:rPr>
            <w:rStyle w:val="Hipercze"/>
            <w:rFonts w:asciiTheme="minorHAnsi" w:hAnsiTheme="minorHAnsi" w:cstheme="minorHAnsi"/>
            <w:sz w:val="22"/>
            <w:szCs w:val="22"/>
          </w:rPr>
          <w:t>https://ezamowienia.gov.pl/mp-client/tenders/ocds-148610-1e11f7e9-4216-4de9-95af-781ce9980bc0</w:t>
        </w:r>
      </w:hyperlink>
      <w:r w:rsidRPr="0004519C">
        <w:rPr>
          <w:rFonts w:asciiTheme="minorHAnsi" w:hAnsiTheme="minorHAnsi" w:cstheme="minorHAnsi"/>
          <w:sz w:val="22"/>
          <w:szCs w:val="22"/>
        </w:rPr>
        <w:t xml:space="preserve"> </w:t>
      </w:r>
      <w:r w:rsidRPr="0004519C">
        <w:rPr>
          <w:rFonts w:asciiTheme="minorHAnsi" w:eastAsia="Trebuchet MS" w:hAnsiTheme="minorHAnsi" w:cstheme="minorHAnsi"/>
          <w:sz w:val="22"/>
          <w:szCs w:val="22"/>
          <w:lang w:bidi="pl-PL"/>
        </w:rPr>
        <w:t>dotyczy złożenia oferty wraz z dokumentami składanymi wraz z ofertą przetargową, udzielania odpowiedzi na pytania, zamieszczania modyfikacji treści SWZ, zamieszczania ogłoszeń o zmianie ogłoszenia, zamieszczania zawiadomienia o wyniku/</w:t>
      </w:r>
      <w:proofErr w:type="gramStart"/>
      <w:r w:rsidRPr="0004519C">
        <w:rPr>
          <w:rFonts w:asciiTheme="minorHAnsi" w:eastAsia="Trebuchet MS" w:hAnsiTheme="minorHAnsi" w:cstheme="minorHAnsi"/>
          <w:sz w:val="22"/>
          <w:szCs w:val="22"/>
          <w:lang w:bidi="pl-PL"/>
        </w:rPr>
        <w:t>unieważnieniu  postępowania</w:t>
      </w:r>
      <w:proofErr w:type="gramEnd"/>
      <w:r w:rsidRPr="0004519C">
        <w:rPr>
          <w:rFonts w:asciiTheme="minorHAnsi" w:eastAsia="Trebuchet MS" w:hAnsiTheme="minorHAnsi" w:cstheme="minorHAnsi"/>
          <w:sz w:val="22"/>
          <w:szCs w:val="22"/>
          <w:lang w:bidi="pl-PL"/>
        </w:rPr>
        <w:t xml:space="preserve">, zawiadomienia </w:t>
      </w:r>
      <w:r w:rsidR="00423190">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o unieważnieniu czynności wyboru oferty najkorzystniejszej</w:t>
      </w:r>
    </w:p>
    <w:p w:rsidR="0004519C" w:rsidRPr="0004519C" w:rsidRDefault="0004519C" w:rsidP="0004519C">
      <w:pPr>
        <w:widowControl w:val="0"/>
        <w:tabs>
          <w:tab w:val="left" w:pos="426"/>
        </w:tabs>
        <w:spacing w:after="60" w:line="276" w:lineRule="auto"/>
        <w:ind w:left="426" w:right="20" w:hanging="142"/>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 </w:t>
      </w:r>
      <w:r w:rsidRPr="00423190">
        <w:rPr>
          <w:rFonts w:asciiTheme="minorHAnsi" w:eastAsia="Trebuchet MS" w:hAnsiTheme="minorHAnsi" w:cstheme="minorHAnsi"/>
          <w:b/>
          <w:sz w:val="22"/>
          <w:szCs w:val="22"/>
          <w:lang w:bidi="pl-PL"/>
        </w:rPr>
        <w:t>przy użyciu poczty elektronicznej</w:t>
      </w:r>
      <w:r w:rsidRPr="0004519C">
        <w:rPr>
          <w:rFonts w:asciiTheme="minorHAnsi" w:eastAsia="Trebuchet MS" w:hAnsiTheme="minorHAnsi" w:cstheme="minorHAnsi"/>
          <w:sz w:val="22"/>
          <w:szCs w:val="22"/>
          <w:lang w:bidi="pl-PL"/>
        </w:rPr>
        <w:t xml:space="preserve">, email: </w:t>
      </w:r>
      <w:hyperlink r:id="rId13" w:history="1">
        <w:r w:rsidRPr="0004519C">
          <w:rPr>
            <w:rStyle w:val="Hipercze"/>
            <w:rFonts w:asciiTheme="minorHAnsi" w:eastAsia="Trebuchet MS" w:hAnsiTheme="minorHAnsi" w:cstheme="minorHAnsi"/>
            <w:sz w:val="22"/>
            <w:szCs w:val="22"/>
            <w:lang w:bidi="pl-PL"/>
          </w:rPr>
          <w:t>tomasz.telesz@szpital-brzozow.</w:t>
        </w:r>
        <w:proofErr w:type="gramStart"/>
        <w:r w:rsidRPr="0004519C">
          <w:rPr>
            <w:rStyle w:val="Hipercze"/>
            <w:rFonts w:asciiTheme="minorHAnsi" w:eastAsia="Trebuchet MS" w:hAnsiTheme="minorHAnsi" w:cstheme="minorHAnsi"/>
            <w:sz w:val="22"/>
            <w:szCs w:val="22"/>
            <w:lang w:bidi="pl-PL"/>
          </w:rPr>
          <w:t>pl</w:t>
        </w:r>
      </w:hyperlink>
      <w:r w:rsidRPr="0004519C">
        <w:rPr>
          <w:rFonts w:asciiTheme="minorHAnsi" w:eastAsia="Trebuchet MS" w:hAnsiTheme="minorHAnsi" w:cstheme="minorHAnsi"/>
          <w:sz w:val="22"/>
          <w:szCs w:val="22"/>
          <w:lang w:bidi="pl-PL"/>
        </w:rPr>
        <w:t xml:space="preserve">  w</w:t>
      </w:r>
      <w:proofErr w:type="gramEnd"/>
      <w:r w:rsidRPr="0004519C">
        <w:rPr>
          <w:rFonts w:asciiTheme="minorHAnsi" w:eastAsia="Trebuchet MS" w:hAnsiTheme="minorHAnsi" w:cstheme="minorHAnsi"/>
          <w:sz w:val="22"/>
          <w:szCs w:val="22"/>
          <w:lang w:bidi="pl-PL"/>
        </w:rPr>
        <w:t xml:space="preserve"> pozostałych przypadkach (np. zadawanie pytań, składanie wyjaśnień, wzywanie do wyjaśnień dotyczących treści złożonej oferty, wezwanie do złożenia/uzupełnienia dokumentów, składanie dokumentów, uzupełnienie dokumentów itp.)</w:t>
      </w:r>
    </w:p>
    <w:p w:rsidR="00AA2E21" w:rsidRPr="0004519C" w:rsidRDefault="0004519C" w:rsidP="0004519C">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2.    </w:t>
      </w:r>
      <w:r w:rsidR="00AA2E21" w:rsidRPr="0004519C">
        <w:rPr>
          <w:rFonts w:asciiTheme="minorHAnsi" w:eastAsia="Trebuchet MS" w:hAnsiTheme="minorHAnsi" w:cstheme="minorHAnsi"/>
          <w:sz w:val="22"/>
          <w:szCs w:val="22"/>
          <w:lang w:bidi="pl-PL"/>
        </w:rPr>
        <w:t xml:space="preserve">Zamawiający </w:t>
      </w:r>
      <w:r w:rsidR="00423190">
        <w:rPr>
          <w:rFonts w:asciiTheme="minorHAnsi" w:eastAsia="Trebuchet MS" w:hAnsiTheme="minorHAnsi" w:cstheme="minorHAnsi"/>
          <w:sz w:val="22"/>
          <w:szCs w:val="22"/>
          <w:lang w:bidi="pl-PL"/>
        </w:rPr>
        <w:t xml:space="preserve">nie </w:t>
      </w:r>
      <w:r w:rsidR="00AA2E21" w:rsidRPr="0004519C">
        <w:rPr>
          <w:rFonts w:asciiTheme="minorHAnsi" w:eastAsia="Trebuchet MS" w:hAnsiTheme="minorHAnsi" w:cstheme="minorHAnsi"/>
          <w:sz w:val="22"/>
          <w:szCs w:val="22"/>
          <w:lang w:bidi="pl-PL"/>
        </w:rPr>
        <w:t xml:space="preserve">dopuszcza złożenie ofert w postaci katalogów elektronicznych lub dołączenia katalogów </w:t>
      </w:r>
      <w:proofErr w:type="gramStart"/>
      <w:r w:rsidR="00AA2E21" w:rsidRPr="0004519C">
        <w:rPr>
          <w:rFonts w:asciiTheme="minorHAnsi" w:eastAsia="Trebuchet MS" w:hAnsiTheme="minorHAnsi" w:cstheme="minorHAnsi"/>
          <w:sz w:val="22"/>
          <w:szCs w:val="22"/>
          <w:lang w:bidi="pl-PL"/>
        </w:rPr>
        <w:t xml:space="preserve">elektronicznych </w:t>
      </w:r>
      <w:r w:rsidRPr="0004519C">
        <w:rPr>
          <w:rFonts w:asciiTheme="minorHAnsi" w:eastAsia="Trebuchet MS" w:hAnsiTheme="minorHAnsi" w:cstheme="minorHAnsi"/>
          <w:sz w:val="22"/>
          <w:szCs w:val="22"/>
          <w:lang w:bidi="pl-PL"/>
        </w:rPr>
        <w:t xml:space="preserve"> </w:t>
      </w:r>
      <w:r w:rsidR="00AA2E21" w:rsidRPr="0004519C">
        <w:rPr>
          <w:rFonts w:asciiTheme="minorHAnsi" w:eastAsia="Trebuchet MS" w:hAnsiTheme="minorHAnsi" w:cstheme="minorHAnsi"/>
          <w:sz w:val="22"/>
          <w:szCs w:val="22"/>
          <w:lang w:bidi="pl-PL"/>
        </w:rPr>
        <w:t>do</w:t>
      </w:r>
      <w:proofErr w:type="gramEnd"/>
      <w:r w:rsidR="00AA2E21" w:rsidRPr="0004519C">
        <w:rPr>
          <w:rFonts w:asciiTheme="minorHAnsi" w:eastAsia="Trebuchet MS" w:hAnsiTheme="minorHAnsi" w:cstheme="minorHAnsi"/>
          <w:sz w:val="22"/>
          <w:szCs w:val="22"/>
          <w:lang w:bidi="pl-PL"/>
        </w:rPr>
        <w:t xml:space="preserve"> oferty.</w:t>
      </w:r>
    </w:p>
    <w:p w:rsidR="00AA2E21" w:rsidRPr="0004519C" w:rsidRDefault="00AA2E21" w:rsidP="00F33376">
      <w:pPr>
        <w:widowControl w:val="0"/>
        <w:numPr>
          <w:ilvl w:val="0"/>
          <w:numId w:val="53"/>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Oferta powinna być sporządzona w języku polskim, w </w:t>
      </w:r>
      <w:proofErr w:type="gramStart"/>
      <w:r w:rsidRPr="0004519C">
        <w:rPr>
          <w:rFonts w:asciiTheme="minorHAnsi" w:eastAsia="Trebuchet MS" w:hAnsiTheme="minorHAnsi" w:cstheme="minorHAnsi"/>
          <w:sz w:val="22"/>
          <w:szCs w:val="22"/>
          <w:lang w:bidi="pl-PL"/>
        </w:rPr>
        <w:t>formie  elektronicznej</w:t>
      </w:r>
      <w:proofErr w:type="gramEnd"/>
      <w:r w:rsidRPr="0004519C">
        <w:rPr>
          <w:rFonts w:asciiTheme="minorHAnsi" w:eastAsia="Trebuchet MS" w:hAnsiTheme="minorHAnsi" w:cstheme="minorHAnsi"/>
          <w:sz w:val="22"/>
          <w:szCs w:val="22"/>
          <w:lang w:bidi="pl-PL"/>
        </w:rPr>
        <w:t xml:space="preserve"> opatrzonej  elektronicznym podpisem kwalifikowanym.  </w:t>
      </w:r>
    </w:p>
    <w:p w:rsidR="00AA2E21" w:rsidRPr="0004519C" w:rsidRDefault="00AA2E21" w:rsidP="00F33376">
      <w:pPr>
        <w:widowControl w:val="0"/>
        <w:numPr>
          <w:ilvl w:val="0"/>
          <w:numId w:val="53"/>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Wzór oferty stanowi załącznik nr 1 do niniejszej </w:t>
      </w:r>
      <w:proofErr w:type="gramStart"/>
      <w:r w:rsidRPr="0004519C">
        <w:rPr>
          <w:rFonts w:asciiTheme="minorHAnsi" w:eastAsia="Trebuchet MS" w:hAnsiTheme="minorHAnsi" w:cstheme="minorHAnsi"/>
          <w:sz w:val="22"/>
          <w:szCs w:val="22"/>
          <w:lang w:bidi="pl-PL"/>
        </w:rPr>
        <w:t>Specyfikacji  Warunków</w:t>
      </w:r>
      <w:proofErr w:type="gramEnd"/>
      <w:r w:rsidRPr="0004519C">
        <w:rPr>
          <w:rFonts w:asciiTheme="minorHAnsi" w:eastAsia="Trebuchet MS" w:hAnsiTheme="minorHAnsi" w:cstheme="minorHAnsi"/>
          <w:sz w:val="22"/>
          <w:szCs w:val="22"/>
          <w:lang w:bidi="pl-PL"/>
        </w:rPr>
        <w:t xml:space="preserve"> Zamówienia.</w:t>
      </w:r>
    </w:p>
    <w:p w:rsidR="00B443E8" w:rsidRPr="0004519C" w:rsidRDefault="00AA2E21" w:rsidP="00F33376">
      <w:pPr>
        <w:widowControl w:val="0"/>
        <w:numPr>
          <w:ilvl w:val="0"/>
          <w:numId w:val="53"/>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Wszelkie informacje stanowiące tajemnicę przedsiębiorstwa w rozumieniu ustawy </w:t>
      </w:r>
      <w:proofErr w:type="gramStart"/>
      <w:r w:rsidRPr="0004519C">
        <w:rPr>
          <w:rFonts w:asciiTheme="minorHAnsi" w:eastAsia="Trebuchet MS" w:hAnsiTheme="minorHAnsi" w:cstheme="minorHAnsi"/>
          <w:sz w:val="22"/>
          <w:szCs w:val="22"/>
          <w:lang w:bidi="pl-PL"/>
        </w:rPr>
        <w:t>z   dnia</w:t>
      </w:r>
      <w:proofErr w:type="gramEnd"/>
      <w:r w:rsidRPr="0004519C">
        <w:rPr>
          <w:rFonts w:asciiTheme="minorHAnsi" w:eastAsia="Trebuchet MS" w:hAnsiTheme="minorHAnsi" w:cstheme="minorHAnsi"/>
          <w:sz w:val="22"/>
          <w:szCs w:val="22"/>
          <w:lang w:bidi="pl-PL"/>
        </w:rPr>
        <w:t xml:space="preserve"> 16 kwietnia 1993 r. o zwalczaniu nieuczciwej konkurencji, które Wykonawca zastrzeże jako tajemnicę przedsiębiorstwa, powinny zostać złożone w osobnym pliku wraz z jednoczesnym zaznaczeniem polecenia „Załącznik stanowiący tajemnicę przedsiębiorstwa” </w:t>
      </w:r>
      <w:r w:rsidR="00B443E8" w:rsidRPr="0004519C">
        <w:rPr>
          <w:rFonts w:asciiTheme="minorHAnsi" w:eastAsia="Trebuchet MS" w:hAnsiTheme="minorHAnsi" w:cstheme="minorHAnsi"/>
          <w:sz w:val="22"/>
          <w:szCs w:val="22"/>
          <w:lang w:bidi="pl-PL"/>
        </w:rPr>
        <w:t>.</w:t>
      </w:r>
    </w:p>
    <w:p w:rsidR="00AA2E21" w:rsidRPr="0004519C" w:rsidRDefault="00AA2E21" w:rsidP="00F33376">
      <w:pPr>
        <w:widowControl w:val="0"/>
        <w:numPr>
          <w:ilvl w:val="0"/>
          <w:numId w:val="53"/>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Wykonawca może przed upływem terminu do składania ofert wycofać ofertę.</w:t>
      </w:r>
    </w:p>
    <w:p w:rsidR="00AA2E21" w:rsidRPr="0004519C" w:rsidRDefault="00AA2E21" w:rsidP="00F33376">
      <w:pPr>
        <w:widowControl w:val="0"/>
        <w:numPr>
          <w:ilvl w:val="0"/>
          <w:numId w:val="53"/>
        </w:numPr>
        <w:tabs>
          <w:tab w:val="left" w:pos="426"/>
        </w:tabs>
        <w:spacing w:after="60"/>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Do oferty należy dołączyć </w:t>
      </w:r>
      <w:proofErr w:type="gramStart"/>
      <w:r w:rsidRPr="0004519C">
        <w:rPr>
          <w:rFonts w:asciiTheme="minorHAnsi" w:eastAsia="Trebuchet MS" w:hAnsiTheme="minorHAnsi" w:cstheme="minorHAnsi"/>
          <w:sz w:val="22"/>
          <w:szCs w:val="22"/>
          <w:lang w:bidi="pl-PL"/>
        </w:rPr>
        <w:t>dokumenty  w</w:t>
      </w:r>
      <w:proofErr w:type="gramEnd"/>
      <w:r w:rsidRPr="0004519C">
        <w:rPr>
          <w:rFonts w:asciiTheme="minorHAnsi" w:eastAsia="Trebuchet MS" w:hAnsiTheme="minorHAnsi" w:cstheme="minorHAnsi"/>
          <w:sz w:val="22"/>
          <w:szCs w:val="22"/>
          <w:lang w:bidi="pl-PL"/>
        </w:rPr>
        <w:t xml:space="preserve"> formie  elektronicznej </w:t>
      </w:r>
      <w:bookmarkStart w:id="2" w:name="_Hlk124235159"/>
      <w:r w:rsidR="00AD1C5E" w:rsidRPr="0004519C">
        <w:rPr>
          <w:rFonts w:asciiTheme="minorHAnsi" w:eastAsia="Trebuchet MS" w:hAnsiTheme="minorHAnsi" w:cstheme="minorHAnsi"/>
          <w:sz w:val="22"/>
          <w:szCs w:val="22"/>
          <w:lang w:bidi="pl-PL"/>
        </w:rPr>
        <w:t xml:space="preserve">opatrzone </w:t>
      </w:r>
      <w:r w:rsidRPr="0004519C">
        <w:rPr>
          <w:rFonts w:asciiTheme="minorHAnsi" w:eastAsia="Trebuchet MS" w:hAnsiTheme="minorHAnsi" w:cstheme="minorHAnsi"/>
          <w:sz w:val="22"/>
          <w:szCs w:val="22"/>
          <w:lang w:bidi="pl-PL"/>
        </w:rPr>
        <w:t xml:space="preserve">elektronicznym podpisem kwalifikowanym.  </w:t>
      </w:r>
      <w:bookmarkEnd w:id="2"/>
    </w:p>
    <w:p w:rsidR="00040EBA" w:rsidRDefault="00CE5B34" w:rsidP="00FE6D79">
      <w:pPr>
        <w:pStyle w:val="Bezodstpw"/>
        <w:spacing w:line="276" w:lineRule="auto"/>
        <w:ind w:left="567" w:hanging="567"/>
        <w:jc w:val="both"/>
        <w:rPr>
          <w:rFonts w:ascii="Cambria" w:hAnsi="Cambria" w:cs="Arial"/>
          <w:sz w:val="20"/>
          <w:szCs w:val="20"/>
        </w:rPr>
      </w:pPr>
      <w:r w:rsidRPr="007D6960">
        <w:rPr>
          <w:rFonts w:ascii="Cambria" w:hAnsi="Cambria" w:cs="Arial"/>
          <w:sz w:val="20"/>
          <w:szCs w:val="20"/>
        </w:rPr>
        <w:tab/>
      </w:r>
      <w:r w:rsidRPr="007D6960">
        <w:rPr>
          <w:rFonts w:ascii="Cambria" w:hAnsi="Cambria" w:cs="Arial"/>
          <w:sz w:val="20"/>
          <w:szCs w:val="20"/>
        </w:rPr>
        <w:tab/>
      </w:r>
      <w:r w:rsidRPr="007D6960">
        <w:rPr>
          <w:rFonts w:ascii="Cambria" w:hAnsi="Cambria" w:cs="Arial"/>
          <w:sz w:val="20"/>
          <w:szCs w:val="20"/>
        </w:rPr>
        <w:tab/>
      </w:r>
    </w:p>
    <w:p w:rsidR="00423190" w:rsidRPr="007D6960" w:rsidRDefault="00423190" w:rsidP="00FE6D79">
      <w:pPr>
        <w:pStyle w:val="Bezodstpw"/>
        <w:spacing w:line="276" w:lineRule="auto"/>
        <w:ind w:left="567" w:hanging="567"/>
        <w:jc w:val="both"/>
        <w:rPr>
          <w:rFonts w:ascii="Cambria" w:hAnsi="Cambria" w:cs="Arial"/>
          <w:sz w:val="20"/>
          <w:szCs w:val="20"/>
        </w:rPr>
      </w:pPr>
    </w:p>
    <w:p w:rsidR="00CE5B34" w:rsidRPr="0010241E" w:rsidRDefault="00CE507A" w:rsidP="00B03132">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rPr>
        <w:t>X</w:t>
      </w:r>
      <w:r w:rsidR="0022129E">
        <w:rPr>
          <w:rFonts w:ascii="Cambria" w:hAnsi="Cambria" w:cs="Arial"/>
          <w:b/>
          <w:bCs/>
          <w:smallCaps w:val="0"/>
          <w:sz w:val="28"/>
          <w:szCs w:val="28"/>
        </w:rPr>
        <w:t>I</w:t>
      </w:r>
      <w:r w:rsidR="00B03132">
        <w:rPr>
          <w:rFonts w:ascii="Cambria" w:hAnsi="Cambria" w:cs="Arial"/>
          <w:b/>
          <w:bCs/>
          <w:smallCaps w:val="0"/>
          <w:sz w:val="28"/>
          <w:szCs w:val="28"/>
        </w:rPr>
        <w:t>I</w:t>
      </w:r>
      <w:r w:rsidR="002C633E">
        <w:rPr>
          <w:rFonts w:ascii="Cambria" w:hAnsi="Cambria" w:cs="Arial"/>
          <w:b/>
          <w:bCs/>
          <w:smallCaps w:val="0"/>
          <w:sz w:val="28"/>
          <w:szCs w:val="28"/>
        </w:rPr>
        <w:t>I</w:t>
      </w:r>
      <w:r w:rsidRPr="0010241E">
        <w:rPr>
          <w:rFonts w:ascii="Cambria" w:hAnsi="Cambria" w:cs="Arial"/>
          <w:b/>
          <w:bCs/>
          <w:smallCaps w:val="0"/>
          <w:sz w:val="28"/>
          <w:szCs w:val="28"/>
        </w:rPr>
        <w:t>.</w:t>
      </w:r>
      <w:r w:rsidRPr="0010241E">
        <w:rPr>
          <w:rFonts w:ascii="Cambria" w:hAnsi="Cambria" w:cs="Arial"/>
          <w:b/>
          <w:bCs/>
          <w:smallCaps w:val="0"/>
          <w:sz w:val="28"/>
          <w:szCs w:val="28"/>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rPr>
        <w:t xml:space="preserve">Osoby uprawnione do </w:t>
      </w:r>
      <w:r w:rsidR="00CE5B34" w:rsidRPr="0010241E">
        <w:rPr>
          <w:rFonts w:ascii="Cambria" w:hAnsi="Cambria" w:cs="Arial"/>
          <w:b/>
          <w:bCs/>
          <w:smallCaps w:val="0"/>
          <w:sz w:val="28"/>
          <w:szCs w:val="28"/>
        </w:rPr>
        <w:t>porozumiewania się z Wykonawcami.</w:t>
      </w:r>
    </w:p>
    <w:p w:rsidR="008332AA" w:rsidRPr="0035641A" w:rsidRDefault="00CE5B34" w:rsidP="00014222">
      <w:pPr>
        <w:pStyle w:val="Zwykytekst"/>
        <w:spacing w:line="276" w:lineRule="auto"/>
        <w:ind w:left="284" w:hanging="2"/>
        <w:jc w:val="both"/>
        <w:rPr>
          <w:rFonts w:ascii="Cambria" w:hAnsi="Cambria" w:cs="Arial"/>
          <w:sz w:val="22"/>
          <w:szCs w:val="22"/>
        </w:rPr>
      </w:pPr>
      <w:r w:rsidRPr="0035641A">
        <w:rPr>
          <w:rFonts w:ascii="Cambria" w:hAnsi="Cambria" w:cs="Arial"/>
          <w:sz w:val="22"/>
          <w:szCs w:val="22"/>
        </w:rPr>
        <w:t>Osob</w:t>
      </w:r>
      <w:r w:rsidR="00664C29" w:rsidRPr="0035641A">
        <w:rPr>
          <w:rFonts w:ascii="Cambria" w:hAnsi="Cambria" w:cs="Arial"/>
          <w:sz w:val="22"/>
          <w:szCs w:val="22"/>
        </w:rPr>
        <w:t>ą</w:t>
      </w:r>
      <w:r w:rsidRPr="0035641A">
        <w:rPr>
          <w:rFonts w:ascii="Cambria" w:hAnsi="Cambria" w:cs="Arial"/>
          <w:sz w:val="22"/>
          <w:szCs w:val="22"/>
        </w:rPr>
        <w:t xml:space="preserve"> uprawnion</w:t>
      </w:r>
      <w:r w:rsidR="00664C29" w:rsidRPr="0035641A">
        <w:rPr>
          <w:rFonts w:ascii="Cambria" w:hAnsi="Cambria" w:cs="Arial"/>
          <w:sz w:val="22"/>
          <w:szCs w:val="22"/>
        </w:rPr>
        <w:t>ą</w:t>
      </w:r>
      <w:r w:rsidRPr="0035641A">
        <w:rPr>
          <w:rFonts w:ascii="Cambria" w:hAnsi="Cambria" w:cs="Arial"/>
          <w:sz w:val="22"/>
          <w:szCs w:val="22"/>
        </w:rPr>
        <w:t xml:space="preserve"> do </w:t>
      </w:r>
      <w:r w:rsidR="00664C29" w:rsidRPr="0035641A">
        <w:rPr>
          <w:rFonts w:ascii="Cambria" w:hAnsi="Cambria" w:cs="Arial"/>
          <w:sz w:val="22"/>
          <w:szCs w:val="22"/>
        </w:rPr>
        <w:t>porozumiewania</w:t>
      </w:r>
      <w:r w:rsidRPr="0035641A">
        <w:rPr>
          <w:rFonts w:ascii="Cambria" w:hAnsi="Cambria" w:cs="Arial"/>
          <w:sz w:val="22"/>
          <w:szCs w:val="22"/>
        </w:rPr>
        <w:t xml:space="preserve"> się z Wykonawcami</w:t>
      </w:r>
      <w:r w:rsidR="009E09F1" w:rsidRPr="0035641A">
        <w:rPr>
          <w:rFonts w:ascii="Cambria" w:hAnsi="Cambria" w:cs="Arial"/>
          <w:sz w:val="22"/>
          <w:szCs w:val="22"/>
        </w:rPr>
        <w:t xml:space="preserve"> </w:t>
      </w:r>
      <w:r w:rsidR="00664C29" w:rsidRPr="0035641A">
        <w:rPr>
          <w:rFonts w:ascii="Cambria" w:hAnsi="Cambria" w:cs="Arial"/>
          <w:sz w:val="22"/>
          <w:szCs w:val="22"/>
        </w:rPr>
        <w:t>w sprawach</w:t>
      </w:r>
      <w:r w:rsidR="008332AA" w:rsidRPr="0035641A">
        <w:rPr>
          <w:rFonts w:ascii="Cambria" w:hAnsi="Cambria" w:cs="Arial"/>
          <w:sz w:val="22"/>
          <w:szCs w:val="22"/>
        </w:rPr>
        <w:t xml:space="preserve"> formalnoprawn</w:t>
      </w:r>
      <w:r w:rsidR="00664C29" w:rsidRPr="0035641A">
        <w:rPr>
          <w:rFonts w:ascii="Cambria" w:hAnsi="Cambria" w:cs="Arial"/>
          <w:sz w:val="22"/>
          <w:szCs w:val="22"/>
        </w:rPr>
        <w:t>ych jest</w:t>
      </w:r>
      <w:r w:rsidR="008332AA" w:rsidRPr="0035641A">
        <w:rPr>
          <w:rFonts w:ascii="Cambria" w:hAnsi="Cambria" w:cs="Arial"/>
          <w:sz w:val="22"/>
          <w:szCs w:val="22"/>
        </w:rPr>
        <w:t>:</w:t>
      </w:r>
    </w:p>
    <w:p w:rsidR="009037D7" w:rsidRPr="0035641A" w:rsidRDefault="005D0B54" w:rsidP="0010241E">
      <w:pPr>
        <w:spacing w:line="276" w:lineRule="auto"/>
        <w:ind w:left="567" w:hanging="285"/>
        <w:jc w:val="both"/>
        <w:rPr>
          <w:rFonts w:ascii="Cambria" w:hAnsi="Cambria" w:cs="Tahoma"/>
          <w:sz w:val="22"/>
          <w:szCs w:val="22"/>
        </w:rPr>
      </w:pPr>
      <w:r w:rsidRPr="0035641A">
        <w:rPr>
          <w:rFonts w:ascii="Cambria" w:hAnsi="Cambria" w:cs="Arial"/>
          <w:sz w:val="22"/>
          <w:szCs w:val="22"/>
        </w:rPr>
        <w:t xml:space="preserve">- </w:t>
      </w:r>
      <w:r w:rsidR="00B5144E" w:rsidRPr="0035641A">
        <w:rPr>
          <w:rFonts w:ascii="Cambria" w:hAnsi="Cambria" w:cs="Tahoma"/>
          <w:sz w:val="22"/>
          <w:szCs w:val="22"/>
        </w:rPr>
        <w:t xml:space="preserve">mgr </w:t>
      </w:r>
      <w:r w:rsidR="0004519C">
        <w:rPr>
          <w:rFonts w:ascii="Cambria" w:hAnsi="Cambria" w:cs="Tahoma"/>
          <w:sz w:val="22"/>
          <w:szCs w:val="22"/>
        </w:rPr>
        <w:t>Tomasz Telesz</w:t>
      </w:r>
      <w:r w:rsidR="00664C29" w:rsidRPr="0035641A">
        <w:rPr>
          <w:rFonts w:ascii="Cambria" w:hAnsi="Cambria" w:cs="Tahoma"/>
          <w:sz w:val="22"/>
          <w:szCs w:val="22"/>
        </w:rPr>
        <w:t>,</w:t>
      </w:r>
      <w:r w:rsidR="009E09F1" w:rsidRPr="0035641A">
        <w:rPr>
          <w:rFonts w:ascii="Cambria" w:hAnsi="Cambria" w:cs="Tahoma"/>
          <w:sz w:val="22"/>
          <w:szCs w:val="22"/>
        </w:rPr>
        <w:t xml:space="preserve"> </w:t>
      </w:r>
      <w:r w:rsidR="00664C29" w:rsidRPr="0035641A">
        <w:rPr>
          <w:rFonts w:ascii="Cambria" w:hAnsi="Cambria" w:cs="Tahoma"/>
          <w:color w:val="000000"/>
          <w:sz w:val="22"/>
          <w:szCs w:val="22"/>
        </w:rPr>
        <w:t>t</w:t>
      </w:r>
      <w:r w:rsidR="00B5144E" w:rsidRPr="0035641A">
        <w:rPr>
          <w:rFonts w:ascii="Cambria" w:hAnsi="Cambria" w:cs="Tahoma"/>
          <w:color w:val="000000"/>
          <w:sz w:val="22"/>
          <w:szCs w:val="22"/>
        </w:rPr>
        <w:t>el</w:t>
      </w:r>
      <w:proofErr w:type="gramStart"/>
      <w:r w:rsidR="00B5144E" w:rsidRPr="0035641A">
        <w:rPr>
          <w:rFonts w:ascii="Cambria" w:hAnsi="Cambria" w:cs="Tahoma"/>
          <w:color w:val="000000"/>
          <w:sz w:val="22"/>
          <w:szCs w:val="22"/>
        </w:rPr>
        <w:t>. 13 43 09</w:t>
      </w:r>
      <w:r w:rsidR="009C387B">
        <w:rPr>
          <w:rFonts w:ascii="Cambria" w:hAnsi="Cambria" w:cs="Tahoma"/>
          <w:color w:val="000000"/>
          <w:sz w:val="22"/>
          <w:szCs w:val="22"/>
        </w:rPr>
        <w:t> </w:t>
      </w:r>
      <w:r w:rsidR="00B5144E" w:rsidRPr="0035641A">
        <w:rPr>
          <w:rFonts w:ascii="Cambria" w:hAnsi="Cambria" w:cs="Tahoma"/>
          <w:color w:val="000000"/>
          <w:sz w:val="22"/>
          <w:szCs w:val="22"/>
        </w:rPr>
        <w:t>587</w:t>
      </w:r>
      <w:r w:rsidR="009C387B">
        <w:rPr>
          <w:rFonts w:ascii="Cambria" w:hAnsi="Cambria" w:cs="Tahoma"/>
          <w:color w:val="000000"/>
          <w:sz w:val="22"/>
          <w:szCs w:val="22"/>
        </w:rPr>
        <w:t xml:space="preserve"> </w:t>
      </w:r>
      <w:r w:rsidR="00664C29" w:rsidRPr="0035641A">
        <w:rPr>
          <w:rFonts w:ascii="Cambria" w:hAnsi="Cambria" w:cs="Tahoma"/>
          <w:color w:val="000000"/>
          <w:sz w:val="22"/>
          <w:szCs w:val="22"/>
        </w:rPr>
        <w:t>,</w:t>
      </w:r>
      <w:r w:rsidR="00CE507A" w:rsidRPr="0035641A">
        <w:rPr>
          <w:rFonts w:ascii="Cambria" w:hAnsi="Cambria" w:cs="Tahoma"/>
          <w:color w:val="1F3864"/>
          <w:sz w:val="22"/>
          <w:szCs w:val="22"/>
        </w:rPr>
        <w:t>e</w:t>
      </w:r>
      <w:r w:rsidR="00664C29" w:rsidRPr="0035641A">
        <w:rPr>
          <w:rFonts w:ascii="Cambria" w:hAnsi="Cambria" w:cs="Tahoma"/>
          <w:color w:val="1F3864"/>
          <w:sz w:val="22"/>
          <w:szCs w:val="22"/>
        </w:rPr>
        <w:t>-</w:t>
      </w:r>
      <w:r w:rsidR="00CE507A" w:rsidRPr="0035641A">
        <w:rPr>
          <w:rFonts w:ascii="Cambria" w:hAnsi="Cambria" w:cs="Tahoma"/>
          <w:color w:val="1F3864"/>
          <w:sz w:val="22"/>
          <w:szCs w:val="22"/>
        </w:rPr>
        <w:t>mail</w:t>
      </w:r>
      <w:proofErr w:type="gramEnd"/>
      <w:r w:rsidR="00664C29" w:rsidRPr="0035641A">
        <w:rPr>
          <w:rFonts w:ascii="Cambria" w:hAnsi="Cambria" w:cs="Tahoma"/>
          <w:color w:val="1F3864"/>
          <w:sz w:val="22"/>
          <w:szCs w:val="22"/>
        </w:rPr>
        <w:t>:</w:t>
      </w:r>
      <w:r w:rsidR="009E09F1" w:rsidRPr="0035641A">
        <w:rPr>
          <w:rFonts w:ascii="Cambria" w:hAnsi="Cambria" w:cs="Tahoma"/>
          <w:color w:val="1F3864"/>
          <w:sz w:val="22"/>
          <w:szCs w:val="22"/>
        </w:rPr>
        <w:t xml:space="preserve"> </w:t>
      </w:r>
      <w:r w:rsidR="0004519C">
        <w:rPr>
          <w:rFonts w:ascii="Cambria" w:hAnsi="Cambria" w:cs="Tahoma"/>
          <w:color w:val="1F3864"/>
          <w:sz w:val="22"/>
          <w:szCs w:val="22"/>
        </w:rPr>
        <w:t>tomasz.</w:t>
      </w:r>
      <w:proofErr w:type="gramStart"/>
      <w:r w:rsidR="0004519C">
        <w:rPr>
          <w:rFonts w:ascii="Cambria" w:hAnsi="Cambria" w:cs="Tahoma"/>
          <w:color w:val="1F3864"/>
          <w:sz w:val="22"/>
          <w:szCs w:val="22"/>
        </w:rPr>
        <w:t>telesz</w:t>
      </w:r>
      <w:proofErr w:type="gramEnd"/>
      <w:r w:rsidR="00B5144E" w:rsidRPr="0035641A">
        <w:rPr>
          <w:rFonts w:ascii="Cambria" w:hAnsi="Cambria" w:cs="Tahoma"/>
          <w:color w:val="1F3864"/>
          <w:sz w:val="22"/>
          <w:szCs w:val="22"/>
        </w:rPr>
        <w:t>@szpital-brzozow.</w:t>
      </w:r>
      <w:proofErr w:type="gramStart"/>
      <w:r w:rsidR="00B5144E" w:rsidRPr="0035641A">
        <w:rPr>
          <w:rFonts w:ascii="Cambria" w:hAnsi="Cambria" w:cs="Tahoma"/>
          <w:color w:val="1F3864"/>
          <w:sz w:val="22"/>
          <w:szCs w:val="22"/>
        </w:rPr>
        <w:t>pl</w:t>
      </w:r>
      <w:proofErr w:type="gramEnd"/>
    </w:p>
    <w:p w:rsidR="00CE5B34" w:rsidRPr="0010241E" w:rsidRDefault="00696A41" w:rsidP="00E57885">
      <w:pPr>
        <w:pStyle w:val="Nagwek4"/>
        <w:shd w:val="clear" w:color="auto" w:fill="BFBFBF"/>
        <w:tabs>
          <w:tab w:val="num" w:pos="360"/>
        </w:tabs>
        <w:spacing w:before="120" w:line="276" w:lineRule="auto"/>
        <w:rPr>
          <w:rFonts w:ascii="Cambria" w:hAnsi="Cambria" w:cs="Arial"/>
        </w:rPr>
      </w:pPr>
      <w:r w:rsidRPr="0010241E">
        <w:rPr>
          <w:rFonts w:ascii="Cambria" w:hAnsi="Cambria" w:cs="Arial"/>
        </w:rPr>
        <w:lastRenderedPageBreak/>
        <w:t>X</w:t>
      </w:r>
      <w:r w:rsidR="00C01C57" w:rsidRPr="0010241E">
        <w:rPr>
          <w:rFonts w:ascii="Cambria" w:hAnsi="Cambria" w:cs="Arial"/>
        </w:rPr>
        <w:t>I</w:t>
      </w:r>
      <w:r w:rsidR="002C633E">
        <w:rPr>
          <w:rFonts w:ascii="Cambria" w:hAnsi="Cambria" w:cs="Arial"/>
        </w:rPr>
        <w:t>V</w:t>
      </w:r>
      <w:r w:rsidR="00CE5B34" w:rsidRPr="0010241E">
        <w:rPr>
          <w:rFonts w:ascii="Cambria" w:hAnsi="Cambria" w:cs="Arial"/>
        </w:rPr>
        <w:t>.</w:t>
      </w:r>
      <w:r w:rsidR="00CE5B34" w:rsidRPr="0010241E">
        <w:rPr>
          <w:rFonts w:ascii="Cambria" w:hAnsi="Cambria" w:cs="Arial"/>
        </w:rPr>
        <w:tab/>
        <w:t>Termin związania z ofertą.</w:t>
      </w:r>
    </w:p>
    <w:p w:rsidR="00696A41" w:rsidRPr="00343010" w:rsidRDefault="00696A41" w:rsidP="00664C29">
      <w:pPr>
        <w:pStyle w:val="Nagwek4"/>
        <w:spacing w:before="120" w:line="276" w:lineRule="auto"/>
        <w:ind w:left="284" w:hanging="284"/>
        <w:jc w:val="both"/>
        <w:rPr>
          <w:rFonts w:ascii="Cambria" w:hAnsi="Cambria" w:cs="Arial"/>
          <w:b w:val="0"/>
          <w:bCs w:val="0"/>
          <w:sz w:val="22"/>
          <w:szCs w:val="22"/>
          <w:u w:val="single"/>
        </w:rPr>
      </w:pPr>
      <w:r w:rsidRPr="0035641A">
        <w:rPr>
          <w:rFonts w:ascii="Cambria" w:hAnsi="Cambria" w:cs="Arial"/>
          <w:b w:val="0"/>
          <w:bCs w:val="0"/>
          <w:sz w:val="22"/>
          <w:szCs w:val="22"/>
        </w:rPr>
        <w:t>1.</w:t>
      </w:r>
      <w:r w:rsidRPr="0035641A">
        <w:rPr>
          <w:rFonts w:ascii="Cambria" w:hAnsi="Cambria" w:cs="Arial"/>
          <w:b w:val="0"/>
          <w:bCs w:val="0"/>
          <w:sz w:val="22"/>
          <w:szCs w:val="22"/>
        </w:rPr>
        <w:tab/>
        <w:t>Wykonawca jest związany ofertą od dnia upływu terminu składania ofert</w:t>
      </w:r>
      <w:r w:rsidR="009E09F1" w:rsidRPr="0035641A">
        <w:rPr>
          <w:rFonts w:ascii="Cambria" w:hAnsi="Cambria" w:cs="Arial"/>
          <w:b w:val="0"/>
          <w:bCs w:val="0"/>
          <w:sz w:val="22"/>
          <w:szCs w:val="22"/>
        </w:rPr>
        <w:t xml:space="preserve"> </w:t>
      </w:r>
      <w:r w:rsidRPr="0035641A">
        <w:rPr>
          <w:rFonts w:ascii="Cambria" w:hAnsi="Cambria" w:cs="Arial"/>
          <w:b w:val="0"/>
          <w:bCs w:val="0"/>
          <w:sz w:val="22"/>
          <w:szCs w:val="22"/>
        </w:rPr>
        <w:t>do dnia</w:t>
      </w:r>
      <w:r w:rsidR="0022129E" w:rsidRPr="0035641A">
        <w:rPr>
          <w:rFonts w:ascii="Cambria" w:hAnsi="Cambria" w:cs="Arial"/>
          <w:b w:val="0"/>
          <w:bCs w:val="0"/>
          <w:sz w:val="22"/>
          <w:szCs w:val="22"/>
        </w:rPr>
        <w:t>:</w:t>
      </w:r>
      <w:r w:rsidR="00286CA7" w:rsidRPr="0035641A">
        <w:rPr>
          <w:rFonts w:ascii="Cambria" w:hAnsi="Cambria" w:cs="Arial"/>
          <w:b w:val="0"/>
          <w:bCs w:val="0"/>
          <w:sz w:val="22"/>
          <w:szCs w:val="22"/>
        </w:rPr>
        <w:t xml:space="preserve"> </w:t>
      </w:r>
      <w:r w:rsidR="004F4904">
        <w:rPr>
          <w:rFonts w:ascii="Cambria" w:hAnsi="Cambria" w:cs="Arial"/>
          <w:bCs w:val="0"/>
          <w:sz w:val="22"/>
          <w:szCs w:val="22"/>
          <w:u w:val="single"/>
        </w:rPr>
        <w:t>0</w:t>
      </w:r>
      <w:r w:rsidR="00872ABD">
        <w:rPr>
          <w:rFonts w:ascii="Cambria" w:hAnsi="Cambria" w:cs="Arial"/>
          <w:bCs w:val="0"/>
          <w:sz w:val="22"/>
          <w:szCs w:val="22"/>
          <w:u w:val="single"/>
        </w:rPr>
        <w:t>1</w:t>
      </w:r>
      <w:r w:rsidR="009E09F1" w:rsidRPr="00343010">
        <w:rPr>
          <w:rFonts w:ascii="Cambria" w:hAnsi="Cambria" w:cs="Arial"/>
          <w:bCs w:val="0"/>
          <w:sz w:val="22"/>
          <w:szCs w:val="22"/>
          <w:u w:val="single"/>
        </w:rPr>
        <w:t>.</w:t>
      </w:r>
      <w:r w:rsidR="00872ABD">
        <w:rPr>
          <w:rFonts w:ascii="Cambria" w:hAnsi="Cambria" w:cs="Arial"/>
          <w:bCs w:val="0"/>
          <w:sz w:val="22"/>
          <w:szCs w:val="22"/>
          <w:u w:val="single"/>
        </w:rPr>
        <w:t>03</w:t>
      </w:r>
      <w:r w:rsidR="009824D6" w:rsidRPr="00343010">
        <w:rPr>
          <w:rFonts w:ascii="Cambria" w:hAnsi="Cambria" w:cs="Arial"/>
          <w:bCs w:val="0"/>
          <w:sz w:val="22"/>
          <w:szCs w:val="22"/>
          <w:u w:val="single"/>
        </w:rPr>
        <w:t>.202</w:t>
      </w:r>
      <w:r w:rsidR="00872ABD">
        <w:rPr>
          <w:rFonts w:ascii="Cambria" w:hAnsi="Cambria" w:cs="Arial"/>
          <w:bCs w:val="0"/>
          <w:sz w:val="22"/>
          <w:szCs w:val="22"/>
          <w:u w:val="single"/>
        </w:rPr>
        <w:t>6</w:t>
      </w:r>
      <w:r w:rsidR="009824D6" w:rsidRPr="00343010">
        <w:rPr>
          <w:rFonts w:ascii="Cambria" w:hAnsi="Cambria" w:cs="Arial"/>
          <w:bCs w:val="0"/>
          <w:sz w:val="22"/>
          <w:szCs w:val="22"/>
          <w:u w:val="single"/>
        </w:rPr>
        <w:t xml:space="preserve"> </w:t>
      </w:r>
      <w:proofErr w:type="gramStart"/>
      <w:r w:rsidR="009824D6" w:rsidRPr="00343010">
        <w:rPr>
          <w:rFonts w:ascii="Cambria" w:hAnsi="Cambria" w:cs="Arial"/>
          <w:bCs w:val="0"/>
          <w:sz w:val="22"/>
          <w:szCs w:val="22"/>
          <w:u w:val="single"/>
        </w:rPr>
        <w:t>roku</w:t>
      </w:r>
      <w:proofErr w:type="gramEnd"/>
      <w:r w:rsidR="009824D6" w:rsidRPr="00343010">
        <w:rPr>
          <w:rFonts w:ascii="Cambria" w:hAnsi="Cambria" w:cs="Arial"/>
          <w:bCs w:val="0"/>
          <w:sz w:val="22"/>
          <w:szCs w:val="22"/>
          <w:u w:val="single"/>
        </w:rPr>
        <w:t>.</w:t>
      </w:r>
    </w:p>
    <w:p w:rsidR="00540A45" w:rsidRPr="007D6960" w:rsidRDefault="00540A45" w:rsidP="009462A0">
      <w:pPr>
        <w:spacing w:line="276" w:lineRule="auto"/>
      </w:pPr>
    </w:p>
    <w:p w:rsidR="00F135ED" w:rsidRPr="0010241E" w:rsidRDefault="00F52E72" w:rsidP="00E317EA">
      <w:pPr>
        <w:shd w:val="clear" w:color="auto" w:fill="BFBFBF"/>
        <w:tabs>
          <w:tab w:val="num" w:pos="360"/>
        </w:tabs>
        <w:spacing w:line="276" w:lineRule="auto"/>
        <w:ind w:left="360" w:hanging="360"/>
        <w:rPr>
          <w:rFonts w:ascii="Cambria" w:hAnsi="Cambria" w:cs="Arial"/>
          <w:b/>
          <w:sz w:val="28"/>
          <w:szCs w:val="28"/>
        </w:rPr>
      </w:pPr>
      <w:r w:rsidRPr="0010241E">
        <w:rPr>
          <w:rFonts w:ascii="Cambria" w:hAnsi="Cambria" w:cs="Arial"/>
          <w:b/>
          <w:sz w:val="28"/>
          <w:szCs w:val="28"/>
        </w:rPr>
        <w:t>X</w:t>
      </w:r>
      <w:r w:rsidR="00B03132">
        <w:rPr>
          <w:rFonts w:ascii="Cambria" w:hAnsi="Cambria" w:cs="Arial"/>
          <w:b/>
          <w:sz w:val="28"/>
          <w:szCs w:val="28"/>
        </w:rPr>
        <w:t>V</w:t>
      </w:r>
      <w:r w:rsidRPr="0010241E">
        <w:rPr>
          <w:rFonts w:ascii="Cambria" w:hAnsi="Cambria" w:cs="Arial"/>
          <w:b/>
          <w:sz w:val="28"/>
          <w:szCs w:val="28"/>
        </w:rPr>
        <w:t>.</w:t>
      </w:r>
      <w:r w:rsidR="004F4904">
        <w:rPr>
          <w:rFonts w:ascii="Cambria" w:hAnsi="Cambria" w:cs="Arial"/>
          <w:b/>
          <w:sz w:val="28"/>
          <w:szCs w:val="28"/>
        </w:rPr>
        <w:t xml:space="preserve"> </w:t>
      </w:r>
      <w:r w:rsidR="00CE5B34" w:rsidRPr="0010241E">
        <w:rPr>
          <w:rFonts w:ascii="Cambria" w:hAnsi="Cambria" w:cs="Arial"/>
          <w:b/>
          <w:sz w:val="28"/>
          <w:szCs w:val="28"/>
        </w:rPr>
        <w:t>Wymagania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604514" w:rsidRPr="0035641A" w:rsidRDefault="00F135ED" w:rsidP="00604514">
      <w:pPr>
        <w:spacing w:line="276" w:lineRule="auto"/>
        <w:jc w:val="both"/>
        <w:rPr>
          <w:rFonts w:ascii="Cambria" w:hAnsi="Cambria" w:cs="Arial"/>
          <w:sz w:val="22"/>
          <w:szCs w:val="22"/>
        </w:rPr>
      </w:pPr>
      <w:r w:rsidRPr="0035641A">
        <w:rPr>
          <w:rFonts w:ascii="Cambria" w:hAnsi="Cambria" w:cs="Arial"/>
          <w:sz w:val="22"/>
          <w:szCs w:val="22"/>
        </w:rPr>
        <w:t xml:space="preserve">Wadium </w:t>
      </w:r>
      <w:r w:rsidR="00604514" w:rsidRPr="0035641A">
        <w:rPr>
          <w:rFonts w:ascii="Cambria" w:hAnsi="Cambria" w:cs="Arial"/>
          <w:sz w:val="22"/>
          <w:szCs w:val="22"/>
        </w:rPr>
        <w:t>nie jest wymagane.</w:t>
      </w:r>
    </w:p>
    <w:p w:rsidR="00FA75AF" w:rsidRPr="007D6960" w:rsidRDefault="00FA75AF" w:rsidP="00FE6D79">
      <w:pPr>
        <w:spacing w:line="276" w:lineRule="auto"/>
        <w:rPr>
          <w:rFonts w:ascii="Cambria" w:hAnsi="Cambria" w:cs="Arial"/>
          <w:b/>
          <w:sz w:val="20"/>
          <w:szCs w:val="20"/>
          <w:u w:val="single"/>
        </w:rPr>
      </w:pPr>
    </w:p>
    <w:p w:rsidR="00CE5B34" w:rsidRPr="0010241E" w:rsidRDefault="00CE5B34" w:rsidP="00F33376">
      <w:pPr>
        <w:numPr>
          <w:ilvl w:val="0"/>
          <w:numId w:val="31"/>
        </w:numPr>
        <w:shd w:val="clear" w:color="auto" w:fill="BFBFBF"/>
        <w:spacing w:line="276" w:lineRule="auto"/>
        <w:ind w:left="567" w:hanging="567"/>
        <w:rPr>
          <w:rFonts w:ascii="Cambria" w:hAnsi="Cambria" w:cs="Arial"/>
          <w:b/>
          <w:sz w:val="28"/>
          <w:szCs w:val="28"/>
        </w:rPr>
      </w:pPr>
      <w:r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984FB9" w:rsidRPr="0035641A" w:rsidRDefault="00604514" w:rsidP="00FE6D79">
      <w:pPr>
        <w:pStyle w:val="pkt"/>
        <w:spacing w:line="276" w:lineRule="auto"/>
        <w:ind w:left="0" w:firstLine="0"/>
        <w:rPr>
          <w:rFonts w:ascii="Cambria" w:hAnsi="Cambria" w:cs="Arial"/>
          <w:sz w:val="22"/>
          <w:szCs w:val="22"/>
        </w:rPr>
      </w:pPr>
      <w:r w:rsidRPr="0035641A">
        <w:rPr>
          <w:rFonts w:ascii="Cambria" w:hAnsi="Cambria" w:cs="Arial"/>
          <w:sz w:val="22"/>
          <w:szCs w:val="22"/>
        </w:rPr>
        <w:t>Z</w:t>
      </w:r>
      <w:r w:rsidR="008C5C8D" w:rsidRPr="0035641A">
        <w:rPr>
          <w:rFonts w:ascii="Cambria" w:hAnsi="Cambria" w:cs="Arial"/>
          <w:sz w:val="22"/>
          <w:szCs w:val="22"/>
        </w:rPr>
        <w:t>abezpieczenie nie jest wymagane.</w:t>
      </w:r>
    </w:p>
    <w:p w:rsidR="00C663C6" w:rsidRPr="007D6960" w:rsidRDefault="00C663C6" w:rsidP="00C663C6">
      <w:pPr>
        <w:pStyle w:val="pkt"/>
        <w:spacing w:line="276" w:lineRule="auto"/>
        <w:rPr>
          <w:rFonts w:ascii="Cambria" w:hAnsi="Cambria" w:cs="Arial"/>
          <w:b/>
          <w:sz w:val="20"/>
          <w:szCs w:val="20"/>
        </w:rPr>
      </w:pPr>
    </w:p>
    <w:p w:rsidR="00683B60" w:rsidRPr="0010241E" w:rsidRDefault="00683B60" w:rsidP="00F33376">
      <w:pPr>
        <w:pStyle w:val="pkt"/>
        <w:numPr>
          <w:ilvl w:val="0"/>
          <w:numId w:val="31"/>
        </w:numPr>
        <w:shd w:val="clear" w:color="auto" w:fill="BFBFBF"/>
        <w:spacing w:line="276" w:lineRule="auto"/>
        <w:ind w:left="567" w:hanging="567"/>
        <w:jc w:val="left"/>
        <w:rPr>
          <w:rFonts w:ascii="Cambria" w:hAnsi="Cambria" w:cs="Arial"/>
          <w:b/>
          <w:sz w:val="28"/>
          <w:szCs w:val="28"/>
          <w:lang w:bidi="pl-PL"/>
        </w:rPr>
      </w:pPr>
      <w:r w:rsidRPr="0010241E">
        <w:rPr>
          <w:rFonts w:ascii="Cambria" w:hAnsi="Cambria" w:cs="Arial"/>
          <w:b/>
          <w:sz w:val="28"/>
          <w:szCs w:val="28"/>
          <w:lang w:bidi="pl-PL"/>
        </w:rPr>
        <w:t>Opis sposobu przygotowania oferty</w:t>
      </w:r>
      <w:r w:rsidR="000A1435" w:rsidRPr="0010241E">
        <w:rPr>
          <w:rFonts w:ascii="Cambria" w:hAnsi="Cambria" w:cs="Arial"/>
          <w:b/>
          <w:sz w:val="28"/>
          <w:szCs w:val="28"/>
          <w:lang w:bidi="pl-PL"/>
        </w:rPr>
        <w:t>.</w:t>
      </w:r>
    </w:p>
    <w:p w:rsidR="00B5144E" w:rsidRPr="00F40979" w:rsidRDefault="00B5144E" w:rsidP="00F40979">
      <w:pPr>
        <w:pStyle w:val="pkt"/>
        <w:spacing w:line="276" w:lineRule="auto"/>
        <w:ind w:left="426" w:firstLine="0"/>
        <w:rPr>
          <w:rFonts w:ascii="Cambria" w:hAnsi="Cambria" w:cs="Arial"/>
          <w:sz w:val="20"/>
          <w:szCs w:val="20"/>
          <w:lang w:bidi="pl-PL"/>
        </w:rPr>
      </w:pPr>
    </w:p>
    <w:p w:rsidR="00683B60"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Wszelkie informacje stanowiące tajemnicę przedsiębiorstwa w rozumieniu ustawy z dnia 16 kwietnia 1993 r. o zwalczaniu nieuczciwej konkurencji (Dz. U. z 2019 r. poz. 1010), które Wykonawca </w:t>
      </w:r>
      <w:proofErr w:type="gramStart"/>
      <w:r w:rsidRPr="0035641A">
        <w:rPr>
          <w:rFonts w:ascii="Cambria" w:hAnsi="Cambria" w:cs="Arial"/>
          <w:sz w:val="22"/>
          <w:szCs w:val="22"/>
          <w:lang w:bidi="pl-PL"/>
        </w:rPr>
        <w:t>zastrzeże jako</w:t>
      </w:r>
      <w:proofErr w:type="gramEnd"/>
      <w:r w:rsidRPr="0035641A">
        <w:rPr>
          <w:rFonts w:ascii="Cambria" w:hAnsi="Cambria" w:cs="Arial"/>
          <w:sz w:val="22"/>
          <w:szCs w:val="22"/>
          <w:lang w:bidi="pl-PL"/>
        </w:rPr>
        <w:t xml:space="preserve"> tajemnicę przedsiębiorstwa, powinny zostać złożone w osobnym pliku wraz z</w:t>
      </w:r>
      <w:r w:rsidR="00D91571" w:rsidRPr="0035641A">
        <w:rPr>
          <w:rFonts w:ascii="Cambria" w:hAnsi="Cambria" w:cs="Arial"/>
          <w:sz w:val="22"/>
          <w:szCs w:val="22"/>
          <w:lang w:bidi="pl-PL"/>
        </w:rPr>
        <w:t> </w:t>
      </w:r>
      <w:r w:rsidRPr="0035641A">
        <w:rPr>
          <w:rFonts w:ascii="Cambria" w:hAnsi="Cambria" w:cs="Arial"/>
          <w:sz w:val="22"/>
          <w:szCs w:val="22"/>
          <w:lang w:bidi="pl-PL"/>
        </w:rPr>
        <w:t>jednoczesnym zaznaczeniem polecenia „Załącznik stanowiący tajemnicę przedsiębiorstwa” a</w:t>
      </w:r>
      <w:r w:rsidR="00D91571" w:rsidRPr="0035641A">
        <w:rPr>
          <w:rFonts w:ascii="Cambria" w:hAnsi="Cambria" w:cs="Arial"/>
          <w:sz w:val="22"/>
          <w:szCs w:val="22"/>
          <w:lang w:bidi="pl-PL"/>
        </w:rPr>
        <w:t> </w:t>
      </w:r>
      <w:r w:rsidRPr="0035641A">
        <w:rPr>
          <w:rFonts w:ascii="Cambria" w:hAnsi="Cambria"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w:t>
      </w:r>
      <w:proofErr w:type="gramStart"/>
      <w:r w:rsidRPr="0035641A">
        <w:rPr>
          <w:rFonts w:ascii="Cambria" w:hAnsi="Cambria" w:cs="Arial"/>
          <w:sz w:val="22"/>
          <w:szCs w:val="22"/>
          <w:lang w:bidi="pl-PL"/>
        </w:rPr>
        <w:t>informacji jako</w:t>
      </w:r>
      <w:proofErr w:type="gramEnd"/>
      <w:r w:rsidRPr="0035641A">
        <w:rPr>
          <w:rFonts w:ascii="Cambria" w:hAnsi="Cambria" w:cs="Arial"/>
          <w:sz w:val="22"/>
          <w:szCs w:val="22"/>
          <w:lang w:bidi="pl-PL"/>
        </w:rPr>
        <w:t xml:space="preserve"> tajemnicy przedsiębiorstwa było sformułowane w sposób umożliwiający jego udostępnienie. Zastrzeżenie przez Wykonawcę tajemnicy przedsiębiorstwa bez uzasadnienia, będzie traktowane przez </w:t>
      </w:r>
      <w:proofErr w:type="gramStart"/>
      <w:r w:rsidRPr="0035641A">
        <w:rPr>
          <w:rFonts w:ascii="Cambria" w:hAnsi="Cambria" w:cs="Arial"/>
          <w:sz w:val="22"/>
          <w:szCs w:val="22"/>
          <w:lang w:bidi="pl-PL"/>
        </w:rPr>
        <w:t>Zamawiającego jako</w:t>
      </w:r>
      <w:proofErr w:type="gramEnd"/>
      <w:r w:rsidRPr="0035641A">
        <w:rPr>
          <w:rFonts w:ascii="Cambria" w:hAnsi="Cambria" w:cs="Arial"/>
          <w:sz w:val="22"/>
          <w:szCs w:val="22"/>
          <w:lang w:bidi="pl-PL"/>
        </w:rPr>
        <w:t xml:space="preserve"> bezskuteczne ze względu na zaniechanie przez Wykonawcę podjęcia niezbędnych działań w celu zachowania poufności objętych klauzulą informacji zgodnie z postanowieniami art. 18 ust. 3 </w:t>
      </w:r>
      <w:r w:rsidR="0033745F" w:rsidRPr="0035641A">
        <w:rPr>
          <w:rFonts w:ascii="Cambria" w:hAnsi="Cambria" w:cs="Arial"/>
          <w:sz w:val="22"/>
          <w:szCs w:val="22"/>
          <w:lang w:bidi="pl-PL"/>
        </w:rPr>
        <w:t xml:space="preserve">ustawy </w:t>
      </w:r>
      <w:proofErr w:type="spellStart"/>
      <w:r w:rsidR="0033745F" w:rsidRPr="0035641A">
        <w:rPr>
          <w:rFonts w:ascii="Cambria" w:hAnsi="Cambria" w:cs="Arial"/>
          <w:sz w:val="22"/>
          <w:szCs w:val="22"/>
          <w:lang w:bidi="pl-PL"/>
        </w:rPr>
        <w:t>P</w:t>
      </w:r>
      <w:r w:rsidRPr="0035641A">
        <w:rPr>
          <w:rFonts w:ascii="Cambria" w:hAnsi="Cambria" w:cs="Arial"/>
          <w:sz w:val="22"/>
          <w:szCs w:val="22"/>
          <w:lang w:bidi="pl-PL"/>
        </w:rPr>
        <w:t>zp</w:t>
      </w:r>
      <w:proofErr w:type="spellEnd"/>
      <w:r w:rsidRPr="0035641A">
        <w:rPr>
          <w:rFonts w:ascii="Cambria" w:hAnsi="Cambria" w:cs="Arial"/>
          <w:sz w:val="22"/>
          <w:szCs w:val="22"/>
          <w:lang w:bidi="pl-PL"/>
        </w:rPr>
        <w:t>.</w:t>
      </w:r>
    </w:p>
    <w:p w:rsidR="00683B60" w:rsidRPr="0035641A" w:rsidRDefault="0094135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color w:val="000000"/>
          <w:sz w:val="22"/>
          <w:szCs w:val="22"/>
          <w:lang w:bidi="pl-PL"/>
        </w:rPr>
        <w:t>O</w:t>
      </w:r>
      <w:r w:rsidRPr="0035641A">
        <w:rPr>
          <w:rFonts w:ascii="Cambria" w:hAnsi="Cambria" w:cs="Arial"/>
          <w:sz w:val="22"/>
          <w:szCs w:val="22"/>
          <w:lang w:bidi="pl-PL"/>
        </w:rPr>
        <w:t>fertę wraz z wymaganymi dokumentami</w:t>
      </w:r>
      <w:r w:rsidR="00683B60" w:rsidRPr="0035641A">
        <w:rPr>
          <w:rFonts w:ascii="Cambria" w:hAnsi="Cambria" w:cs="Arial"/>
          <w:sz w:val="22"/>
          <w:szCs w:val="22"/>
          <w:lang w:bidi="pl-PL"/>
        </w:rPr>
        <w:t xml:space="preserve"> należy </w:t>
      </w:r>
      <w:r w:rsidRPr="0035641A">
        <w:rPr>
          <w:rFonts w:ascii="Cambria" w:hAnsi="Cambria" w:cs="Arial"/>
          <w:sz w:val="22"/>
          <w:szCs w:val="22"/>
          <w:lang w:bidi="pl-PL"/>
        </w:rPr>
        <w:t xml:space="preserve">złożyć </w:t>
      </w:r>
      <w:r w:rsidR="00D91571" w:rsidRPr="0035641A">
        <w:rPr>
          <w:rFonts w:ascii="Cambria" w:hAnsi="Cambria" w:cs="Arial"/>
          <w:sz w:val="22"/>
          <w:szCs w:val="22"/>
          <w:lang w:bidi="pl-PL"/>
        </w:rPr>
        <w:t>w formie</w:t>
      </w:r>
      <w:r w:rsidR="00683B60" w:rsidRPr="0035641A">
        <w:rPr>
          <w:rFonts w:ascii="Cambria" w:hAnsi="Cambria" w:cs="Arial"/>
          <w:sz w:val="22"/>
          <w:szCs w:val="22"/>
          <w:lang w:bidi="pl-PL"/>
        </w:rPr>
        <w:t xml:space="preserve"> elektronicznej </w:t>
      </w:r>
      <w:proofErr w:type="gramStart"/>
      <w:r w:rsidRPr="0035641A">
        <w:rPr>
          <w:rFonts w:ascii="Cambria" w:hAnsi="Cambria" w:cs="Arial"/>
          <w:sz w:val="22"/>
          <w:szCs w:val="22"/>
          <w:lang w:bidi="pl-PL"/>
        </w:rPr>
        <w:t xml:space="preserve">opatrzonej </w:t>
      </w:r>
      <w:r w:rsidR="00683B60" w:rsidRPr="0035641A">
        <w:rPr>
          <w:rFonts w:ascii="Cambria" w:hAnsi="Cambria" w:cs="Arial"/>
          <w:sz w:val="22"/>
          <w:szCs w:val="22"/>
          <w:lang w:bidi="pl-PL"/>
        </w:rPr>
        <w:t xml:space="preserve"> po</w:t>
      </w:r>
      <w:r w:rsidR="00D91571" w:rsidRPr="0035641A">
        <w:rPr>
          <w:rFonts w:ascii="Cambria" w:hAnsi="Cambria" w:cs="Arial"/>
          <w:sz w:val="22"/>
          <w:szCs w:val="22"/>
          <w:lang w:bidi="pl-PL"/>
        </w:rPr>
        <w:t>dpisem</w:t>
      </w:r>
      <w:proofErr w:type="gramEnd"/>
      <w:r w:rsidR="00D91571" w:rsidRPr="0035641A">
        <w:rPr>
          <w:rFonts w:ascii="Cambria" w:hAnsi="Cambria" w:cs="Arial"/>
          <w:sz w:val="22"/>
          <w:szCs w:val="22"/>
          <w:lang w:bidi="pl-PL"/>
        </w:rPr>
        <w:t xml:space="preserve"> </w:t>
      </w:r>
      <w:r w:rsidR="00A8756A" w:rsidRPr="0035641A">
        <w:rPr>
          <w:rFonts w:ascii="Cambria" w:hAnsi="Cambria" w:cs="Arial"/>
          <w:sz w:val="22"/>
          <w:szCs w:val="22"/>
          <w:lang w:bidi="pl-PL"/>
        </w:rPr>
        <w:t>kwalifikowanym</w:t>
      </w:r>
      <w:r w:rsidR="00683B60" w:rsidRPr="0035641A">
        <w:rPr>
          <w:rFonts w:ascii="Cambria" w:hAnsi="Cambria" w:cs="Arial"/>
          <w:sz w:val="22"/>
          <w:szCs w:val="22"/>
          <w:lang w:bidi="pl-PL"/>
        </w:rPr>
        <w:t>, a</w:t>
      </w:r>
      <w:r w:rsidR="00D91571" w:rsidRPr="0035641A">
        <w:rPr>
          <w:rFonts w:ascii="Cambria" w:hAnsi="Cambria" w:cs="Arial"/>
          <w:sz w:val="22"/>
          <w:szCs w:val="22"/>
          <w:lang w:bidi="pl-PL"/>
        </w:rPr>
        <w:t> </w:t>
      </w:r>
      <w:r w:rsidR="00683B60" w:rsidRPr="0035641A">
        <w:rPr>
          <w:rFonts w:ascii="Cambria" w:hAnsi="Cambria" w:cs="Arial"/>
          <w:sz w:val="22"/>
          <w:szCs w:val="22"/>
          <w:lang w:bidi="pl-PL"/>
        </w:rPr>
        <w:t>następnie wraz z plikami stanowiącymi ofertę skompresować do jednego pliku archiwum (ZIP).</w:t>
      </w:r>
    </w:p>
    <w:p w:rsidR="00F40979"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Do przygotowania oferty zaleca się wykorzystanie Formularza Oferty, którego wzór stanowi Załącznik </w:t>
      </w:r>
      <w:r w:rsidR="005F6111" w:rsidRPr="0035641A">
        <w:rPr>
          <w:rFonts w:ascii="Cambria" w:hAnsi="Cambria" w:cs="Arial"/>
          <w:sz w:val="22"/>
          <w:szCs w:val="22"/>
          <w:lang w:bidi="pl-PL"/>
        </w:rPr>
        <w:t xml:space="preserve">nr </w:t>
      </w:r>
      <w:r w:rsidR="00A16BF3" w:rsidRPr="0035641A">
        <w:rPr>
          <w:rFonts w:ascii="Cambria" w:hAnsi="Cambria" w:cs="Arial"/>
          <w:sz w:val="22"/>
          <w:szCs w:val="22"/>
          <w:lang w:bidi="pl-PL"/>
        </w:rPr>
        <w:t>1</w:t>
      </w:r>
      <w:r w:rsidRPr="0035641A">
        <w:rPr>
          <w:rFonts w:ascii="Cambria" w:hAnsi="Cambria" w:cs="Arial"/>
          <w:sz w:val="22"/>
          <w:szCs w:val="22"/>
          <w:lang w:bidi="pl-PL"/>
        </w:rPr>
        <w:t>do SWZ. W przypadku, gdy Wykonawca nie korzysta z przygotowanego przez Zamawiającego wzoru, w treści oferty należy zamieścić wszystkie informacje wymagane w</w:t>
      </w:r>
      <w:r w:rsidR="005C21F0" w:rsidRPr="0035641A">
        <w:rPr>
          <w:rFonts w:ascii="Cambria" w:hAnsi="Cambria" w:cs="Arial"/>
          <w:sz w:val="22"/>
          <w:szCs w:val="22"/>
          <w:lang w:bidi="pl-PL"/>
        </w:rPr>
        <w:t> </w:t>
      </w:r>
      <w:r w:rsidRPr="0035641A">
        <w:rPr>
          <w:rFonts w:ascii="Cambria" w:hAnsi="Cambria" w:cs="Arial"/>
          <w:sz w:val="22"/>
          <w:szCs w:val="22"/>
          <w:lang w:bidi="pl-PL"/>
        </w:rPr>
        <w:t>Formularzu Ofertowym.</w:t>
      </w:r>
    </w:p>
    <w:p w:rsidR="00941354"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Jeżeli Wykonawca nie złoży przedmiotowych środków dowodowych lub złożone przedmiotowe środki dowodowe będą niekompletne, Zamawiający wezwie do ich złożenia lub uzupełnienia w</w:t>
      </w:r>
      <w:r w:rsidR="00186F98" w:rsidRPr="0035641A">
        <w:rPr>
          <w:rFonts w:ascii="Cambria" w:hAnsi="Cambria" w:cs="Arial"/>
          <w:sz w:val="22"/>
          <w:szCs w:val="22"/>
          <w:lang w:bidi="pl-PL"/>
        </w:rPr>
        <w:t> </w:t>
      </w:r>
      <w:r w:rsidRPr="0035641A">
        <w:rPr>
          <w:rFonts w:ascii="Cambria" w:hAnsi="Cambria" w:cs="Arial"/>
          <w:sz w:val="22"/>
          <w:szCs w:val="22"/>
          <w:lang w:bidi="pl-PL"/>
        </w:rPr>
        <w:t>wyznaczonym terminie.</w:t>
      </w:r>
    </w:p>
    <w:p w:rsidR="00683B60" w:rsidRPr="0035641A" w:rsidRDefault="009431A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Postanowień ust. 4</w:t>
      </w:r>
      <w:r w:rsidR="00683B60" w:rsidRPr="0035641A">
        <w:rPr>
          <w:rFonts w:ascii="Cambria" w:hAnsi="Cambria" w:cs="Arial"/>
          <w:sz w:val="22"/>
          <w:szCs w:val="22"/>
          <w:lang w:bidi="pl-PL"/>
        </w:rPr>
        <w:t xml:space="preserve"> nie stosuje się</w:t>
      </w:r>
      <w:r w:rsidR="0035641A">
        <w:rPr>
          <w:rFonts w:ascii="Cambria" w:hAnsi="Cambria" w:cs="Arial"/>
          <w:sz w:val="22"/>
          <w:szCs w:val="22"/>
          <w:lang w:bidi="pl-PL"/>
        </w:rPr>
        <w:t xml:space="preserve"> </w:t>
      </w:r>
      <w:r w:rsidR="000F2110" w:rsidRPr="0035641A">
        <w:rPr>
          <w:rFonts w:ascii="Cambria" w:hAnsi="Cambria" w:cs="Arial"/>
          <w:sz w:val="22"/>
          <w:szCs w:val="22"/>
          <w:lang w:bidi="pl-PL"/>
        </w:rPr>
        <w:t>do oferty oraz</w:t>
      </w:r>
      <w:r w:rsidR="00683B60" w:rsidRPr="0035641A">
        <w:rPr>
          <w:rFonts w:ascii="Cambria" w:hAnsi="Cambria" w:cs="Arial"/>
          <w:sz w:val="22"/>
          <w:szCs w:val="22"/>
          <w:lang w:bidi="pl-PL"/>
        </w:rPr>
        <w:t xml:space="preserve"> jeżeli przedmiotowy środek dowo</w:t>
      </w:r>
      <w:r w:rsidR="00683B60" w:rsidRPr="0035641A">
        <w:rPr>
          <w:rFonts w:ascii="Cambria" w:hAnsi="Cambria" w:cs="Arial"/>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5F6B56" w:rsidRPr="007D6960" w:rsidRDefault="005F6B56" w:rsidP="00DC49EE">
      <w:pPr>
        <w:pStyle w:val="pkt"/>
        <w:spacing w:line="276" w:lineRule="auto"/>
        <w:ind w:left="0" w:firstLine="0"/>
        <w:rPr>
          <w:rFonts w:ascii="Cambria" w:hAnsi="Cambria" w:cs="Arial"/>
          <w:sz w:val="20"/>
          <w:szCs w:val="20"/>
          <w:lang w:bidi="pl-PL"/>
        </w:rPr>
      </w:pPr>
    </w:p>
    <w:p w:rsidR="00C01C57" w:rsidRPr="003B45DD" w:rsidRDefault="00683B60" w:rsidP="00F33376">
      <w:pPr>
        <w:pStyle w:val="pkt"/>
        <w:numPr>
          <w:ilvl w:val="0"/>
          <w:numId w:val="31"/>
        </w:numPr>
        <w:shd w:val="clear" w:color="auto" w:fill="BFBFBF"/>
        <w:spacing w:line="276" w:lineRule="auto"/>
        <w:ind w:left="851" w:hanging="851"/>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r w:rsidR="007E50A7" w:rsidRPr="00A16BF3">
        <w:rPr>
          <w:rFonts w:ascii="Cambria" w:hAnsi="Cambria" w:cs="Arial"/>
          <w:b/>
          <w:sz w:val="28"/>
          <w:szCs w:val="28"/>
          <w:lang w:bidi="pl-PL"/>
        </w:rPr>
        <w:t>.</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 xml:space="preserve">Oferta powinna być sporządzona w języku polskim, z zachowaniem w formy elektronicznej opatrzona </w:t>
      </w:r>
      <w:r w:rsidRPr="0035641A">
        <w:rPr>
          <w:rFonts w:ascii="Cambria" w:eastAsia="Trebuchet MS" w:hAnsi="Cambria" w:cs="Trebuchet MS"/>
          <w:sz w:val="22"/>
          <w:szCs w:val="22"/>
          <w:lang w:bidi="pl-PL"/>
        </w:rPr>
        <w:t xml:space="preserve">elektronicznym podpisem kwalifikowanym.  </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Wykonawca po upływie terminu do składania ofert nie może skutecznie  wycofać złożonej oferty.</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odrzuci ofertę złożoną po terminie składania ofert.</w:t>
      </w:r>
    </w:p>
    <w:p w:rsidR="00AD1C5E" w:rsidRPr="0035641A" w:rsidRDefault="00AD1C5E" w:rsidP="00F33376">
      <w:pPr>
        <w:pStyle w:val="pkt"/>
        <w:numPr>
          <w:ilvl w:val="0"/>
          <w:numId w:val="7"/>
        </w:numPr>
        <w:spacing w:line="276" w:lineRule="auto"/>
        <w:ind w:left="426" w:hanging="284"/>
        <w:rPr>
          <w:rFonts w:ascii="Cambria" w:hAnsi="Cambria" w:cs="Arial"/>
          <w:b/>
          <w:sz w:val="22"/>
          <w:szCs w:val="22"/>
          <w:u w:val="single"/>
          <w:lang w:bidi="pl-PL"/>
        </w:rPr>
      </w:pPr>
      <w:r w:rsidRPr="0035641A">
        <w:rPr>
          <w:rFonts w:ascii="Cambria" w:hAnsi="Cambria" w:cs="Arial"/>
          <w:sz w:val="22"/>
          <w:szCs w:val="22"/>
          <w:lang w:bidi="pl-PL"/>
        </w:rPr>
        <w:t>Termin składania ofert ustala się na dzień:</w:t>
      </w:r>
      <w:r w:rsidR="00343010">
        <w:rPr>
          <w:rFonts w:ascii="Cambria" w:hAnsi="Cambria" w:cs="Arial"/>
          <w:sz w:val="22"/>
          <w:szCs w:val="22"/>
          <w:lang w:bidi="pl-PL"/>
        </w:rPr>
        <w:t xml:space="preserve"> </w:t>
      </w:r>
      <w:r w:rsidR="004F4904">
        <w:rPr>
          <w:rFonts w:ascii="Cambria" w:hAnsi="Cambria" w:cs="Arial"/>
          <w:b/>
          <w:sz w:val="22"/>
          <w:szCs w:val="22"/>
          <w:u w:val="single"/>
          <w:lang w:bidi="pl-PL"/>
        </w:rPr>
        <w:t>0</w:t>
      </w:r>
      <w:r w:rsidR="003240FE">
        <w:rPr>
          <w:rFonts w:ascii="Cambria" w:hAnsi="Cambria" w:cs="Arial"/>
          <w:b/>
          <w:sz w:val="22"/>
          <w:szCs w:val="22"/>
          <w:u w:val="single"/>
          <w:lang w:bidi="pl-PL"/>
        </w:rPr>
        <w:t>2</w:t>
      </w:r>
      <w:r w:rsidR="009824D6" w:rsidRPr="0035641A">
        <w:rPr>
          <w:rFonts w:ascii="Cambria" w:hAnsi="Cambria" w:cs="Arial"/>
          <w:b/>
          <w:sz w:val="22"/>
          <w:szCs w:val="22"/>
          <w:u w:val="single"/>
          <w:lang w:bidi="pl-PL"/>
        </w:rPr>
        <w:t>.</w:t>
      </w:r>
      <w:r w:rsidR="003240FE">
        <w:rPr>
          <w:rFonts w:ascii="Cambria" w:hAnsi="Cambria" w:cs="Arial"/>
          <w:b/>
          <w:sz w:val="22"/>
          <w:szCs w:val="22"/>
          <w:u w:val="single"/>
          <w:lang w:bidi="pl-PL"/>
        </w:rPr>
        <w:t>12</w:t>
      </w:r>
      <w:r w:rsidR="009824D6" w:rsidRPr="0035641A">
        <w:rPr>
          <w:rFonts w:ascii="Cambria" w:hAnsi="Cambria" w:cs="Arial"/>
          <w:b/>
          <w:sz w:val="22"/>
          <w:szCs w:val="22"/>
          <w:u w:val="single"/>
          <w:lang w:bidi="pl-PL"/>
        </w:rPr>
        <w:t>.202</w:t>
      </w:r>
      <w:r w:rsidR="00343010">
        <w:rPr>
          <w:rFonts w:ascii="Cambria" w:hAnsi="Cambria" w:cs="Arial"/>
          <w:b/>
          <w:sz w:val="22"/>
          <w:szCs w:val="22"/>
          <w:u w:val="single"/>
          <w:lang w:bidi="pl-PL"/>
        </w:rPr>
        <w:t>5</w:t>
      </w:r>
      <w:r w:rsidR="009824D6" w:rsidRPr="0035641A">
        <w:rPr>
          <w:rFonts w:ascii="Cambria" w:hAnsi="Cambria" w:cs="Arial"/>
          <w:b/>
          <w:sz w:val="22"/>
          <w:szCs w:val="22"/>
          <w:u w:val="single"/>
          <w:lang w:bidi="pl-PL"/>
        </w:rPr>
        <w:t xml:space="preserve"> </w:t>
      </w:r>
      <w:proofErr w:type="gramStart"/>
      <w:r w:rsidR="009824D6" w:rsidRPr="0035641A">
        <w:rPr>
          <w:rFonts w:ascii="Cambria" w:hAnsi="Cambria" w:cs="Arial"/>
          <w:b/>
          <w:sz w:val="22"/>
          <w:szCs w:val="22"/>
          <w:u w:val="single"/>
          <w:lang w:bidi="pl-PL"/>
        </w:rPr>
        <w:t>r</w:t>
      </w:r>
      <w:proofErr w:type="gramEnd"/>
      <w:r w:rsidR="009824D6" w:rsidRPr="0035641A">
        <w:rPr>
          <w:rFonts w:ascii="Cambria" w:hAnsi="Cambria" w:cs="Arial"/>
          <w:b/>
          <w:sz w:val="22"/>
          <w:szCs w:val="22"/>
          <w:u w:val="single"/>
          <w:lang w:bidi="pl-PL"/>
        </w:rPr>
        <w:t>.</w:t>
      </w:r>
      <w:r w:rsidR="009E09F1" w:rsidRPr="0035641A">
        <w:rPr>
          <w:rFonts w:ascii="Cambria" w:hAnsi="Cambria" w:cs="Arial"/>
          <w:b/>
          <w:sz w:val="22"/>
          <w:szCs w:val="22"/>
          <w:u w:val="single"/>
          <w:lang w:bidi="pl-PL"/>
        </w:rPr>
        <w:t xml:space="preserve"> </w:t>
      </w:r>
      <w:r w:rsidR="00A1431B" w:rsidRPr="0035641A">
        <w:rPr>
          <w:rFonts w:ascii="Cambria" w:hAnsi="Cambria" w:cs="Arial"/>
          <w:b/>
          <w:sz w:val="22"/>
          <w:szCs w:val="22"/>
          <w:u w:val="single"/>
          <w:lang w:bidi="pl-PL"/>
        </w:rPr>
        <w:t>godz.: 10</w:t>
      </w:r>
      <w:r w:rsidR="00343010">
        <w:rPr>
          <w:rFonts w:ascii="Cambria" w:hAnsi="Cambria" w:cs="Arial"/>
          <w:b/>
          <w:sz w:val="22"/>
          <w:szCs w:val="22"/>
          <w:u w:val="single"/>
          <w:lang w:bidi="pl-PL"/>
        </w:rPr>
        <w:t>:</w:t>
      </w:r>
      <w:r w:rsidR="00A1431B" w:rsidRPr="0035641A">
        <w:rPr>
          <w:rFonts w:ascii="Cambria" w:hAnsi="Cambria" w:cs="Arial"/>
          <w:b/>
          <w:sz w:val="22"/>
          <w:szCs w:val="22"/>
          <w:u w:val="single"/>
          <w:lang w:bidi="pl-PL"/>
        </w:rPr>
        <w:t>00</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najpóźniej przed otwarciem ofert, udostępnia na stronie internetowej prowadzonego postępowania informację o kwocie, jaką zamierza przeznaczyć na sfinansowanie zamówienia.</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niezwłocznie po otwarciu ofert, udostępnia na stronie internetowej prowadzonego postępowania informacje o:</w:t>
      </w:r>
    </w:p>
    <w:p w:rsidR="00AD1C5E" w:rsidRPr="0035641A" w:rsidRDefault="00AD1C5E" w:rsidP="00F33376">
      <w:pPr>
        <w:pStyle w:val="pkt"/>
        <w:numPr>
          <w:ilvl w:val="0"/>
          <w:numId w:val="35"/>
        </w:numPr>
        <w:spacing w:line="276" w:lineRule="auto"/>
        <w:rPr>
          <w:rFonts w:ascii="Cambria" w:hAnsi="Cambria" w:cs="Arial"/>
          <w:sz w:val="22"/>
          <w:szCs w:val="22"/>
          <w:lang w:bidi="pl-PL"/>
        </w:rPr>
      </w:pPr>
      <w:proofErr w:type="gramStart"/>
      <w:r w:rsidRPr="0035641A">
        <w:rPr>
          <w:rFonts w:ascii="Cambria" w:hAnsi="Cambria" w:cs="Arial"/>
          <w:sz w:val="22"/>
          <w:szCs w:val="22"/>
          <w:lang w:bidi="pl-PL"/>
        </w:rPr>
        <w:t>nazwach</w:t>
      </w:r>
      <w:proofErr w:type="gramEnd"/>
      <w:r w:rsidRPr="0035641A">
        <w:rPr>
          <w:rFonts w:ascii="Cambria" w:hAnsi="Cambria" w:cs="Arial"/>
          <w:sz w:val="22"/>
          <w:szCs w:val="22"/>
          <w:lang w:bidi="pl-PL"/>
        </w:rPr>
        <w:t xml:space="preserve"> albo imionach i nazwiskach oraz siedzibach lub miejscach prowadzonej działalności gospodarczej albo miejscach zamieszkania wykonawców, których oferty zostały otwarte;</w:t>
      </w:r>
    </w:p>
    <w:p w:rsidR="00AD1C5E" w:rsidRPr="0035641A" w:rsidRDefault="00AD1C5E" w:rsidP="00F33376">
      <w:pPr>
        <w:pStyle w:val="pkt"/>
        <w:numPr>
          <w:ilvl w:val="0"/>
          <w:numId w:val="35"/>
        </w:numPr>
        <w:spacing w:line="276" w:lineRule="auto"/>
        <w:rPr>
          <w:rFonts w:ascii="Cambria" w:hAnsi="Cambria" w:cs="Arial"/>
          <w:sz w:val="22"/>
          <w:szCs w:val="22"/>
          <w:lang w:bidi="pl-PL"/>
        </w:rPr>
      </w:pPr>
      <w:proofErr w:type="gramStart"/>
      <w:r w:rsidRPr="0035641A">
        <w:rPr>
          <w:rFonts w:ascii="Cambria" w:hAnsi="Cambria" w:cs="Arial"/>
          <w:sz w:val="22"/>
          <w:szCs w:val="22"/>
          <w:lang w:bidi="pl-PL"/>
        </w:rPr>
        <w:t>cenach</w:t>
      </w:r>
      <w:proofErr w:type="gramEnd"/>
      <w:r w:rsidRPr="0035641A">
        <w:rPr>
          <w:rFonts w:ascii="Cambria" w:hAnsi="Cambria" w:cs="Arial"/>
          <w:sz w:val="22"/>
          <w:szCs w:val="22"/>
          <w:lang w:bidi="pl-PL"/>
        </w:rPr>
        <w:t xml:space="preserve"> lub kosztach zawartych w ofertach.</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poinformuje o zmianie terminu otwarcia ofert na stronie internetowej prowadzonego postępowania.</w:t>
      </w:r>
    </w:p>
    <w:p w:rsidR="003B45DD" w:rsidRPr="009F6FF6" w:rsidRDefault="003B45DD" w:rsidP="003B45DD">
      <w:pPr>
        <w:pStyle w:val="pkt"/>
        <w:spacing w:line="276" w:lineRule="auto"/>
        <w:ind w:left="426" w:firstLine="0"/>
        <w:rPr>
          <w:rFonts w:ascii="Cambria" w:hAnsi="Cambria" w:cs="Arial"/>
          <w:lang w:bidi="pl-PL"/>
        </w:rPr>
      </w:pPr>
    </w:p>
    <w:p w:rsidR="00683B60" w:rsidRPr="00A16BF3" w:rsidRDefault="00683B60" w:rsidP="00F33376">
      <w:pPr>
        <w:pStyle w:val="pkt"/>
        <w:numPr>
          <w:ilvl w:val="0"/>
          <w:numId w:val="31"/>
        </w:numPr>
        <w:shd w:val="clear" w:color="auto" w:fill="BFBFBF"/>
        <w:tabs>
          <w:tab w:val="left" w:pos="851"/>
        </w:tabs>
        <w:spacing w:line="276" w:lineRule="auto"/>
        <w:ind w:left="993" w:hanging="633"/>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nastąpi w dniu</w:t>
      </w:r>
      <w:r w:rsidR="00A16B2E" w:rsidRPr="007D6B99">
        <w:rPr>
          <w:rFonts w:ascii="Cambria" w:hAnsi="Cambria" w:cs="Arial"/>
          <w:sz w:val="22"/>
          <w:szCs w:val="22"/>
          <w:lang w:bidi="pl-PL"/>
        </w:rPr>
        <w:t>:</w:t>
      </w:r>
      <w:r w:rsidR="00286CA7" w:rsidRPr="007D6B99">
        <w:rPr>
          <w:rFonts w:ascii="Cambria" w:hAnsi="Cambria" w:cs="Arial"/>
          <w:b/>
          <w:sz w:val="22"/>
          <w:szCs w:val="22"/>
          <w:u w:val="single"/>
          <w:lang w:bidi="pl-PL"/>
        </w:rPr>
        <w:t xml:space="preserve"> </w:t>
      </w:r>
      <w:r w:rsidR="004F4904">
        <w:rPr>
          <w:rFonts w:ascii="Cambria" w:hAnsi="Cambria" w:cs="Arial"/>
          <w:b/>
          <w:sz w:val="22"/>
          <w:szCs w:val="22"/>
          <w:u w:val="single"/>
          <w:lang w:bidi="pl-PL"/>
        </w:rPr>
        <w:t>0</w:t>
      </w:r>
      <w:r w:rsidR="003240FE">
        <w:rPr>
          <w:rFonts w:ascii="Cambria" w:hAnsi="Cambria" w:cs="Arial"/>
          <w:b/>
          <w:sz w:val="22"/>
          <w:szCs w:val="22"/>
          <w:u w:val="single"/>
          <w:lang w:bidi="pl-PL"/>
        </w:rPr>
        <w:t>2</w:t>
      </w:r>
      <w:r w:rsidR="009824D6" w:rsidRPr="007D6B99">
        <w:rPr>
          <w:rFonts w:ascii="Cambria" w:hAnsi="Cambria" w:cs="Arial"/>
          <w:b/>
          <w:sz w:val="22"/>
          <w:szCs w:val="22"/>
          <w:u w:val="single"/>
          <w:lang w:bidi="pl-PL"/>
        </w:rPr>
        <w:t>.</w:t>
      </w:r>
      <w:r w:rsidR="003240FE">
        <w:rPr>
          <w:rFonts w:ascii="Cambria" w:hAnsi="Cambria" w:cs="Arial"/>
          <w:b/>
          <w:sz w:val="22"/>
          <w:szCs w:val="22"/>
          <w:u w:val="single"/>
          <w:lang w:bidi="pl-PL"/>
        </w:rPr>
        <w:t>12</w:t>
      </w:r>
      <w:r w:rsidR="009824D6" w:rsidRPr="007D6B99">
        <w:rPr>
          <w:rFonts w:ascii="Cambria" w:hAnsi="Cambria" w:cs="Arial"/>
          <w:b/>
          <w:sz w:val="22"/>
          <w:szCs w:val="22"/>
          <w:u w:val="single"/>
          <w:lang w:bidi="pl-PL"/>
        </w:rPr>
        <w:t>.202</w:t>
      </w:r>
      <w:r w:rsidR="00343010">
        <w:rPr>
          <w:rFonts w:ascii="Cambria" w:hAnsi="Cambria" w:cs="Arial"/>
          <w:b/>
          <w:sz w:val="22"/>
          <w:szCs w:val="22"/>
          <w:u w:val="single"/>
          <w:lang w:bidi="pl-PL"/>
        </w:rPr>
        <w:t>5</w:t>
      </w:r>
      <w:r w:rsidR="009824D6" w:rsidRPr="007D6B99">
        <w:rPr>
          <w:rFonts w:ascii="Cambria" w:hAnsi="Cambria" w:cs="Arial"/>
          <w:b/>
          <w:sz w:val="22"/>
          <w:szCs w:val="22"/>
          <w:u w:val="single"/>
          <w:lang w:bidi="pl-PL"/>
        </w:rPr>
        <w:t xml:space="preserve"> </w:t>
      </w:r>
      <w:proofErr w:type="gramStart"/>
      <w:r w:rsidR="009824D6" w:rsidRPr="007D6B99">
        <w:rPr>
          <w:rFonts w:ascii="Cambria" w:hAnsi="Cambria" w:cs="Arial"/>
          <w:b/>
          <w:sz w:val="22"/>
          <w:szCs w:val="22"/>
          <w:u w:val="single"/>
          <w:lang w:bidi="pl-PL"/>
        </w:rPr>
        <w:t>r</w:t>
      </w:r>
      <w:proofErr w:type="gramEnd"/>
      <w:r w:rsidR="009824D6" w:rsidRPr="007D6B99">
        <w:rPr>
          <w:rFonts w:ascii="Cambria" w:hAnsi="Cambria" w:cs="Arial"/>
          <w:b/>
          <w:sz w:val="22"/>
          <w:szCs w:val="22"/>
          <w:u w:val="single"/>
          <w:lang w:bidi="pl-PL"/>
        </w:rPr>
        <w:t>.</w:t>
      </w:r>
      <w:r w:rsidR="009E09F1" w:rsidRPr="007D6B99">
        <w:rPr>
          <w:rFonts w:ascii="Cambria" w:hAnsi="Cambria" w:cs="Arial"/>
          <w:b/>
          <w:sz w:val="22"/>
          <w:szCs w:val="22"/>
          <w:u w:val="single"/>
          <w:lang w:bidi="pl-PL"/>
        </w:rPr>
        <w:t xml:space="preserve"> </w:t>
      </w:r>
      <w:r w:rsidR="00A1431B" w:rsidRPr="007D6B99">
        <w:rPr>
          <w:rFonts w:ascii="Cambria" w:hAnsi="Cambria" w:cs="Arial"/>
          <w:b/>
          <w:sz w:val="22"/>
          <w:szCs w:val="22"/>
          <w:u w:val="single"/>
          <w:lang w:bidi="pl-PL"/>
        </w:rPr>
        <w:t>godz.: 10:</w:t>
      </w:r>
      <w:r w:rsidR="003240FE">
        <w:rPr>
          <w:rFonts w:ascii="Cambria" w:hAnsi="Cambria" w:cs="Arial"/>
          <w:b/>
          <w:sz w:val="22"/>
          <w:szCs w:val="22"/>
          <w:u w:val="single"/>
          <w:lang w:bidi="pl-PL"/>
        </w:rPr>
        <w:t>05</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jest niejawne.</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najpóźniej przed otwarciem ofert, udostępnia na stronie internetowej prowadzonego postępowania informacj</w:t>
      </w:r>
      <w:r w:rsidR="007E50A7" w:rsidRPr="007D6B99">
        <w:rPr>
          <w:rFonts w:ascii="Cambria" w:hAnsi="Cambria" w:cs="Arial"/>
          <w:sz w:val="22"/>
          <w:szCs w:val="22"/>
          <w:lang w:bidi="pl-PL"/>
        </w:rPr>
        <w:t>ę</w:t>
      </w:r>
      <w:r w:rsidRPr="007D6B99">
        <w:rPr>
          <w:rFonts w:ascii="Cambria" w:hAnsi="Cambria" w:cs="Arial"/>
          <w:sz w:val="22"/>
          <w:szCs w:val="22"/>
          <w:lang w:bidi="pl-PL"/>
        </w:rPr>
        <w:t xml:space="preserve"> o kwocie, jaką zamierza </w:t>
      </w:r>
      <w:proofErr w:type="gramStart"/>
      <w:r w:rsidRPr="007D6B99">
        <w:rPr>
          <w:rFonts w:ascii="Cambria" w:hAnsi="Cambria" w:cs="Arial"/>
          <w:sz w:val="22"/>
          <w:szCs w:val="22"/>
          <w:lang w:bidi="pl-PL"/>
        </w:rPr>
        <w:t xml:space="preserve">przeznaczyć </w:t>
      </w:r>
      <w:r w:rsidR="00423190">
        <w:rPr>
          <w:rFonts w:ascii="Cambria" w:hAnsi="Cambria" w:cs="Arial"/>
          <w:sz w:val="22"/>
          <w:szCs w:val="22"/>
          <w:lang w:bidi="pl-PL"/>
        </w:rPr>
        <w:t xml:space="preserve">                                           </w:t>
      </w:r>
      <w:r w:rsidRPr="007D6B99">
        <w:rPr>
          <w:rFonts w:ascii="Cambria" w:hAnsi="Cambria" w:cs="Arial"/>
          <w:sz w:val="22"/>
          <w:szCs w:val="22"/>
          <w:lang w:bidi="pl-PL"/>
        </w:rPr>
        <w:t>na</w:t>
      </w:r>
      <w:proofErr w:type="gramEnd"/>
      <w:r w:rsidRPr="007D6B99">
        <w:rPr>
          <w:rFonts w:ascii="Cambria" w:hAnsi="Cambria" w:cs="Arial"/>
          <w:sz w:val="22"/>
          <w:szCs w:val="22"/>
          <w:lang w:bidi="pl-PL"/>
        </w:rPr>
        <w:t xml:space="preserve"> sfinansowanie zamówienia.</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niezwłocznie po otwarciu ofert, udostępnia na stronie internetowej prowadzonego postępowania informacje o:</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w:t>
      </w:r>
      <w:proofErr w:type="gramStart"/>
      <w:r w:rsidRPr="007D6B99">
        <w:rPr>
          <w:rFonts w:ascii="Cambria" w:hAnsi="Cambria" w:cs="Arial"/>
          <w:sz w:val="22"/>
          <w:szCs w:val="22"/>
          <w:lang w:bidi="pl-PL"/>
        </w:rPr>
        <w:t>nazwach</w:t>
      </w:r>
      <w:proofErr w:type="gramEnd"/>
      <w:r w:rsidRPr="007D6B99">
        <w:rPr>
          <w:rFonts w:ascii="Cambria" w:hAnsi="Cambria" w:cs="Arial"/>
          <w:sz w:val="22"/>
          <w:szCs w:val="22"/>
          <w:lang w:bidi="pl-PL"/>
        </w:rPr>
        <w:t xml:space="preserve"> albo imionach i nazwiskach oraz siedzibach lub miejscach prowadzonej działalności gospodarczej albo miejscach zamieszkania </w:t>
      </w:r>
      <w:r w:rsidR="00C41E33" w:rsidRPr="007D6B99">
        <w:rPr>
          <w:rFonts w:ascii="Cambria" w:hAnsi="Cambria" w:cs="Arial"/>
          <w:sz w:val="22"/>
          <w:szCs w:val="22"/>
          <w:lang w:bidi="pl-PL"/>
        </w:rPr>
        <w:t>wykonawców</w:t>
      </w:r>
      <w:r w:rsidRPr="007D6B99">
        <w:rPr>
          <w:rFonts w:ascii="Cambria" w:hAnsi="Cambria" w:cs="Arial"/>
          <w:sz w:val="22"/>
          <w:szCs w:val="22"/>
          <w:lang w:bidi="pl-PL"/>
        </w:rPr>
        <w:t xml:space="preserve">, </w:t>
      </w:r>
      <w:r w:rsidR="00C41E33" w:rsidRPr="007D6B99">
        <w:rPr>
          <w:rFonts w:ascii="Cambria" w:hAnsi="Cambria" w:cs="Arial"/>
          <w:sz w:val="22"/>
          <w:szCs w:val="22"/>
          <w:lang w:bidi="pl-PL"/>
        </w:rPr>
        <w:t>których</w:t>
      </w:r>
      <w:r w:rsidRPr="007D6B99">
        <w:rPr>
          <w:rFonts w:ascii="Cambria" w:hAnsi="Cambria" w:cs="Arial"/>
          <w:sz w:val="22"/>
          <w:szCs w:val="22"/>
          <w:lang w:bidi="pl-PL"/>
        </w:rPr>
        <w:t xml:space="preserve"> oferty zostały otwarte;</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w:t>
      </w:r>
      <w:proofErr w:type="gramStart"/>
      <w:r w:rsidRPr="007D6B99">
        <w:rPr>
          <w:rFonts w:ascii="Cambria" w:hAnsi="Cambria" w:cs="Arial"/>
          <w:sz w:val="22"/>
          <w:szCs w:val="22"/>
          <w:lang w:bidi="pl-PL"/>
        </w:rPr>
        <w:t>cenach</w:t>
      </w:r>
      <w:proofErr w:type="gramEnd"/>
      <w:r w:rsidRPr="007D6B99">
        <w:rPr>
          <w:rFonts w:ascii="Cambria" w:hAnsi="Cambria" w:cs="Arial"/>
          <w:sz w:val="22"/>
          <w:szCs w:val="22"/>
          <w:lang w:bidi="pl-PL"/>
        </w:rPr>
        <w:t xml:space="preserve"> lub kosztach zawartych w ofertach.</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 xml:space="preserve">W przypadku wystąpienia awarii systemu teleinformatycznego, </w:t>
      </w:r>
      <w:r w:rsidR="00C41E33" w:rsidRPr="007D6B99">
        <w:rPr>
          <w:rFonts w:ascii="Cambria" w:hAnsi="Cambria" w:cs="Arial"/>
          <w:sz w:val="22"/>
          <w:szCs w:val="22"/>
          <w:lang w:bidi="pl-PL"/>
        </w:rPr>
        <w:t>która</w:t>
      </w:r>
      <w:r w:rsidRPr="007D6B99">
        <w:rPr>
          <w:rFonts w:ascii="Cambria" w:hAnsi="Cambria" w:cs="Arial"/>
          <w:sz w:val="22"/>
          <w:szCs w:val="22"/>
          <w:lang w:bidi="pl-PL"/>
        </w:rPr>
        <w:t xml:space="preserve"> spowoduje brak możliwości otwarcia ofert w terminie określonym przez Zamawiającego, otwarcie ofert nastąpi niezwłocznie po usunięciu awarii.</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F33376">
      <w:pPr>
        <w:pStyle w:val="Nagwek4"/>
        <w:numPr>
          <w:ilvl w:val="0"/>
          <w:numId w:val="31"/>
        </w:numPr>
        <w:shd w:val="clear" w:color="auto" w:fill="BFBFBF"/>
        <w:spacing w:before="120" w:line="276" w:lineRule="auto"/>
        <w:ind w:left="567" w:hanging="567"/>
        <w:rPr>
          <w:rFonts w:ascii="Cambria" w:hAnsi="Cambria" w:cs="Arial"/>
          <w:u w:val="single"/>
        </w:rPr>
      </w:pPr>
      <w:r w:rsidRPr="00A16BF3">
        <w:rPr>
          <w:rFonts w:ascii="Cambria" w:hAnsi="Cambria" w:cs="Arial"/>
        </w:rPr>
        <w:t>Sposób obliczenia ceny</w:t>
      </w:r>
      <w:r w:rsidR="00B72BCC" w:rsidRPr="00A16BF3">
        <w:rPr>
          <w:rFonts w:ascii="Cambria" w:hAnsi="Cambria" w:cs="Arial"/>
        </w:rPr>
        <w:t>.</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 xml:space="preserve">Oferowaną cenę należy podać w PLN. Przez cenę należy rozumieć cenę w rozumieniu </w:t>
      </w:r>
      <w:proofErr w:type="gramStart"/>
      <w:r w:rsidRPr="007D6B99">
        <w:rPr>
          <w:rFonts w:ascii="Cambria" w:hAnsi="Cambria" w:cs="Arial"/>
          <w:smallCaps w:val="0"/>
          <w:sz w:val="22"/>
          <w:szCs w:val="22"/>
        </w:rPr>
        <w:t xml:space="preserve">art. 3 </w:t>
      </w:r>
      <w:r w:rsidR="00B0012D">
        <w:rPr>
          <w:rFonts w:ascii="Cambria" w:hAnsi="Cambria" w:cs="Arial"/>
          <w:smallCaps w:val="0"/>
          <w:sz w:val="22"/>
          <w:szCs w:val="22"/>
        </w:rPr>
        <w:t xml:space="preserve">              </w:t>
      </w:r>
      <w:r w:rsidRPr="007D6B99">
        <w:rPr>
          <w:rFonts w:ascii="Cambria" w:hAnsi="Cambria" w:cs="Arial"/>
          <w:smallCaps w:val="0"/>
          <w:sz w:val="22"/>
          <w:szCs w:val="22"/>
        </w:rPr>
        <w:t>ust</w:t>
      </w:r>
      <w:proofErr w:type="gramEnd"/>
      <w:r w:rsidRPr="007D6B99">
        <w:rPr>
          <w:rFonts w:ascii="Cambria" w:hAnsi="Cambria" w:cs="Arial"/>
          <w:smallCaps w:val="0"/>
          <w:sz w:val="22"/>
          <w:szCs w:val="22"/>
        </w:rPr>
        <w:t xml:space="preserve">. 1 pkt. 1 i ust. 2 ustawy z dnia 9 maja 2014 r. o informowaniu o cenach towarów i usług (Dz.U. </w:t>
      </w:r>
      <w:proofErr w:type="gramStart"/>
      <w:r w:rsidRPr="007D6B99">
        <w:rPr>
          <w:rFonts w:ascii="Cambria" w:hAnsi="Cambria" w:cs="Arial"/>
          <w:smallCaps w:val="0"/>
          <w:sz w:val="22"/>
          <w:szCs w:val="22"/>
        </w:rPr>
        <w:t>z</w:t>
      </w:r>
      <w:proofErr w:type="gramEnd"/>
      <w:r w:rsidRPr="007D6B99">
        <w:rPr>
          <w:rFonts w:ascii="Cambria" w:hAnsi="Cambria" w:cs="Arial"/>
          <w:smallCaps w:val="0"/>
          <w:sz w:val="22"/>
          <w:szCs w:val="22"/>
        </w:rPr>
        <w:t xml:space="preserve"> 2014 r., poz. 915 z</w:t>
      </w:r>
      <w:r w:rsidR="009431A4" w:rsidRPr="007D6B99">
        <w:rPr>
          <w:rFonts w:ascii="Cambria" w:hAnsi="Cambria" w:cs="Arial"/>
          <w:smallCaps w:val="0"/>
          <w:sz w:val="22"/>
          <w:szCs w:val="22"/>
        </w:rPr>
        <w:t> </w:t>
      </w:r>
      <w:proofErr w:type="spellStart"/>
      <w:r w:rsidRPr="007D6B99">
        <w:rPr>
          <w:rFonts w:ascii="Cambria" w:hAnsi="Cambria" w:cs="Arial"/>
          <w:smallCaps w:val="0"/>
          <w:sz w:val="22"/>
          <w:szCs w:val="22"/>
        </w:rPr>
        <w:t>późn</w:t>
      </w:r>
      <w:proofErr w:type="spellEnd"/>
      <w:r w:rsidRPr="007D6B99">
        <w:rPr>
          <w:rFonts w:ascii="Cambria" w:hAnsi="Cambria" w:cs="Arial"/>
          <w:smallCaps w:val="0"/>
          <w:sz w:val="22"/>
          <w:szCs w:val="22"/>
        </w:rPr>
        <w:t xml:space="preserve">. </w:t>
      </w:r>
      <w:proofErr w:type="gramStart"/>
      <w:r w:rsidRPr="007D6B99">
        <w:rPr>
          <w:rFonts w:ascii="Cambria" w:hAnsi="Cambria" w:cs="Arial"/>
          <w:smallCaps w:val="0"/>
          <w:sz w:val="22"/>
          <w:szCs w:val="22"/>
        </w:rPr>
        <w:t>zm</w:t>
      </w:r>
      <w:proofErr w:type="gramEnd"/>
      <w:r w:rsidRPr="007D6B99">
        <w:rPr>
          <w:rFonts w:ascii="Cambria" w:hAnsi="Cambria" w:cs="Arial"/>
          <w:smallCaps w:val="0"/>
          <w:sz w:val="22"/>
          <w:szCs w:val="22"/>
        </w:rPr>
        <w:t xml:space="preserve">.).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 xml:space="preserve">Cenę należy podać z dokładnością do dwóch miejsc po przecinku.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Sposób obliczania ceny, jaki wykonawcy powinni przyjąć w ofertach:</w:t>
      </w:r>
    </w:p>
    <w:p w:rsidR="00C30D14" w:rsidRPr="007D6B99" w:rsidRDefault="00C30D14" w:rsidP="00A16BF3">
      <w:pPr>
        <w:pStyle w:val="Tekstpodstawowy"/>
        <w:tabs>
          <w:tab w:val="left" w:pos="284"/>
        </w:tabs>
        <w:spacing w:after="60" w:line="276" w:lineRule="auto"/>
        <w:rPr>
          <w:rFonts w:ascii="Cambria" w:hAnsi="Cambria" w:cs="Arial"/>
          <w:b/>
          <w:smallCaps w:val="0"/>
          <w:sz w:val="22"/>
          <w:szCs w:val="22"/>
        </w:rPr>
      </w:pPr>
      <w:r w:rsidRPr="007D6B99">
        <w:rPr>
          <w:rFonts w:ascii="Cambria" w:hAnsi="Cambria" w:cs="Arial"/>
          <w:b/>
          <w:smallCaps w:val="0"/>
          <w:sz w:val="22"/>
          <w:szCs w:val="22"/>
        </w:rPr>
        <w:t>Cena jednostkowa netto x ilość = wartość netto + podatek VAT = wartość brutto</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 xml:space="preserve">Przez </w:t>
      </w:r>
      <w:proofErr w:type="gramStart"/>
      <w:r w:rsidRPr="007D6B99">
        <w:rPr>
          <w:rFonts w:ascii="Cambria" w:hAnsi="Cambria" w:cs="Arial"/>
          <w:smallCaps w:val="0"/>
          <w:sz w:val="22"/>
          <w:szCs w:val="22"/>
        </w:rPr>
        <w:t>cenę  zamówienia</w:t>
      </w:r>
      <w:proofErr w:type="gramEnd"/>
      <w:r w:rsidRPr="007D6B99">
        <w:rPr>
          <w:rFonts w:ascii="Cambria" w:hAnsi="Cambria" w:cs="Arial"/>
          <w:smallCaps w:val="0"/>
          <w:sz w:val="22"/>
          <w:szCs w:val="22"/>
        </w:rPr>
        <w:t xml:space="preserve"> zamawiający rozumie łączną cenę za całość przedmiotu zamówienia</w:t>
      </w:r>
      <w:r w:rsidR="007D6B99">
        <w:rPr>
          <w:rFonts w:ascii="Cambria" w:hAnsi="Cambria" w:cs="Arial"/>
          <w:smallCaps w:val="0"/>
          <w:sz w:val="22"/>
          <w:szCs w:val="22"/>
        </w:rPr>
        <w:t xml:space="preserve"> </w:t>
      </w:r>
      <w:r w:rsidRPr="007D6B99">
        <w:rPr>
          <w:rFonts w:ascii="Cambria" w:hAnsi="Cambria" w:cs="Arial"/>
          <w:smallCaps w:val="0"/>
          <w:sz w:val="22"/>
          <w:szCs w:val="22"/>
        </w:rPr>
        <w:t>stanowiąc</w:t>
      </w:r>
      <w:r w:rsidR="00A16BF3" w:rsidRPr="007D6B99">
        <w:rPr>
          <w:rFonts w:ascii="Cambria" w:hAnsi="Cambria" w:cs="Arial"/>
          <w:smallCaps w:val="0"/>
          <w:sz w:val="22"/>
          <w:szCs w:val="22"/>
        </w:rPr>
        <w:t>ą</w:t>
      </w:r>
      <w:r w:rsidRPr="007D6B99">
        <w:rPr>
          <w:rFonts w:ascii="Cambria" w:hAnsi="Cambria" w:cs="Arial"/>
          <w:smallCaps w:val="0"/>
          <w:sz w:val="22"/>
          <w:szCs w:val="22"/>
        </w:rPr>
        <w:t xml:space="preserve"> całkowite wynagrodzenie wykonawcy.</w:t>
      </w:r>
    </w:p>
    <w:p w:rsidR="005E3A67" w:rsidRPr="007D6B99" w:rsidRDefault="005E3A67"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hAnsi="Cambria" w:cs="Arial"/>
          <w:smallCaps w:val="0"/>
          <w:sz w:val="22"/>
          <w:szCs w:val="22"/>
        </w:rPr>
        <w:t>Rozliczenia między Zamawiającym a Wykonawcą będą prowadzone w złotych polskich (PLN).</w:t>
      </w:r>
    </w:p>
    <w:p w:rsidR="0098787D" w:rsidRPr="007D6B99" w:rsidRDefault="0098787D" w:rsidP="00F33376">
      <w:pPr>
        <w:pStyle w:val="Tekstpodstawowy"/>
        <w:numPr>
          <w:ilvl w:val="0"/>
          <w:numId w:val="16"/>
        </w:numPr>
        <w:tabs>
          <w:tab w:val="left" w:pos="284"/>
        </w:tabs>
        <w:spacing w:after="60" w:line="276" w:lineRule="auto"/>
        <w:ind w:left="360" w:hanging="360"/>
        <w:jc w:val="both"/>
        <w:rPr>
          <w:rFonts w:ascii="Cambria" w:eastAsia="Arial Unicode MS" w:hAnsi="Cambria" w:cs="Arial"/>
          <w:b/>
          <w:smallCaps w:val="0"/>
          <w:sz w:val="22"/>
          <w:szCs w:val="22"/>
        </w:rPr>
      </w:pPr>
      <w:r w:rsidRPr="007D6B99">
        <w:rPr>
          <w:rFonts w:ascii="Cambria" w:eastAsia="Calibri" w:hAnsi="Cambria" w:cs="Arial"/>
          <w:smallCaps w:val="0"/>
          <w:sz w:val="22"/>
          <w:szCs w:val="22"/>
        </w:rPr>
        <w:t xml:space="preserve">Jeżeli w zaoferowanej cenie są </w:t>
      </w:r>
      <w:proofErr w:type="gramStart"/>
      <w:r w:rsidRPr="007D6B99">
        <w:rPr>
          <w:rFonts w:ascii="Cambria" w:eastAsia="Calibri" w:hAnsi="Cambria" w:cs="Arial"/>
          <w:smallCaps w:val="0"/>
          <w:sz w:val="22"/>
          <w:szCs w:val="22"/>
        </w:rPr>
        <w:t>towary których</w:t>
      </w:r>
      <w:proofErr w:type="gramEnd"/>
      <w:r w:rsidRPr="007D6B99">
        <w:rPr>
          <w:rFonts w:ascii="Cambria" w:eastAsia="Calibri" w:hAnsi="Cambria" w:cs="Arial"/>
          <w:smallCaps w:val="0"/>
          <w:sz w:val="22"/>
          <w:szCs w:val="22"/>
        </w:rPr>
        <w:t xml:space="preserve"> nabycie prowadzi do powstania </w:t>
      </w:r>
      <w:r w:rsidR="00605579" w:rsidRPr="007D6B99">
        <w:rPr>
          <w:rFonts w:ascii="Cambria" w:eastAsia="Calibri" w:hAnsi="Cambria" w:cs="Arial"/>
          <w:smallCaps w:val="0"/>
          <w:sz w:val="22"/>
          <w:szCs w:val="22"/>
        </w:rPr>
        <w:br/>
      </w:r>
      <w:r w:rsidRPr="007D6B99">
        <w:rPr>
          <w:rFonts w:ascii="Cambria" w:eastAsia="Calibri" w:hAnsi="Cambria" w:cs="Arial"/>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7D6B99">
        <w:rPr>
          <w:rFonts w:ascii="Cambria" w:eastAsia="Calibri" w:hAnsi="Cambria" w:cs="Arial"/>
          <w:smallCaps w:val="0"/>
          <w:sz w:val="22"/>
          <w:szCs w:val="22"/>
        </w:rPr>
        <w:t xml:space="preserve"> - </w:t>
      </w:r>
      <w:r w:rsidRPr="007D6B99">
        <w:rPr>
          <w:rFonts w:ascii="Cambria" w:eastAsia="Arial Unicode MS" w:hAnsi="Cambria" w:cs="Arial"/>
          <w:b/>
          <w:smallCaps w:val="0"/>
          <w:sz w:val="22"/>
          <w:szCs w:val="22"/>
        </w:rPr>
        <w:t>Niezłożenie przez Wykonawcę informacji będzie oznaczało, że taki obowiązek nie powstaje</w:t>
      </w:r>
      <w:r w:rsidR="00C30D14" w:rsidRPr="007D6B99">
        <w:rPr>
          <w:rFonts w:ascii="Cambria" w:eastAsia="Arial Unicode MS" w:hAnsi="Cambria" w:cs="Arial"/>
          <w:b/>
          <w:smallCaps w:val="0"/>
          <w:sz w:val="22"/>
          <w:szCs w:val="22"/>
        </w:rPr>
        <w:t>.</w:t>
      </w:r>
    </w:p>
    <w:p w:rsidR="00CC165F" w:rsidRPr="007D6B99" w:rsidRDefault="001239A0"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eastAsia="Calibri" w:hAnsi="Cambria" w:cs="Arial"/>
          <w:smallCaps w:val="0"/>
          <w:sz w:val="22"/>
          <w:szCs w:val="22"/>
        </w:rPr>
        <w:t>W okolicznościach</w:t>
      </w:r>
      <w:r w:rsidR="00B72BCC" w:rsidRPr="007D6B99">
        <w:rPr>
          <w:rFonts w:ascii="Cambria" w:eastAsia="Calibri" w:hAnsi="Cambria" w:cs="Arial"/>
          <w:smallCaps w:val="0"/>
          <w:sz w:val="22"/>
          <w:szCs w:val="22"/>
        </w:rPr>
        <w:t>,</w:t>
      </w:r>
      <w:r w:rsidRPr="007D6B99">
        <w:rPr>
          <w:rFonts w:ascii="Cambria" w:eastAsia="Calibri" w:hAnsi="Cambria" w:cs="Arial"/>
          <w:smallCaps w:val="0"/>
          <w:sz w:val="22"/>
          <w:szCs w:val="22"/>
        </w:rPr>
        <w:t xml:space="preserve"> o których mowa w </w:t>
      </w:r>
      <w:r w:rsidR="00B270EB" w:rsidRPr="007D6B99">
        <w:rPr>
          <w:rFonts w:ascii="Cambria" w:eastAsia="Calibri" w:hAnsi="Cambria" w:cs="Arial"/>
          <w:smallCaps w:val="0"/>
          <w:sz w:val="22"/>
          <w:szCs w:val="22"/>
        </w:rPr>
        <w:t xml:space="preserve">ust. </w:t>
      </w:r>
      <w:r w:rsidR="00C30D14" w:rsidRPr="007D6B99">
        <w:rPr>
          <w:rFonts w:ascii="Cambria" w:eastAsia="Calibri" w:hAnsi="Cambria" w:cs="Arial"/>
          <w:smallCaps w:val="0"/>
          <w:sz w:val="22"/>
          <w:szCs w:val="22"/>
        </w:rPr>
        <w:t>6</w:t>
      </w:r>
      <w:r w:rsidRPr="007D6B99">
        <w:rPr>
          <w:rFonts w:ascii="Cambria" w:eastAsia="Calibri" w:hAnsi="Cambria" w:cs="Arial"/>
          <w:smallCaps w:val="0"/>
          <w:sz w:val="22"/>
          <w:szCs w:val="22"/>
        </w:rPr>
        <w:t xml:space="preserve"> zamawiający w celu oceny takiej oferty </w:t>
      </w:r>
      <w:proofErr w:type="gramStart"/>
      <w:r w:rsidRPr="007D6B99">
        <w:rPr>
          <w:rFonts w:ascii="Cambria" w:eastAsia="Calibri" w:hAnsi="Cambria" w:cs="Arial"/>
          <w:smallCaps w:val="0"/>
          <w:sz w:val="22"/>
          <w:szCs w:val="22"/>
        </w:rPr>
        <w:t xml:space="preserve">dolicza </w:t>
      </w:r>
      <w:r w:rsidR="008F136B">
        <w:rPr>
          <w:rFonts w:ascii="Cambria" w:eastAsia="Calibri" w:hAnsi="Cambria" w:cs="Arial"/>
          <w:smallCaps w:val="0"/>
          <w:sz w:val="22"/>
          <w:szCs w:val="22"/>
        </w:rPr>
        <w:t xml:space="preserve">               </w:t>
      </w:r>
      <w:r w:rsidRPr="007D6B99">
        <w:rPr>
          <w:rFonts w:ascii="Cambria" w:eastAsia="Calibri" w:hAnsi="Cambria" w:cs="Arial"/>
          <w:smallCaps w:val="0"/>
          <w:sz w:val="22"/>
          <w:szCs w:val="22"/>
        </w:rPr>
        <w:t>do</w:t>
      </w:r>
      <w:proofErr w:type="gramEnd"/>
      <w:r w:rsidRPr="007D6B99">
        <w:rPr>
          <w:rFonts w:ascii="Cambria" w:eastAsia="Calibri" w:hAnsi="Cambria" w:cs="Arial"/>
          <w:smallCaps w:val="0"/>
          <w:sz w:val="22"/>
          <w:szCs w:val="22"/>
        </w:rPr>
        <w:t xml:space="preserve"> przedstawionej w niej ceny podatek VAT, który miałby obowiązek rozliczyć zgodnie z tymi przepisami.</w:t>
      </w:r>
      <w:bookmarkStart w:id="3" w:name="_Hlk60383589"/>
    </w:p>
    <w:p w:rsidR="00494C51" w:rsidRPr="00CC165F" w:rsidRDefault="00494C51" w:rsidP="00494C51">
      <w:pPr>
        <w:pStyle w:val="Tekstpodstawowy"/>
        <w:tabs>
          <w:tab w:val="left" w:pos="284"/>
        </w:tabs>
        <w:spacing w:after="60" w:line="276" w:lineRule="auto"/>
        <w:ind w:left="360"/>
        <w:jc w:val="both"/>
        <w:rPr>
          <w:rFonts w:ascii="Cambria" w:hAnsi="Cambria" w:cs="Arial"/>
          <w:smallCaps w:val="0"/>
          <w:sz w:val="24"/>
          <w:szCs w:val="24"/>
        </w:rPr>
      </w:pPr>
    </w:p>
    <w:p w:rsidR="001239A0" w:rsidRPr="00514DCA" w:rsidRDefault="001239A0" w:rsidP="00CD5641">
      <w:pPr>
        <w:pStyle w:val="Tekstpodstawowy"/>
        <w:shd w:val="clear" w:color="auto" w:fill="BFBFBF"/>
        <w:spacing w:after="60" w:line="276" w:lineRule="auto"/>
        <w:ind w:left="567" w:hanging="567"/>
        <w:jc w:val="left"/>
        <w:rPr>
          <w:rFonts w:ascii="Cambria" w:hAnsi="Cambria" w:cs="Arial"/>
          <w:b/>
          <w:smallCaps w:val="0"/>
          <w:sz w:val="28"/>
          <w:szCs w:val="28"/>
          <w:lang w:bidi="pl-PL"/>
        </w:rPr>
      </w:pPr>
      <w:r w:rsidRPr="00A16BF3">
        <w:rPr>
          <w:rFonts w:ascii="Cambria" w:hAnsi="Cambria" w:cs="Arial"/>
          <w:b/>
          <w:smallCaps w:val="0"/>
          <w:sz w:val="28"/>
          <w:szCs w:val="28"/>
          <w:lang w:bidi="pl-PL"/>
        </w:rPr>
        <w:t>X</w:t>
      </w:r>
      <w:r w:rsidR="004B0FE2" w:rsidRPr="00A16BF3">
        <w:rPr>
          <w:rFonts w:ascii="Cambria" w:hAnsi="Cambria" w:cs="Arial"/>
          <w:b/>
          <w:smallCaps w:val="0"/>
          <w:sz w:val="28"/>
          <w:szCs w:val="28"/>
          <w:lang w:bidi="pl-PL"/>
        </w:rPr>
        <w:t>X</w:t>
      </w:r>
      <w:r w:rsidR="002C633E">
        <w:rPr>
          <w:rFonts w:ascii="Cambria" w:hAnsi="Cambria" w:cs="Arial"/>
          <w:b/>
          <w:smallCaps w:val="0"/>
          <w:sz w:val="28"/>
          <w:szCs w:val="28"/>
          <w:lang w:bidi="pl-PL"/>
        </w:rPr>
        <w:t>I</w:t>
      </w:r>
      <w:r w:rsidRPr="00A16BF3">
        <w:rPr>
          <w:rFonts w:ascii="Cambria" w:hAnsi="Cambria" w:cs="Arial"/>
          <w:b/>
          <w:smallCaps w:val="0"/>
          <w:sz w:val="28"/>
          <w:szCs w:val="28"/>
          <w:lang w:bidi="pl-PL"/>
        </w:rPr>
        <w:t>.</w:t>
      </w:r>
      <w:r w:rsidRPr="00A16BF3">
        <w:rPr>
          <w:rFonts w:ascii="Cambria" w:hAnsi="Cambria" w:cs="Arial"/>
          <w:b/>
          <w:smallCaps w:val="0"/>
          <w:sz w:val="28"/>
          <w:szCs w:val="28"/>
          <w:lang w:bidi="pl-PL"/>
        </w:rPr>
        <w:tab/>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w:t>
      </w:r>
      <w:proofErr w:type="gramStart"/>
      <w:r w:rsidRPr="00A16BF3">
        <w:rPr>
          <w:rFonts w:ascii="Cambria" w:hAnsi="Cambria" w:cs="Arial"/>
          <w:b/>
          <w:smallCaps w:val="0"/>
          <w:sz w:val="28"/>
          <w:szCs w:val="28"/>
          <w:lang w:bidi="pl-PL"/>
        </w:rPr>
        <w:t xml:space="preserve">kryteriów </w:t>
      </w:r>
      <w:r w:rsidR="008F136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i</w:t>
      </w:r>
      <w:proofErr w:type="gramEnd"/>
      <w:r w:rsidRPr="00A16BF3">
        <w:rPr>
          <w:rFonts w:ascii="Cambria" w:hAnsi="Cambria" w:cs="Arial"/>
          <w:b/>
          <w:smallCaps w:val="0"/>
          <w:sz w:val="28"/>
          <w:szCs w:val="28"/>
          <w:lang w:bidi="pl-PL"/>
        </w:rPr>
        <w:t xml:space="preserve"> sposobu</w:t>
      </w:r>
      <w:r w:rsidR="000D743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bidi="pl-PL"/>
        </w:rPr>
        <w:t>.</w:t>
      </w:r>
      <w:bookmarkEnd w:id="3"/>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Przy wyborze oferty Zamawiają</w:t>
      </w:r>
      <w:r w:rsidR="00B72BCC" w:rsidRPr="007D6B99">
        <w:rPr>
          <w:rFonts w:ascii="Cambria" w:eastAsia="Batang" w:hAnsi="Cambria" w:cs="Arial"/>
          <w:sz w:val="22"/>
          <w:szCs w:val="22"/>
          <w:lang w:bidi="pl-PL"/>
        </w:rPr>
        <w:t>cy będzie się kierował kryteriami</w:t>
      </w:r>
      <w:r w:rsidR="000D743B" w:rsidRPr="007D6B99">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określonymi poniżej</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rPr>
          <w:rFonts w:ascii="Cambria" w:eastAsia="Batang" w:hAnsi="Cambria" w:cs="Arial"/>
          <w:sz w:val="22"/>
          <w:szCs w:val="22"/>
          <w:lang w:bidi="pl-PL"/>
        </w:rPr>
      </w:pPr>
      <w:r w:rsidRPr="007D6B99">
        <w:rPr>
          <w:rFonts w:ascii="Cambria" w:eastAsia="Batang" w:hAnsi="Cambria" w:cs="Arial"/>
          <w:sz w:val="22"/>
          <w:szCs w:val="22"/>
          <w:lang w:bidi="pl-PL"/>
        </w:rPr>
        <w:t>Ocenie będą podlegać wyłącznie oferty niepodlegające odrzuceniu.</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 najkorzystniejszą zostanie uznana oferta z </w:t>
      </w:r>
      <w:r w:rsidR="003161B8" w:rsidRPr="007D6B99">
        <w:rPr>
          <w:rFonts w:ascii="Cambria" w:eastAsia="Batang" w:hAnsi="Cambria" w:cs="Arial"/>
          <w:sz w:val="22"/>
          <w:szCs w:val="22"/>
          <w:lang w:bidi="pl-PL"/>
        </w:rPr>
        <w:t xml:space="preserve">najwyższą ilością punktów </w:t>
      </w:r>
      <w:proofErr w:type="gramStart"/>
      <w:r w:rsidR="003161B8" w:rsidRPr="007D6B99">
        <w:rPr>
          <w:rFonts w:ascii="Cambria" w:eastAsia="Batang" w:hAnsi="Cambria" w:cs="Arial"/>
          <w:sz w:val="22"/>
          <w:szCs w:val="22"/>
          <w:lang w:bidi="pl-PL"/>
        </w:rPr>
        <w:t xml:space="preserve">określonych </w:t>
      </w:r>
      <w:r w:rsidR="00423190">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w</w:t>
      </w:r>
      <w:proofErr w:type="gramEnd"/>
      <w:r w:rsidR="003161B8" w:rsidRPr="007D6B99">
        <w:rPr>
          <w:rFonts w:ascii="Cambria" w:eastAsia="Batang" w:hAnsi="Cambria" w:cs="Arial"/>
          <w:sz w:val="22"/>
          <w:szCs w:val="22"/>
          <w:lang w:bidi="pl-PL"/>
        </w:rPr>
        <w:t xml:space="preserve"> kryteri</w:t>
      </w:r>
      <w:r w:rsidR="00B72BCC" w:rsidRPr="007D6B99">
        <w:rPr>
          <w:rFonts w:ascii="Cambria" w:eastAsia="Batang" w:hAnsi="Cambria" w:cs="Arial"/>
          <w:sz w:val="22"/>
          <w:szCs w:val="22"/>
          <w:lang w:bidi="pl-PL"/>
        </w:rPr>
        <w:t>ach</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W sytuacji, gdy Zamawiający nie będzie mógł dokonać wyboru najkorzystniejszej </w:t>
      </w:r>
      <w:proofErr w:type="gramStart"/>
      <w:r w:rsidRPr="007D6B99">
        <w:rPr>
          <w:rFonts w:ascii="Cambria" w:eastAsia="Batang" w:hAnsi="Cambria" w:cs="Arial"/>
          <w:sz w:val="22"/>
          <w:szCs w:val="22"/>
          <w:lang w:bidi="pl-PL"/>
        </w:rPr>
        <w:t xml:space="preserve">oferty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ze</w:t>
      </w:r>
      <w:proofErr w:type="gramEnd"/>
      <w:r w:rsidRPr="007D6B99">
        <w:rPr>
          <w:rFonts w:ascii="Cambria" w:eastAsia="Batang" w:hAnsi="Cambria" w:cs="Arial"/>
          <w:sz w:val="22"/>
          <w:szCs w:val="22"/>
          <w:lang w:bidi="pl-PL"/>
        </w:rPr>
        <w:t xml:space="preserve"> względu na to, że zostały złożone oferty o takiej samej </w:t>
      </w:r>
      <w:r w:rsidR="003161B8" w:rsidRPr="007D6B99">
        <w:rPr>
          <w:rFonts w:ascii="Cambria" w:eastAsia="Batang" w:hAnsi="Cambria" w:cs="Arial"/>
          <w:sz w:val="22"/>
          <w:szCs w:val="22"/>
          <w:lang w:bidi="pl-PL"/>
        </w:rPr>
        <w:t>ilości przyznanych punktów</w:t>
      </w:r>
      <w:r w:rsidRPr="007D6B99">
        <w:rPr>
          <w:rFonts w:ascii="Cambria" w:eastAsia="Batang" w:hAnsi="Cambria"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Zamawiający wybiera najkorzystniejszą ofertą w terminie związania ofertą </w:t>
      </w:r>
      <w:proofErr w:type="gramStart"/>
      <w:r w:rsidRPr="007D6B99">
        <w:rPr>
          <w:rFonts w:ascii="Cambria" w:eastAsia="Batang" w:hAnsi="Cambria" w:cs="Arial"/>
          <w:sz w:val="22"/>
          <w:szCs w:val="22"/>
          <w:lang w:bidi="pl-PL"/>
        </w:rPr>
        <w:t xml:space="preserve">określonym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w:t>
      </w:r>
      <w:proofErr w:type="gramEnd"/>
      <w:r w:rsidRPr="007D6B99">
        <w:rPr>
          <w:rFonts w:ascii="Cambria" w:eastAsia="Batang" w:hAnsi="Cambria" w:cs="Arial"/>
          <w:sz w:val="22"/>
          <w:szCs w:val="22"/>
          <w:lang w:bidi="pl-PL"/>
        </w:rPr>
        <w:t xml:space="preserve"> SWZ.</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lastRenderedPageBreak/>
        <w:t>Jeżeli termin związania ofertą upłynie przed wyborem najkorzystniejszej oferty, Zamawiający wezwie Wykonawc</w:t>
      </w:r>
      <w:r w:rsidR="00B72BCC" w:rsidRPr="007D6B99">
        <w:rPr>
          <w:rFonts w:ascii="Cambria" w:eastAsia="Batang" w:hAnsi="Cambria" w:cs="Arial"/>
          <w:sz w:val="22"/>
          <w:szCs w:val="22"/>
          <w:lang w:bidi="pl-PL"/>
        </w:rPr>
        <w:t>ę</w:t>
      </w:r>
      <w:r w:rsidR="005920DB" w:rsidRPr="007D6B99">
        <w:rPr>
          <w:rFonts w:ascii="Cambria" w:eastAsia="Batang" w:hAnsi="Cambria" w:cs="Arial"/>
          <w:sz w:val="22"/>
          <w:szCs w:val="22"/>
          <w:lang w:bidi="pl-PL"/>
        </w:rPr>
        <w:fldChar w:fldCharType="begin"/>
      </w:r>
      <w:r w:rsidR="00B72BCC" w:rsidRPr="007D6B99">
        <w:rPr>
          <w:rFonts w:ascii="Cambria" w:eastAsia="Batang" w:hAnsi="Cambria" w:cs="Arial"/>
          <w:sz w:val="22"/>
          <w:szCs w:val="22"/>
          <w:lang w:bidi="pl-PL"/>
        </w:rPr>
        <w:instrText xml:space="preserve"> LISTNUM </w:instrText>
      </w:r>
      <w:r w:rsidR="005920DB" w:rsidRPr="007D6B99">
        <w:rPr>
          <w:rFonts w:ascii="Cambria" w:eastAsia="Batang" w:hAnsi="Cambria" w:cs="Arial"/>
          <w:sz w:val="22"/>
          <w:szCs w:val="22"/>
          <w:lang w:bidi="pl-PL"/>
        </w:rPr>
        <w:fldChar w:fldCharType="end"/>
      </w:r>
      <w:r w:rsidRPr="007D6B99">
        <w:rPr>
          <w:rFonts w:ascii="Cambria" w:eastAsia="Batang" w:hAnsi="Cambria" w:cs="Arial"/>
          <w:sz w:val="22"/>
          <w:szCs w:val="22"/>
          <w:lang w:bidi="pl-PL"/>
        </w:rPr>
        <w:t>, którego oferta otrzymała najwyższą ocen</w:t>
      </w:r>
      <w:r w:rsidR="00B72BCC" w:rsidRPr="007D6B99">
        <w:rPr>
          <w:rFonts w:ascii="Cambria" w:eastAsia="Batang" w:hAnsi="Cambria" w:cs="Arial"/>
          <w:sz w:val="22"/>
          <w:szCs w:val="22"/>
          <w:lang w:bidi="pl-PL"/>
        </w:rPr>
        <w:t>ę</w:t>
      </w:r>
      <w:r w:rsidRPr="007D6B99">
        <w:rPr>
          <w:rFonts w:ascii="Cambria" w:eastAsia="Batang" w:hAnsi="Cambria" w:cs="Arial"/>
          <w:sz w:val="22"/>
          <w:szCs w:val="22"/>
          <w:lang w:bidi="pl-PL"/>
        </w:rPr>
        <w:t xml:space="preserve">, do </w:t>
      </w:r>
      <w:proofErr w:type="gramStart"/>
      <w:r w:rsidRPr="007D6B99">
        <w:rPr>
          <w:rFonts w:ascii="Cambria" w:eastAsia="Batang" w:hAnsi="Cambria" w:cs="Arial"/>
          <w:sz w:val="22"/>
          <w:szCs w:val="22"/>
          <w:lang w:bidi="pl-PL"/>
        </w:rPr>
        <w:t xml:space="preserve">wyrażenia,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w:t>
      </w:r>
      <w:proofErr w:type="gramEnd"/>
      <w:r w:rsidRPr="007D6B99">
        <w:rPr>
          <w:rFonts w:ascii="Cambria" w:eastAsia="Batang" w:hAnsi="Cambria" w:cs="Arial"/>
          <w:sz w:val="22"/>
          <w:szCs w:val="22"/>
          <w:lang w:bidi="pl-PL"/>
        </w:rPr>
        <w:t xml:space="preserve"> wyznaczonym przez Zamawiającego terminie, pisemnej zgody na wybór jego oferty.</w:t>
      </w:r>
    </w:p>
    <w:p w:rsidR="00B7578E"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 W przypadku braku zgody, o której mowa w ust. </w:t>
      </w:r>
      <w:r w:rsidR="003161B8" w:rsidRPr="007D6B99">
        <w:rPr>
          <w:rFonts w:ascii="Cambria" w:eastAsia="Batang" w:hAnsi="Cambria" w:cs="Arial"/>
          <w:sz w:val="22"/>
          <w:szCs w:val="22"/>
          <w:lang w:bidi="pl-PL"/>
        </w:rPr>
        <w:t>7</w:t>
      </w:r>
      <w:r w:rsidRPr="007D6B99">
        <w:rPr>
          <w:rFonts w:ascii="Cambria" w:eastAsia="Batang" w:hAnsi="Cambria" w:cs="Arial"/>
          <w:sz w:val="22"/>
          <w:szCs w:val="22"/>
          <w:lang w:bidi="pl-PL"/>
        </w:rPr>
        <w:t>, oferta podlega odrzuceniu, a Zamawiający zwraca sią o wyrażenie takiej zgody do kolejnego Wykonawcy, którego oferta została najwyżej oceniona, chyba</w:t>
      </w:r>
      <w:r w:rsidR="00B72BCC" w:rsidRPr="007D6B99">
        <w:rPr>
          <w:rFonts w:ascii="Cambria" w:eastAsia="Batang" w:hAnsi="Cambria" w:cs="Arial"/>
          <w:sz w:val="22"/>
          <w:szCs w:val="22"/>
          <w:lang w:bidi="pl-PL"/>
        </w:rPr>
        <w:t>,</w:t>
      </w:r>
      <w:r w:rsidR="004A2A0C">
        <w:rPr>
          <w:rFonts w:ascii="Cambria" w:eastAsia="Batang" w:hAnsi="Cambria" w:cs="Arial"/>
          <w:sz w:val="22"/>
          <w:szCs w:val="22"/>
          <w:lang w:bidi="pl-PL"/>
        </w:rPr>
        <w:t xml:space="preserve"> </w:t>
      </w:r>
      <w:r w:rsidR="00B72BCC" w:rsidRPr="007D6B99">
        <w:rPr>
          <w:rFonts w:ascii="Cambria" w:eastAsia="Batang" w:hAnsi="Cambria" w:cs="Arial"/>
          <w:sz w:val="22"/>
          <w:szCs w:val="22"/>
          <w:lang w:bidi="pl-PL"/>
        </w:rPr>
        <w:t>ż</w:t>
      </w:r>
      <w:r w:rsidRPr="007D6B99">
        <w:rPr>
          <w:rFonts w:ascii="Cambria" w:eastAsia="Batang" w:hAnsi="Cambria" w:cs="Arial"/>
          <w:sz w:val="22"/>
          <w:szCs w:val="22"/>
          <w:lang w:bidi="pl-PL"/>
        </w:rPr>
        <w:t>e zachodzą przesłanki do unieważnienia postępowania.</w:t>
      </w:r>
    </w:p>
    <w:p w:rsidR="008F136B" w:rsidRPr="007D6B99" w:rsidRDefault="008F136B" w:rsidP="00423190">
      <w:pPr>
        <w:spacing w:line="276" w:lineRule="auto"/>
        <w:ind w:left="284"/>
        <w:jc w:val="both"/>
        <w:rPr>
          <w:rFonts w:ascii="Cambria" w:eastAsia="Batang" w:hAnsi="Cambria" w:cs="Arial"/>
          <w:sz w:val="22"/>
          <w:szCs w:val="22"/>
          <w:lang w:bidi="pl-PL"/>
        </w:rPr>
      </w:pPr>
    </w:p>
    <w:p w:rsidR="00021732" w:rsidRPr="007D6B99" w:rsidRDefault="00021732" w:rsidP="00F33376">
      <w:pPr>
        <w:numPr>
          <w:ilvl w:val="0"/>
          <w:numId w:val="12"/>
        </w:numPr>
        <w:spacing w:line="276" w:lineRule="auto"/>
        <w:ind w:left="284" w:hanging="284"/>
        <w:jc w:val="both"/>
        <w:rPr>
          <w:rFonts w:ascii="Cambria" w:hAnsi="Cambria" w:cs="Arial"/>
          <w:smallCaps/>
          <w:sz w:val="22"/>
          <w:szCs w:val="22"/>
        </w:rPr>
      </w:pPr>
      <w:r w:rsidRPr="007D6B99">
        <w:rPr>
          <w:rFonts w:ascii="Cambria" w:hAnsi="Cambria"/>
          <w:sz w:val="22"/>
          <w:szCs w:val="22"/>
        </w:rPr>
        <w:t>Kryteria oceny ofert i ich opis:</w:t>
      </w:r>
    </w:p>
    <w:p w:rsidR="00021732" w:rsidRPr="007D6B99" w:rsidRDefault="00021732" w:rsidP="00021732">
      <w:pPr>
        <w:spacing w:line="276" w:lineRule="auto"/>
        <w:jc w:val="both"/>
        <w:rPr>
          <w:rFonts w:ascii="Cambria" w:hAnsi="Cambria" w:cs="Arial"/>
          <w:b/>
          <w:smallCaps/>
          <w:sz w:val="22"/>
          <w:szCs w:val="22"/>
          <w:u w:val="single"/>
        </w:rPr>
      </w:pPr>
    </w:p>
    <w:p w:rsidR="00021732" w:rsidRPr="007D6B99" w:rsidRDefault="00021732" w:rsidP="00021732">
      <w:pPr>
        <w:ind w:left="284"/>
        <w:jc w:val="both"/>
        <w:rPr>
          <w:rFonts w:ascii="Cambria" w:hAnsi="Cambria"/>
          <w:sz w:val="22"/>
          <w:szCs w:val="22"/>
          <w:lang w:eastAsia="zh-CN"/>
        </w:rPr>
      </w:pPr>
      <w:r w:rsidRPr="007D6B99">
        <w:rPr>
          <w:rFonts w:ascii="Cambria" w:hAnsi="Cambria"/>
          <w:b/>
          <w:sz w:val="22"/>
          <w:szCs w:val="22"/>
          <w:lang w:eastAsia="zh-CN"/>
        </w:rPr>
        <w:t>Kryterium</w:t>
      </w:r>
      <w:proofErr w:type="gramStart"/>
      <w:r w:rsidRPr="007D6B99">
        <w:rPr>
          <w:rFonts w:ascii="Cambria" w:hAnsi="Cambria"/>
          <w:b/>
          <w:sz w:val="22"/>
          <w:szCs w:val="22"/>
          <w:lang w:eastAsia="zh-CN"/>
        </w:rPr>
        <w:t>:</w:t>
      </w:r>
      <w:r w:rsidRPr="007D6B99">
        <w:rPr>
          <w:rFonts w:ascii="Cambria" w:hAnsi="Cambria"/>
          <w:b/>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b/>
          <w:sz w:val="22"/>
          <w:szCs w:val="22"/>
          <w:lang w:eastAsia="zh-CN"/>
        </w:rPr>
        <w:t>Waga</w:t>
      </w:r>
      <w:proofErr w:type="gramEnd"/>
      <w:r w:rsidRPr="007D6B99">
        <w:rPr>
          <w:rFonts w:ascii="Cambria" w:hAnsi="Cambria"/>
          <w:b/>
          <w:sz w:val="22"/>
          <w:szCs w:val="22"/>
          <w:lang w:eastAsia="zh-CN"/>
        </w:rPr>
        <w:t xml:space="preserve"> kryterium:</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ab/>
      </w: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1) </w:t>
      </w:r>
      <w:proofErr w:type="gramStart"/>
      <w:r w:rsidRPr="007D6B99">
        <w:rPr>
          <w:rFonts w:ascii="Cambria" w:hAnsi="Cambria"/>
          <w:b/>
          <w:sz w:val="22"/>
          <w:szCs w:val="22"/>
          <w:lang w:eastAsia="zh-CN"/>
        </w:rPr>
        <w:t xml:space="preserve">cena            </w:t>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t xml:space="preserve">                   60 pkt</w:t>
      </w:r>
      <w:proofErr w:type="gramEnd"/>
      <w:r w:rsidR="000D743B" w:rsidRPr="007D6B99">
        <w:rPr>
          <w:rFonts w:ascii="Cambria" w:hAnsi="Cambria"/>
          <w:b/>
          <w:sz w:val="22"/>
          <w:szCs w:val="22"/>
          <w:lang w:eastAsia="zh-CN"/>
        </w:rPr>
        <w:t xml:space="preserve"> </w:t>
      </w:r>
    </w:p>
    <w:p w:rsidR="000D743B" w:rsidRPr="007D6B99" w:rsidRDefault="000D743B" w:rsidP="00021732">
      <w:pPr>
        <w:jc w:val="both"/>
        <w:rPr>
          <w:rFonts w:ascii="Cambria" w:hAnsi="Cambria"/>
          <w:sz w:val="22"/>
          <w:szCs w:val="22"/>
          <w:lang w:eastAsia="zh-CN"/>
        </w:rPr>
      </w:pP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2) termin </w:t>
      </w:r>
      <w:proofErr w:type="gramStart"/>
      <w:r w:rsidR="00514DCA" w:rsidRPr="007D6B99">
        <w:rPr>
          <w:rFonts w:ascii="Cambria" w:hAnsi="Cambria"/>
          <w:b/>
          <w:sz w:val="22"/>
          <w:szCs w:val="22"/>
          <w:lang w:eastAsia="zh-CN"/>
        </w:rPr>
        <w:t xml:space="preserve">dostawy                     </w:t>
      </w:r>
      <w:r w:rsidR="000D743B" w:rsidRPr="007D6B99">
        <w:rPr>
          <w:rFonts w:ascii="Cambria" w:hAnsi="Cambria"/>
          <w:b/>
          <w:sz w:val="22"/>
          <w:szCs w:val="22"/>
          <w:lang w:eastAsia="zh-CN"/>
        </w:rPr>
        <w:t xml:space="preserve">                             </w:t>
      </w:r>
      <w:proofErr w:type="gramEnd"/>
      <w:r w:rsidR="000D743B" w:rsidRPr="007D6B99">
        <w:rPr>
          <w:rFonts w:ascii="Cambria" w:hAnsi="Cambria"/>
          <w:b/>
          <w:sz w:val="22"/>
          <w:szCs w:val="22"/>
          <w:lang w:eastAsia="zh-CN"/>
        </w:rPr>
        <w:t xml:space="preserve">                           </w:t>
      </w:r>
      <w:r w:rsidR="00514DCA" w:rsidRPr="007D6B99">
        <w:rPr>
          <w:rFonts w:ascii="Cambria" w:hAnsi="Cambria"/>
          <w:b/>
          <w:sz w:val="22"/>
          <w:szCs w:val="22"/>
          <w:lang w:eastAsia="zh-CN"/>
        </w:rPr>
        <w:t xml:space="preserve">  </w:t>
      </w:r>
      <w:r w:rsidRPr="007D6B99">
        <w:rPr>
          <w:rFonts w:ascii="Cambria" w:hAnsi="Cambria"/>
          <w:b/>
          <w:sz w:val="22"/>
          <w:szCs w:val="22"/>
          <w:lang w:eastAsia="zh-CN"/>
        </w:rPr>
        <w:t>40 pkt</w:t>
      </w:r>
    </w:p>
    <w:p w:rsidR="00021732" w:rsidRDefault="00021732" w:rsidP="00021732">
      <w:pPr>
        <w:jc w:val="both"/>
        <w:rPr>
          <w:rFonts w:ascii="Cambria" w:hAnsi="Cambria"/>
          <w:b/>
          <w:sz w:val="22"/>
          <w:szCs w:val="22"/>
          <w:lang w:eastAsia="zh-CN"/>
        </w:rPr>
      </w:pPr>
    </w:p>
    <w:p w:rsidR="00423190" w:rsidRPr="007D6B99" w:rsidRDefault="00423190"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Przez cenę zamówienia zamawiający rozumie łączny cenę za całość przedmiotu zamówienia, stanowiącą całkowite wynagrodzenie wykonawcy, </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Liczbę punktów, jaką uzyska badana oferta zamawiający obliczy w następujący sposób:</w:t>
      </w:r>
    </w:p>
    <w:p w:rsidR="00021732"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 xml:space="preserve">1) </w:t>
      </w:r>
      <w:proofErr w:type="gramStart"/>
      <w:r w:rsidRPr="007D6B99">
        <w:rPr>
          <w:rFonts w:ascii="Cambria" w:hAnsi="Cambria"/>
          <w:b/>
          <w:sz w:val="22"/>
          <w:szCs w:val="22"/>
          <w:lang w:eastAsia="zh-CN"/>
        </w:rPr>
        <w:t>Cena  oferty</w:t>
      </w:r>
      <w:proofErr w:type="gramEnd"/>
      <w:r w:rsidRPr="007D6B99">
        <w:rPr>
          <w:rFonts w:ascii="Cambria" w:hAnsi="Cambria"/>
          <w:b/>
          <w:sz w:val="22"/>
          <w:szCs w:val="22"/>
          <w:lang w:eastAsia="zh-CN"/>
        </w:rPr>
        <w:t>.</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Maksymalna ilość możliwych do uzyskania punktów wg kryterium cena – 60 punktów.</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Oferta z najniższą oferowaną ceną brutto „C </w:t>
      </w:r>
      <w:proofErr w:type="gramStart"/>
      <w:r w:rsidRPr="007D6B99">
        <w:rPr>
          <w:rFonts w:ascii="Cambria" w:hAnsi="Cambria"/>
          <w:sz w:val="22"/>
          <w:szCs w:val="22"/>
          <w:lang w:eastAsia="zh-CN"/>
        </w:rPr>
        <w:t>min”  otrzymuje</w:t>
      </w:r>
      <w:proofErr w:type="gramEnd"/>
      <w:r w:rsidRPr="007D6B99">
        <w:rPr>
          <w:rFonts w:ascii="Cambria" w:hAnsi="Cambria"/>
          <w:sz w:val="22"/>
          <w:szCs w:val="22"/>
          <w:lang w:eastAsia="zh-CN"/>
        </w:rPr>
        <w:t xml:space="preserve"> punktów 60.</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Każda inna oferta „C” otrzymuje ilość punktów w kryterium cena wynikającą z wyliczenia wg wzoru:</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w:t>
      </w:r>
      <w:proofErr w:type="spellStart"/>
      <w:r w:rsidRPr="007D6B99">
        <w:rPr>
          <w:rFonts w:ascii="Cambria" w:hAnsi="Cambria"/>
          <w:b/>
          <w:sz w:val="22"/>
          <w:szCs w:val="22"/>
          <w:lang w:eastAsia="zh-CN"/>
        </w:rPr>
        <w:t>Cmin</w:t>
      </w:r>
      <w:proofErr w:type="spellEnd"/>
      <w:r w:rsidRPr="007D6B99">
        <w:rPr>
          <w:rFonts w:ascii="Cambria" w:hAnsi="Cambria"/>
          <w:b/>
          <w:sz w:val="22"/>
          <w:szCs w:val="22"/>
          <w:lang w:eastAsia="zh-CN"/>
        </w:rPr>
        <w:t>/C) x 60 = c</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proofErr w:type="spellStart"/>
      <w:r w:rsidRPr="007D6B99">
        <w:rPr>
          <w:rFonts w:ascii="Cambria" w:hAnsi="Cambria"/>
          <w:b/>
          <w:sz w:val="22"/>
          <w:szCs w:val="22"/>
          <w:lang w:eastAsia="zh-CN"/>
        </w:rPr>
        <w:t>Cmin</w:t>
      </w:r>
      <w:proofErr w:type="spellEnd"/>
      <w:r w:rsidRPr="007D6B99">
        <w:rPr>
          <w:rFonts w:ascii="Cambria" w:hAnsi="Cambria"/>
          <w:sz w:val="22"/>
          <w:szCs w:val="22"/>
          <w:lang w:eastAsia="zh-CN"/>
        </w:rPr>
        <w:t xml:space="preserve"> – najniższa oferowana cena</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ab/>
        <w:t>- cena badanej oferty</w:t>
      </w:r>
    </w:p>
    <w:p w:rsidR="00021732" w:rsidRPr="007D6B99" w:rsidRDefault="00021732" w:rsidP="00021732">
      <w:pPr>
        <w:jc w:val="both"/>
        <w:rPr>
          <w:rFonts w:ascii="Cambria" w:hAnsi="Cambria"/>
          <w:sz w:val="22"/>
          <w:szCs w:val="22"/>
          <w:lang w:eastAsia="zh-CN"/>
        </w:rPr>
      </w:pPr>
      <w:proofErr w:type="gramStart"/>
      <w:r w:rsidRPr="007D6B99">
        <w:rPr>
          <w:rFonts w:ascii="Cambria" w:hAnsi="Cambria"/>
          <w:b/>
          <w:sz w:val="22"/>
          <w:szCs w:val="22"/>
          <w:lang w:eastAsia="zh-CN"/>
        </w:rPr>
        <w:t>c</w:t>
      </w:r>
      <w:r w:rsidRPr="007D6B99">
        <w:rPr>
          <w:rFonts w:ascii="Cambria" w:hAnsi="Cambria"/>
          <w:sz w:val="22"/>
          <w:szCs w:val="22"/>
          <w:lang w:eastAsia="zh-CN"/>
        </w:rPr>
        <w:t>-</w:t>
      </w:r>
      <w:proofErr w:type="gramEnd"/>
      <w:r w:rsidRPr="007D6B99">
        <w:rPr>
          <w:rFonts w:ascii="Cambria" w:hAnsi="Cambria"/>
          <w:sz w:val="22"/>
          <w:szCs w:val="22"/>
          <w:lang w:eastAsia="zh-CN"/>
        </w:rPr>
        <w:t xml:space="preserve"> liczba punktów uzyskanych przez ofertę z kryterium cena</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(przy przeliczaniu liczbę punktów zamawiający zaokrągla w dół do dwóch liczb po przecinku np. liczba punktów 4,543 zostanie zaokrąglona do 4,54)</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Sposób obliczania ceny, jaki Wykonawcy powinni przyjąć w ofertach:</w:t>
      </w:r>
    </w:p>
    <w:p w:rsidR="00021732" w:rsidRPr="007D6B99" w:rsidRDefault="00021732" w:rsidP="00021732">
      <w:pPr>
        <w:jc w:val="both"/>
        <w:rPr>
          <w:rFonts w:ascii="Cambria" w:hAnsi="Cambria"/>
          <w:sz w:val="22"/>
          <w:szCs w:val="22"/>
          <w:lang w:eastAsia="zh-CN"/>
        </w:rPr>
      </w:pPr>
      <w:proofErr w:type="gramStart"/>
      <w:r w:rsidRPr="007D6B99">
        <w:rPr>
          <w:rFonts w:ascii="Cambria" w:hAnsi="Cambria"/>
          <w:sz w:val="22"/>
          <w:szCs w:val="22"/>
          <w:u w:val="single"/>
          <w:lang w:eastAsia="zh-CN"/>
        </w:rPr>
        <w:t>cena</w:t>
      </w:r>
      <w:proofErr w:type="gramEnd"/>
      <w:r w:rsidRPr="007D6B99">
        <w:rPr>
          <w:rFonts w:ascii="Cambria" w:hAnsi="Cambria"/>
          <w:sz w:val="22"/>
          <w:szCs w:val="22"/>
          <w:u w:val="single"/>
          <w:lang w:eastAsia="zh-CN"/>
        </w:rPr>
        <w:t xml:space="preserve"> jednostkowa netto x ilość = wartość netto + podatek VAT = wartość brutto.</w:t>
      </w:r>
    </w:p>
    <w:p w:rsidR="00021732" w:rsidRPr="007D6B99" w:rsidRDefault="00021732" w:rsidP="00021732">
      <w:pPr>
        <w:jc w:val="both"/>
        <w:rPr>
          <w:rFonts w:ascii="Cambria" w:hAnsi="Cambria"/>
          <w:b/>
          <w:sz w:val="22"/>
          <w:szCs w:val="22"/>
          <w:lang w:eastAsia="zh-CN"/>
        </w:rPr>
      </w:pPr>
    </w:p>
    <w:p w:rsidR="00021732" w:rsidRPr="00A26A92" w:rsidRDefault="00A26A92" w:rsidP="00A26A92">
      <w:pPr>
        <w:jc w:val="both"/>
        <w:rPr>
          <w:rFonts w:ascii="Cambria" w:hAnsi="Cambria"/>
          <w:b/>
          <w:lang w:eastAsia="zh-CN"/>
        </w:rPr>
      </w:pPr>
      <w:proofErr w:type="gramStart"/>
      <w:r>
        <w:rPr>
          <w:rFonts w:ascii="Cambria" w:hAnsi="Cambria"/>
          <w:b/>
          <w:lang w:eastAsia="zh-CN"/>
        </w:rPr>
        <w:t>2)</w:t>
      </w:r>
      <w:r w:rsidR="00021732" w:rsidRPr="00A26A92">
        <w:rPr>
          <w:rFonts w:ascii="Cambria" w:hAnsi="Cambria"/>
          <w:b/>
          <w:lang w:eastAsia="zh-CN"/>
        </w:rPr>
        <w:t>Termin</w:t>
      </w:r>
      <w:proofErr w:type="gramEnd"/>
      <w:r w:rsidR="00021732" w:rsidRPr="00A26A92">
        <w:rPr>
          <w:rFonts w:ascii="Cambria" w:hAnsi="Cambria"/>
          <w:b/>
          <w:lang w:eastAsia="zh-CN"/>
        </w:rPr>
        <w:t xml:space="preserve"> </w:t>
      </w:r>
      <w:r w:rsidR="00514DCA" w:rsidRPr="00A26A92">
        <w:rPr>
          <w:rFonts w:ascii="Cambria" w:hAnsi="Cambria"/>
          <w:b/>
          <w:lang w:eastAsia="zh-CN"/>
        </w:rPr>
        <w:t>dostawy</w:t>
      </w:r>
    </w:p>
    <w:p w:rsidR="00A26A92" w:rsidRPr="006052C2" w:rsidRDefault="00A26A92" w:rsidP="006052C2">
      <w:pPr>
        <w:jc w:val="both"/>
        <w:rPr>
          <w:rFonts w:ascii="Cambria" w:hAnsi="Cambria"/>
          <w:b/>
          <w:lang w:eastAsia="zh-CN"/>
        </w:rPr>
      </w:pPr>
    </w:p>
    <w:p w:rsidR="00A26A92" w:rsidRPr="006052C2" w:rsidRDefault="00A26A92" w:rsidP="006052C2">
      <w:pPr>
        <w:pStyle w:val="Akapitzlist"/>
        <w:jc w:val="center"/>
        <w:rPr>
          <w:rFonts w:ascii="Cambria" w:hAnsi="Cambria"/>
          <w:b/>
          <w:u w:val="single"/>
          <w:lang w:eastAsia="zh-CN"/>
        </w:rPr>
      </w:pPr>
      <w:r w:rsidRPr="006052C2">
        <w:rPr>
          <w:rFonts w:ascii="Cambria" w:hAnsi="Cambria"/>
          <w:b/>
          <w:u w:val="single"/>
          <w:lang w:eastAsia="zh-CN"/>
        </w:rPr>
        <w:t>Dotyczy części nr 1,2,3,4,5,6,7,8</w:t>
      </w:r>
      <w:r w:rsidR="006052C2" w:rsidRPr="006052C2">
        <w:rPr>
          <w:rFonts w:ascii="Cambria" w:hAnsi="Cambria"/>
          <w:b/>
          <w:u w:val="single"/>
          <w:lang w:eastAsia="zh-CN"/>
        </w:rPr>
        <w:t>,9,11,12,13,14</w:t>
      </w:r>
      <w:r w:rsidR="006052C2">
        <w:rPr>
          <w:rFonts w:ascii="Cambria" w:hAnsi="Cambria"/>
          <w:b/>
          <w:u w:val="single"/>
          <w:lang w:eastAsia="zh-CN"/>
        </w:rPr>
        <w:t>:</w:t>
      </w:r>
    </w:p>
    <w:p w:rsidR="00514DCA" w:rsidRPr="007D6B99" w:rsidRDefault="00514DCA" w:rsidP="00514DCA">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sidR="006052C2">
        <w:rPr>
          <w:rFonts w:ascii="Cambria" w:hAnsi="Cambria" w:cs="Arial"/>
          <w:sz w:val="22"/>
          <w:szCs w:val="22"/>
        </w:rPr>
        <w:t xml:space="preserve"> </w:t>
      </w:r>
      <w:r w:rsidRPr="007D6B99">
        <w:rPr>
          <w:rFonts w:ascii="Cambria" w:hAnsi="Cambria" w:cs="Arial"/>
          <w:sz w:val="22"/>
          <w:szCs w:val="22"/>
        </w:rPr>
        <w:t>–</w:t>
      </w:r>
      <w:r w:rsidRPr="007D6B99">
        <w:rPr>
          <w:rFonts w:ascii="Cambria" w:hAnsi="Cambria" w:cs="Arial"/>
          <w:b/>
          <w:sz w:val="22"/>
          <w:szCs w:val="22"/>
        </w:rPr>
        <w:t>40 punktów.</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sidR="00465D57" w:rsidRPr="00465D57">
        <w:rPr>
          <w:rFonts w:ascii="Cambria" w:hAnsi="Cambria" w:cs="Arial"/>
          <w:b/>
          <w:sz w:val="22"/>
          <w:szCs w:val="22"/>
        </w:rPr>
        <w:t>5</w:t>
      </w:r>
      <w:r w:rsidR="00016DAF" w:rsidRPr="007D6B99">
        <w:rPr>
          <w:rFonts w:ascii="Cambria" w:hAnsi="Cambria" w:cs="Arial"/>
          <w:b/>
          <w:sz w:val="22"/>
          <w:szCs w:val="22"/>
        </w:rPr>
        <w:t xml:space="preserve"> dni roboczych</w:t>
      </w:r>
      <w:r w:rsidRPr="007D6B99">
        <w:rPr>
          <w:rFonts w:ascii="Cambria" w:hAnsi="Cambria" w:cs="Arial"/>
          <w:sz w:val="22"/>
          <w:szCs w:val="22"/>
        </w:rPr>
        <w:t xml:space="preserve"> od złożenia zamówienia. </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00016DAF" w:rsidRPr="007D6B99">
        <w:rPr>
          <w:rFonts w:ascii="Cambria" w:hAnsi="Cambria" w:cs="Arial"/>
          <w:b/>
          <w:sz w:val="22"/>
          <w:szCs w:val="22"/>
        </w:rPr>
        <w:t xml:space="preserve">termin dostawy wynoszący </w:t>
      </w:r>
      <w:r w:rsidR="00E13668">
        <w:rPr>
          <w:rFonts w:ascii="Cambria" w:hAnsi="Cambria" w:cs="Arial"/>
          <w:b/>
          <w:sz w:val="22"/>
          <w:szCs w:val="22"/>
        </w:rPr>
        <w:t>5</w:t>
      </w:r>
      <w:r w:rsidR="00016DAF" w:rsidRPr="007D6B99">
        <w:rPr>
          <w:rFonts w:ascii="Cambria" w:hAnsi="Cambria" w:cs="Arial"/>
          <w:b/>
          <w:sz w:val="22"/>
          <w:szCs w:val="22"/>
        </w:rPr>
        <w:t xml:space="preserve"> dni roboczych,</w:t>
      </w:r>
      <w:r w:rsidRPr="007D6B99">
        <w:rPr>
          <w:rFonts w:ascii="Cambria" w:hAnsi="Cambria" w:cs="Arial"/>
          <w:sz w:val="22"/>
          <w:szCs w:val="22"/>
        </w:rPr>
        <w:t xml:space="preserve"> otrzyma </w:t>
      </w:r>
      <w:r w:rsidRPr="007D6B99">
        <w:rPr>
          <w:rFonts w:ascii="Cambria" w:hAnsi="Cambria" w:cs="Arial"/>
          <w:b/>
          <w:sz w:val="22"/>
          <w:szCs w:val="22"/>
        </w:rPr>
        <w:t>39 pkt.</w:t>
      </w:r>
      <w:r w:rsidR="004A2A0C">
        <w:rPr>
          <w:rFonts w:ascii="Cambria" w:hAnsi="Cambria" w:cs="Arial"/>
          <w:b/>
          <w:sz w:val="22"/>
          <w:szCs w:val="22"/>
        </w:rPr>
        <w:t xml:space="preserve"> </w:t>
      </w:r>
      <w:r w:rsidRPr="007D6B99">
        <w:rPr>
          <w:rFonts w:ascii="Cambria" w:hAnsi="Cambria" w:cs="Arial"/>
          <w:sz w:val="22"/>
          <w:szCs w:val="22"/>
        </w:rPr>
        <w:t>w kryterium termin dostawy.</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sidR="00E13668">
        <w:rPr>
          <w:rFonts w:ascii="Cambria" w:hAnsi="Cambria" w:cs="Arial"/>
          <w:b/>
          <w:sz w:val="22"/>
          <w:szCs w:val="22"/>
        </w:rPr>
        <w:t>5</w:t>
      </w:r>
      <w:r w:rsidR="00016DAF" w:rsidRPr="007D6B99">
        <w:rPr>
          <w:rFonts w:ascii="Cambria" w:hAnsi="Cambria" w:cs="Arial"/>
          <w:b/>
          <w:sz w:val="22"/>
          <w:szCs w:val="22"/>
        </w:rPr>
        <w:t xml:space="preserve"> dni roboczych</w:t>
      </w:r>
      <w:r w:rsidRPr="007D6B99">
        <w:rPr>
          <w:rFonts w:ascii="Cambria" w:hAnsi="Cambria" w:cs="Arial"/>
          <w:sz w:val="22"/>
          <w:szCs w:val="22"/>
        </w:rPr>
        <w:t xml:space="preserve">, otrzyma </w:t>
      </w:r>
      <w:r w:rsidRPr="007D6B99">
        <w:rPr>
          <w:rFonts w:ascii="Cambria" w:hAnsi="Cambria" w:cs="Arial"/>
          <w:b/>
          <w:sz w:val="22"/>
          <w:szCs w:val="22"/>
        </w:rPr>
        <w:t>40 pkt.</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lastRenderedPageBreak/>
        <w:t xml:space="preserve">Wykonawca zobowiązany jest zaoferować termin dostawy </w:t>
      </w:r>
      <w:r w:rsidR="00016DAF" w:rsidRPr="007D6B99">
        <w:rPr>
          <w:rFonts w:ascii="Cambria" w:hAnsi="Cambria" w:cs="Arial"/>
          <w:sz w:val="22"/>
          <w:szCs w:val="22"/>
        </w:rPr>
        <w:t>w dniach.</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sidR="00E13668">
        <w:rPr>
          <w:rFonts w:ascii="Cambria" w:hAnsi="Cambria" w:cs="Arial"/>
          <w:sz w:val="22"/>
          <w:szCs w:val="22"/>
        </w:rPr>
        <w:t>5</w:t>
      </w:r>
      <w:r w:rsidR="00016DAF" w:rsidRPr="007D6B99">
        <w:rPr>
          <w:rFonts w:ascii="Cambria" w:hAnsi="Cambria" w:cs="Arial"/>
          <w:sz w:val="22"/>
          <w:szCs w:val="22"/>
        </w:rPr>
        <w:t xml:space="preserve"> dni roboczych.</w:t>
      </w:r>
    </w:p>
    <w:p w:rsidR="00514DCA" w:rsidRPr="007D6B99" w:rsidRDefault="00514DCA" w:rsidP="00514DCA">
      <w:pPr>
        <w:spacing w:line="276" w:lineRule="auto"/>
        <w:jc w:val="both"/>
        <w:rPr>
          <w:rFonts w:ascii="Cambria" w:hAnsi="Cambria" w:cs="Arial"/>
          <w:sz w:val="22"/>
          <w:szCs w:val="22"/>
        </w:rPr>
      </w:pPr>
    </w:p>
    <w:p w:rsidR="00514DCA" w:rsidRDefault="00514DCA" w:rsidP="00514DCA">
      <w:pPr>
        <w:spacing w:line="276" w:lineRule="auto"/>
        <w:jc w:val="both"/>
        <w:rPr>
          <w:rFonts w:ascii="Cambria" w:hAnsi="Cambria" w:cs="Arial"/>
          <w:sz w:val="22"/>
          <w:szCs w:val="22"/>
        </w:rPr>
      </w:pPr>
      <w:r w:rsidRPr="007D6B99">
        <w:rPr>
          <w:rFonts w:ascii="Cambria" w:hAnsi="Cambria" w:cs="Arial"/>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6052C2" w:rsidRDefault="006052C2" w:rsidP="00514DCA">
      <w:pPr>
        <w:spacing w:line="276" w:lineRule="auto"/>
        <w:jc w:val="both"/>
        <w:rPr>
          <w:rFonts w:ascii="Cambria" w:hAnsi="Cambria" w:cs="Arial"/>
          <w:sz w:val="22"/>
          <w:szCs w:val="22"/>
        </w:rPr>
      </w:pPr>
    </w:p>
    <w:p w:rsidR="006052C2" w:rsidRDefault="006052C2" w:rsidP="006052C2">
      <w:pPr>
        <w:pStyle w:val="Akapitzlist"/>
        <w:jc w:val="center"/>
        <w:rPr>
          <w:rFonts w:ascii="Cambria" w:hAnsi="Cambria"/>
          <w:b/>
          <w:u w:val="single"/>
          <w:lang w:eastAsia="zh-CN"/>
        </w:rPr>
      </w:pPr>
      <w:r w:rsidRPr="006052C2">
        <w:rPr>
          <w:rFonts w:ascii="Cambria" w:hAnsi="Cambria"/>
          <w:b/>
          <w:u w:val="single"/>
          <w:lang w:eastAsia="zh-CN"/>
        </w:rPr>
        <w:t>Dotyczy części nr 10</w:t>
      </w:r>
      <w:r>
        <w:rPr>
          <w:rFonts w:ascii="Cambria" w:hAnsi="Cambria"/>
          <w:b/>
          <w:u w:val="single"/>
          <w:lang w:eastAsia="zh-CN"/>
        </w:rPr>
        <w:t>:</w:t>
      </w:r>
    </w:p>
    <w:p w:rsidR="006052C2" w:rsidRPr="007D6B99" w:rsidRDefault="006052C2" w:rsidP="006052C2">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Pr>
          <w:rFonts w:ascii="Cambria" w:hAnsi="Cambria" w:cs="Arial"/>
          <w:sz w:val="22"/>
          <w:szCs w:val="22"/>
        </w:rPr>
        <w:t xml:space="preserve"> </w:t>
      </w:r>
      <w:r w:rsidRPr="007D6B99">
        <w:rPr>
          <w:rFonts w:ascii="Cambria" w:hAnsi="Cambria" w:cs="Arial"/>
          <w:sz w:val="22"/>
          <w:szCs w:val="22"/>
        </w:rPr>
        <w:t>–</w:t>
      </w:r>
      <w:r w:rsidRPr="007D6B99">
        <w:rPr>
          <w:rFonts w:ascii="Cambria" w:hAnsi="Cambria" w:cs="Arial"/>
          <w:b/>
          <w:sz w:val="22"/>
          <w:szCs w:val="22"/>
        </w:rPr>
        <w:t>40 punktów.</w:t>
      </w:r>
    </w:p>
    <w:p w:rsidR="006052C2" w:rsidRPr="007D6B99" w:rsidRDefault="006052C2" w:rsidP="006052C2">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Pr>
          <w:rFonts w:ascii="Cambria" w:hAnsi="Cambria" w:cs="Arial"/>
          <w:b/>
          <w:sz w:val="22"/>
          <w:szCs w:val="22"/>
        </w:rPr>
        <w:t xml:space="preserve">42 </w:t>
      </w:r>
      <w:proofErr w:type="gramStart"/>
      <w:r>
        <w:rPr>
          <w:rFonts w:ascii="Cambria" w:hAnsi="Cambria" w:cs="Arial"/>
          <w:b/>
          <w:sz w:val="22"/>
          <w:szCs w:val="22"/>
        </w:rPr>
        <w:t>dni</w:t>
      </w:r>
      <w:r w:rsidRPr="007D6B99">
        <w:rPr>
          <w:rFonts w:ascii="Cambria" w:hAnsi="Cambria" w:cs="Arial"/>
          <w:sz w:val="22"/>
          <w:szCs w:val="22"/>
        </w:rPr>
        <w:t xml:space="preserve"> </w:t>
      </w:r>
      <w:r>
        <w:rPr>
          <w:rFonts w:ascii="Cambria" w:hAnsi="Cambria" w:cs="Arial"/>
          <w:sz w:val="22"/>
          <w:szCs w:val="22"/>
        </w:rPr>
        <w:t xml:space="preserve"> kalendarzowe</w:t>
      </w:r>
      <w:proofErr w:type="gramEnd"/>
      <w:r>
        <w:rPr>
          <w:rFonts w:ascii="Cambria" w:hAnsi="Cambria" w:cs="Arial"/>
          <w:sz w:val="22"/>
          <w:szCs w:val="22"/>
        </w:rPr>
        <w:t xml:space="preserve"> </w:t>
      </w:r>
      <w:r w:rsidRPr="007D6B99">
        <w:rPr>
          <w:rFonts w:ascii="Cambria" w:hAnsi="Cambria" w:cs="Arial"/>
          <w:sz w:val="22"/>
          <w:szCs w:val="22"/>
        </w:rPr>
        <w:t xml:space="preserve">od złożenia zamówienia. </w:t>
      </w:r>
    </w:p>
    <w:p w:rsidR="006052C2" w:rsidRPr="007D6B99" w:rsidRDefault="006052C2" w:rsidP="006052C2">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Pr="007D6B99">
        <w:rPr>
          <w:rFonts w:ascii="Cambria" w:hAnsi="Cambria" w:cs="Arial"/>
          <w:b/>
          <w:sz w:val="22"/>
          <w:szCs w:val="22"/>
        </w:rPr>
        <w:t xml:space="preserve">termin dostawy wynoszący </w:t>
      </w:r>
      <w:r>
        <w:rPr>
          <w:rFonts w:ascii="Cambria" w:hAnsi="Cambria" w:cs="Arial"/>
          <w:b/>
          <w:sz w:val="22"/>
          <w:szCs w:val="22"/>
        </w:rPr>
        <w:t xml:space="preserve">42 </w:t>
      </w:r>
      <w:proofErr w:type="gramStart"/>
      <w:r>
        <w:rPr>
          <w:rFonts w:ascii="Cambria" w:hAnsi="Cambria" w:cs="Arial"/>
          <w:b/>
          <w:sz w:val="22"/>
          <w:szCs w:val="22"/>
        </w:rPr>
        <w:t>dni</w:t>
      </w:r>
      <w:r w:rsidRPr="007D6B99">
        <w:rPr>
          <w:rFonts w:ascii="Cambria" w:hAnsi="Cambria" w:cs="Arial"/>
          <w:sz w:val="22"/>
          <w:szCs w:val="22"/>
        </w:rPr>
        <w:t xml:space="preserve"> </w:t>
      </w:r>
      <w:r>
        <w:rPr>
          <w:rFonts w:ascii="Cambria" w:hAnsi="Cambria" w:cs="Arial"/>
          <w:sz w:val="22"/>
          <w:szCs w:val="22"/>
        </w:rPr>
        <w:t xml:space="preserve"> </w:t>
      </w:r>
      <w:r w:rsidRPr="006052C2">
        <w:rPr>
          <w:rFonts w:ascii="Cambria" w:hAnsi="Cambria" w:cs="Arial"/>
          <w:b/>
          <w:sz w:val="22"/>
          <w:szCs w:val="22"/>
        </w:rPr>
        <w:t>kalendarzowe</w:t>
      </w:r>
      <w:proofErr w:type="gramEnd"/>
      <w:r w:rsidRPr="007D6B99">
        <w:rPr>
          <w:rFonts w:ascii="Cambria" w:hAnsi="Cambria" w:cs="Arial"/>
          <w:b/>
          <w:sz w:val="22"/>
          <w:szCs w:val="22"/>
        </w:rPr>
        <w:t>,</w:t>
      </w:r>
      <w:r w:rsidRPr="007D6B99">
        <w:rPr>
          <w:rFonts w:ascii="Cambria" w:hAnsi="Cambria" w:cs="Arial"/>
          <w:sz w:val="22"/>
          <w:szCs w:val="22"/>
        </w:rPr>
        <w:t xml:space="preserve"> otrzyma </w:t>
      </w:r>
      <w:r w:rsidRPr="007D6B99">
        <w:rPr>
          <w:rFonts w:ascii="Cambria" w:hAnsi="Cambria" w:cs="Arial"/>
          <w:b/>
          <w:sz w:val="22"/>
          <w:szCs w:val="22"/>
        </w:rPr>
        <w:t>39 pkt.</w:t>
      </w:r>
      <w:r>
        <w:rPr>
          <w:rFonts w:ascii="Cambria" w:hAnsi="Cambria" w:cs="Arial"/>
          <w:b/>
          <w:sz w:val="22"/>
          <w:szCs w:val="22"/>
        </w:rPr>
        <w:t xml:space="preserve"> </w:t>
      </w:r>
      <w:r w:rsidRPr="007D6B99">
        <w:rPr>
          <w:rFonts w:ascii="Cambria" w:hAnsi="Cambria" w:cs="Arial"/>
          <w:sz w:val="22"/>
          <w:szCs w:val="22"/>
        </w:rPr>
        <w:t>w kryterium termin dostawy.</w:t>
      </w:r>
    </w:p>
    <w:p w:rsidR="006052C2" w:rsidRPr="007D6B99" w:rsidRDefault="006052C2" w:rsidP="006052C2">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Pr>
          <w:rFonts w:ascii="Cambria" w:hAnsi="Cambria" w:cs="Arial"/>
          <w:b/>
          <w:sz w:val="22"/>
          <w:szCs w:val="22"/>
        </w:rPr>
        <w:t xml:space="preserve">42 </w:t>
      </w:r>
      <w:proofErr w:type="gramStart"/>
      <w:r>
        <w:rPr>
          <w:rFonts w:ascii="Cambria" w:hAnsi="Cambria" w:cs="Arial"/>
          <w:b/>
          <w:sz w:val="22"/>
          <w:szCs w:val="22"/>
        </w:rPr>
        <w:t>dni</w:t>
      </w:r>
      <w:r w:rsidRPr="007D6B99">
        <w:rPr>
          <w:rFonts w:ascii="Cambria" w:hAnsi="Cambria" w:cs="Arial"/>
          <w:sz w:val="22"/>
          <w:szCs w:val="22"/>
        </w:rPr>
        <w:t xml:space="preserve"> </w:t>
      </w:r>
      <w:r>
        <w:rPr>
          <w:rFonts w:ascii="Cambria" w:hAnsi="Cambria" w:cs="Arial"/>
          <w:sz w:val="22"/>
          <w:szCs w:val="22"/>
        </w:rPr>
        <w:t xml:space="preserve"> </w:t>
      </w:r>
      <w:r w:rsidRPr="006052C2">
        <w:rPr>
          <w:rFonts w:ascii="Cambria" w:hAnsi="Cambria" w:cs="Arial"/>
          <w:b/>
          <w:sz w:val="22"/>
          <w:szCs w:val="22"/>
        </w:rPr>
        <w:t>kalendarzowe</w:t>
      </w:r>
      <w:proofErr w:type="gramEnd"/>
      <w:r w:rsidRPr="006052C2">
        <w:rPr>
          <w:rFonts w:ascii="Cambria" w:hAnsi="Cambria" w:cs="Arial"/>
          <w:b/>
          <w:sz w:val="22"/>
          <w:szCs w:val="22"/>
        </w:rPr>
        <w:t>,</w:t>
      </w:r>
      <w:r w:rsidRPr="007D6B99">
        <w:rPr>
          <w:rFonts w:ascii="Cambria" w:hAnsi="Cambria" w:cs="Arial"/>
          <w:sz w:val="22"/>
          <w:szCs w:val="22"/>
        </w:rPr>
        <w:t xml:space="preserve"> otrzyma </w:t>
      </w:r>
      <w:r w:rsidRPr="007D6B99">
        <w:rPr>
          <w:rFonts w:ascii="Cambria" w:hAnsi="Cambria" w:cs="Arial"/>
          <w:b/>
          <w:sz w:val="22"/>
          <w:szCs w:val="22"/>
        </w:rPr>
        <w:t>40 pkt.</w:t>
      </w:r>
    </w:p>
    <w:p w:rsidR="006052C2" w:rsidRPr="007D6B99" w:rsidRDefault="006052C2" w:rsidP="006052C2">
      <w:pPr>
        <w:spacing w:line="276" w:lineRule="auto"/>
        <w:jc w:val="both"/>
        <w:rPr>
          <w:rFonts w:ascii="Cambria" w:hAnsi="Cambria" w:cs="Arial"/>
          <w:sz w:val="22"/>
          <w:szCs w:val="22"/>
        </w:rPr>
      </w:pPr>
      <w:r w:rsidRPr="007D6B99">
        <w:rPr>
          <w:rFonts w:ascii="Cambria" w:hAnsi="Cambria" w:cs="Arial"/>
          <w:sz w:val="22"/>
          <w:szCs w:val="22"/>
        </w:rPr>
        <w:t>Wykonawca zobowiązany jest zaoferować termin dostawy w dniach.</w:t>
      </w:r>
    </w:p>
    <w:p w:rsidR="006052C2" w:rsidRPr="007D6B99" w:rsidRDefault="006052C2" w:rsidP="006052C2">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Pr>
          <w:rFonts w:ascii="Cambria" w:hAnsi="Cambria" w:cs="Arial"/>
          <w:b/>
          <w:sz w:val="22"/>
          <w:szCs w:val="22"/>
        </w:rPr>
        <w:t xml:space="preserve">42 </w:t>
      </w:r>
      <w:proofErr w:type="gramStart"/>
      <w:r>
        <w:rPr>
          <w:rFonts w:ascii="Cambria" w:hAnsi="Cambria" w:cs="Arial"/>
          <w:b/>
          <w:sz w:val="22"/>
          <w:szCs w:val="22"/>
        </w:rPr>
        <w:t>dni</w:t>
      </w:r>
      <w:r w:rsidRPr="007D6B99">
        <w:rPr>
          <w:rFonts w:ascii="Cambria" w:hAnsi="Cambria" w:cs="Arial"/>
          <w:sz w:val="22"/>
          <w:szCs w:val="22"/>
        </w:rPr>
        <w:t xml:space="preserve"> </w:t>
      </w:r>
      <w:r>
        <w:rPr>
          <w:rFonts w:ascii="Cambria" w:hAnsi="Cambria" w:cs="Arial"/>
          <w:sz w:val="22"/>
          <w:szCs w:val="22"/>
        </w:rPr>
        <w:t xml:space="preserve"> </w:t>
      </w:r>
      <w:r w:rsidRPr="006052C2">
        <w:rPr>
          <w:rFonts w:ascii="Cambria" w:hAnsi="Cambria" w:cs="Arial"/>
          <w:b/>
          <w:sz w:val="22"/>
          <w:szCs w:val="22"/>
        </w:rPr>
        <w:t>kalendarzowe</w:t>
      </w:r>
      <w:proofErr w:type="gramEnd"/>
      <w:r>
        <w:rPr>
          <w:rFonts w:ascii="Cambria" w:hAnsi="Cambria" w:cs="Arial"/>
          <w:b/>
          <w:sz w:val="22"/>
          <w:szCs w:val="22"/>
        </w:rPr>
        <w:t>.</w:t>
      </w:r>
    </w:p>
    <w:p w:rsidR="006052C2" w:rsidRPr="007D6B99" w:rsidRDefault="006052C2" w:rsidP="006052C2">
      <w:pPr>
        <w:spacing w:line="276" w:lineRule="auto"/>
        <w:jc w:val="both"/>
        <w:rPr>
          <w:rFonts w:ascii="Cambria" w:hAnsi="Cambria" w:cs="Arial"/>
          <w:sz w:val="22"/>
          <w:szCs w:val="22"/>
        </w:rPr>
      </w:pPr>
    </w:p>
    <w:p w:rsidR="006052C2" w:rsidRDefault="006052C2" w:rsidP="006052C2">
      <w:pPr>
        <w:spacing w:line="276" w:lineRule="auto"/>
        <w:jc w:val="both"/>
        <w:rPr>
          <w:rFonts w:ascii="Cambria" w:hAnsi="Cambria" w:cs="Arial"/>
          <w:sz w:val="22"/>
          <w:szCs w:val="22"/>
        </w:rPr>
      </w:pPr>
      <w:r w:rsidRPr="007D6B99">
        <w:rPr>
          <w:rFonts w:ascii="Cambria" w:hAnsi="Cambria" w:cs="Arial"/>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514DCA" w:rsidRPr="007D6B99" w:rsidRDefault="00514DCA" w:rsidP="00514DCA">
      <w:pPr>
        <w:spacing w:line="276" w:lineRule="auto"/>
        <w:jc w:val="both"/>
        <w:rPr>
          <w:rFonts w:ascii="Cambria" w:hAnsi="Cambria" w:cs="Arial"/>
          <w:smallCaps/>
          <w:sz w:val="22"/>
          <w:szCs w:val="22"/>
        </w:rPr>
      </w:pPr>
    </w:p>
    <w:p w:rsidR="001E2809" w:rsidRPr="001C386E" w:rsidRDefault="001B6080" w:rsidP="00E317EA">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XX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r>
      <w:r w:rsidR="001E2809" w:rsidRPr="001C386E">
        <w:rPr>
          <w:rFonts w:ascii="Cambria" w:eastAsia="Trebuchet MS" w:hAnsi="Cambria" w:cs="Trebuchet MS"/>
          <w:b/>
          <w:sz w:val="28"/>
          <w:szCs w:val="28"/>
          <w:lang w:bidi="pl-PL"/>
        </w:rPr>
        <w:t xml:space="preserve">Informacje o formalnościach, jakie muszą zostać </w:t>
      </w:r>
      <w:proofErr w:type="gramStart"/>
      <w:r w:rsidR="001E2809" w:rsidRPr="001C386E">
        <w:rPr>
          <w:rFonts w:ascii="Cambria" w:eastAsia="Trebuchet MS" w:hAnsi="Cambria" w:cs="Trebuchet MS"/>
          <w:b/>
          <w:sz w:val="28"/>
          <w:szCs w:val="28"/>
          <w:lang w:bidi="pl-PL"/>
        </w:rPr>
        <w:t xml:space="preserve">dopełnione </w:t>
      </w:r>
      <w:r w:rsidR="00B0012D">
        <w:rPr>
          <w:rFonts w:ascii="Cambria" w:eastAsia="Trebuchet MS" w:hAnsi="Cambria" w:cs="Trebuchet MS"/>
          <w:b/>
          <w:sz w:val="28"/>
          <w:szCs w:val="28"/>
          <w:lang w:bidi="pl-PL"/>
        </w:rPr>
        <w:t xml:space="preserve">                   </w:t>
      </w:r>
      <w:r w:rsidR="001E2809" w:rsidRPr="001C386E">
        <w:rPr>
          <w:rFonts w:ascii="Cambria" w:eastAsia="Trebuchet MS" w:hAnsi="Cambria" w:cs="Trebuchet MS"/>
          <w:b/>
          <w:sz w:val="28"/>
          <w:szCs w:val="28"/>
          <w:lang w:bidi="pl-PL"/>
        </w:rPr>
        <w:t>po</w:t>
      </w:r>
      <w:proofErr w:type="gramEnd"/>
      <w:r w:rsidR="001E2809" w:rsidRPr="001C386E">
        <w:rPr>
          <w:rFonts w:ascii="Cambria" w:eastAsia="Trebuchet MS" w:hAnsi="Cambria" w:cs="Trebuchet MS"/>
          <w:b/>
          <w:sz w:val="28"/>
          <w:szCs w:val="28"/>
          <w:lang w:bidi="pl-PL"/>
        </w:rPr>
        <w:t xml:space="preserve"> wyborze oferty w celu zawarcia umowy w sprawie zamówienia publicznego</w:t>
      </w:r>
      <w:r w:rsidR="00B72BCC" w:rsidRPr="001C386E">
        <w:rPr>
          <w:rFonts w:ascii="Cambria" w:eastAsia="Trebuchet MS" w:hAnsi="Cambria" w:cs="Trebuchet MS"/>
          <w:b/>
          <w:sz w:val="28"/>
          <w:szCs w:val="28"/>
          <w:lang w:bidi="pl-PL"/>
        </w:rPr>
        <w:t>.</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Zamawiający </w:t>
      </w:r>
      <w:r w:rsidR="00B72BCC" w:rsidRPr="002F0192">
        <w:rPr>
          <w:rFonts w:ascii="Cambria" w:eastAsia="Trebuchet MS" w:hAnsi="Cambria" w:cs="Trebuchet MS"/>
          <w:sz w:val="22"/>
          <w:szCs w:val="22"/>
          <w:lang w:bidi="pl-PL"/>
        </w:rPr>
        <w:t>zawiera</w:t>
      </w:r>
      <w:r w:rsidRPr="002F0192">
        <w:rPr>
          <w:rFonts w:ascii="Cambria" w:eastAsia="Trebuchet MS" w:hAnsi="Cambria" w:cs="Trebuchet MS"/>
          <w:sz w:val="22"/>
          <w:szCs w:val="22"/>
          <w:lang w:bidi="pl-PL"/>
        </w:rPr>
        <w:t xml:space="preserve">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z uwzględnie</w:t>
      </w:r>
      <w:r w:rsidRPr="002F0192">
        <w:rPr>
          <w:rFonts w:ascii="Cambria" w:eastAsia="Trebuchet MS" w:hAnsi="Cambria" w:cs="Trebuchet MS"/>
          <w:sz w:val="22"/>
          <w:szCs w:val="22"/>
          <w:lang w:bidi="pl-PL"/>
        </w:rPr>
        <w:softHyphen/>
        <w:t xml:space="preserve">niem art. 577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 xml:space="preserve">, w terminie nie krótszym niż </w:t>
      </w:r>
      <w:r w:rsidR="001C2474" w:rsidRPr="002F0192">
        <w:rPr>
          <w:rFonts w:ascii="Cambria" w:eastAsia="Trebuchet MS" w:hAnsi="Cambria" w:cs="Trebuchet MS"/>
          <w:sz w:val="22"/>
          <w:szCs w:val="22"/>
          <w:lang w:bidi="pl-PL"/>
        </w:rPr>
        <w:t>10</w:t>
      </w:r>
      <w:r w:rsidRPr="002F0192">
        <w:rPr>
          <w:rFonts w:ascii="Cambria" w:eastAsia="Trebuchet MS" w:hAnsi="Cambria" w:cs="Trebuchet MS"/>
          <w:sz w:val="22"/>
          <w:szCs w:val="22"/>
          <w:lang w:bidi="pl-PL"/>
        </w:rPr>
        <w:t xml:space="preserve"> dni od dnia przesłania </w:t>
      </w:r>
      <w:proofErr w:type="gramStart"/>
      <w:r w:rsidRPr="002F0192">
        <w:rPr>
          <w:rFonts w:ascii="Cambria" w:eastAsia="Trebuchet MS" w:hAnsi="Cambria" w:cs="Trebuchet MS"/>
          <w:sz w:val="22"/>
          <w:szCs w:val="22"/>
          <w:lang w:bidi="pl-PL"/>
        </w:rPr>
        <w:t>zawiado</w:t>
      </w:r>
      <w:r w:rsidRPr="002F0192">
        <w:rPr>
          <w:rFonts w:ascii="Cambria" w:eastAsia="Trebuchet MS" w:hAnsi="Cambria" w:cs="Trebuchet MS"/>
          <w:sz w:val="22"/>
          <w:szCs w:val="22"/>
          <w:lang w:bidi="pl-PL"/>
        </w:rPr>
        <w:softHyphen/>
        <w:t xml:space="preserve">mienia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w:t>
      </w:r>
      <w:proofErr w:type="gramEnd"/>
      <w:r w:rsidRPr="002F0192">
        <w:rPr>
          <w:rFonts w:ascii="Cambria" w:eastAsia="Trebuchet MS" w:hAnsi="Cambria" w:cs="Trebuchet MS"/>
          <w:sz w:val="22"/>
          <w:szCs w:val="22"/>
          <w:lang w:bidi="pl-PL"/>
        </w:rPr>
        <w:t xml:space="preserve"> wyborze najkorzystniejszej oferty, jeżeli zawiadomienie to zostało prze</w:t>
      </w:r>
      <w:r w:rsidRPr="002F0192">
        <w:rPr>
          <w:rFonts w:ascii="Cambria" w:eastAsia="Trebuchet MS" w:hAnsi="Cambria" w:cs="Trebuchet MS"/>
          <w:sz w:val="22"/>
          <w:szCs w:val="22"/>
          <w:lang w:bidi="pl-PL"/>
        </w:rPr>
        <w:softHyphen/>
        <w:t>słane przy użyciu środków komunikacji elektronicznej, albo 1</w:t>
      </w:r>
      <w:r w:rsidR="00E6167B" w:rsidRPr="002F0192">
        <w:rPr>
          <w:rFonts w:ascii="Cambria" w:eastAsia="Trebuchet MS" w:hAnsi="Cambria" w:cs="Trebuchet MS"/>
          <w:sz w:val="22"/>
          <w:szCs w:val="22"/>
          <w:lang w:bidi="pl-PL"/>
        </w:rPr>
        <w:t>5</w:t>
      </w:r>
      <w:r w:rsidRPr="002F0192">
        <w:rPr>
          <w:rFonts w:ascii="Cambria" w:eastAsia="Trebuchet MS" w:hAnsi="Cambria" w:cs="Trebuchet MS"/>
          <w:sz w:val="22"/>
          <w:szCs w:val="22"/>
          <w:lang w:bidi="pl-PL"/>
        </w:rPr>
        <w:t xml:space="preserve"> dni, jeżeli zostało przesłane w inny sposób.</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może zawrzeć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przed upływem terminu, o</w:t>
      </w:r>
      <w:r w:rsidR="00FA6076" w:rsidRPr="002F0192">
        <w:rPr>
          <w:rFonts w:ascii="Cambria" w:eastAsia="Trebuchet MS" w:hAnsi="Cambria" w:cs="Trebuchet MS"/>
          <w:sz w:val="22"/>
          <w:szCs w:val="22"/>
          <w:lang w:bidi="pl-PL"/>
        </w:rPr>
        <w:t> </w:t>
      </w:r>
      <w:r w:rsidRPr="002F0192">
        <w:rPr>
          <w:rFonts w:ascii="Cambria" w:eastAsia="Trebuchet MS" w:hAnsi="Cambria" w:cs="Trebuchet MS"/>
          <w:sz w:val="22"/>
          <w:szCs w:val="22"/>
          <w:lang w:bidi="pl-PL"/>
        </w:rPr>
        <w:t>którym mowa w ust. 1, jeżeli w postępowaniu o udzielenie zamówienia złożono tylko jedną ofertą.</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Wykonawca, którego oferta została wybrana jako najkorzystniejsza, </w:t>
      </w:r>
      <w:proofErr w:type="gramStart"/>
      <w:r w:rsidRPr="002F0192">
        <w:rPr>
          <w:rFonts w:ascii="Cambria" w:eastAsia="Trebuchet MS" w:hAnsi="Cambria" w:cs="Trebuchet MS"/>
          <w:sz w:val="22"/>
          <w:szCs w:val="22"/>
          <w:lang w:bidi="pl-PL"/>
        </w:rPr>
        <w:t xml:space="preserve">zostanie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po</w:t>
      </w:r>
      <w:r w:rsidRPr="002F0192">
        <w:rPr>
          <w:rFonts w:ascii="Cambria" w:eastAsia="Trebuchet MS" w:hAnsi="Cambria" w:cs="Trebuchet MS"/>
          <w:sz w:val="22"/>
          <w:szCs w:val="22"/>
          <w:lang w:bidi="pl-PL"/>
        </w:rPr>
        <w:softHyphen/>
        <w:t>informowany</w:t>
      </w:r>
      <w:proofErr w:type="gramEnd"/>
      <w:r w:rsidRPr="002F0192">
        <w:rPr>
          <w:rFonts w:ascii="Cambria" w:eastAsia="Trebuchet MS" w:hAnsi="Cambria" w:cs="Trebuchet MS"/>
          <w:sz w:val="22"/>
          <w:szCs w:val="22"/>
          <w:lang w:bidi="pl-PL"/>
        </w:rPr>
        <w:t xml:space="preserve"> przez Zamawiającego o miejscu i terminie podpisania umowy.</w:t>
      </w:r>
    </w:p>
    <w:p w:rsidR="00F06C21"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Jeżeli Wykonawca, którego oferta została wybrana jako najkorzystniejsza, uchyla </w:t>
      </w:r>
      <w:proofErr w:type="gramStart"/>
      <w:r w:rsidRPr="002F0192">
        <w:rPr>
          <w:rFonts w:ascii="Cambria" w:eastAsia="Trebuchet MS" w:hAnsi="Cambria" w:cs="Trebuchet MS"/>
          <w:sz w:val="22"/>
          <w:szCs w:val="22"/>
          <w:lang w:bidi="pl-PL"/>
        </w:rPr>
        <w:t xml:space="preserve">się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od</w:t>
      </w:r>
      <w:proofErr w:type="gramEnd"/>
      <w:r w:rsidRPr="002F0192">
        <w:rPr>
          <w:rFonts w:ascii="Cambria" w:eastAsia="Trebuchet MS" w:hAnsi="Cambria" w:cs="Trebuchet MS"/>
          <w:sz w:val="22"/>
          <w:szCs w:val="22"/>
          <w:lang w:bidi="pl-PL"/>
        </w:rPr>
        <w:t xml:space="preserve"> zawarcia umowy w sprawie zamówienia publicznego Zamawiający może dokonać </w:t>
      </w:r>
      <w:r w:rsidRPr="002F0192">
        <w:rPr>
          <w:rFonts w:ascii="Cambria" w:eastAsia="Trebuchet MS" w:hAnsi="Cambria" w:cs="Trebuchet MS"/>
          <w:sz w:val="22"/>
          <w:szCs w:val="22"/>
          <w:lang w:bidi="pl-PL"/>
        </w:rPr>
        <w:lastRenderedPageBreak/>
        <w:t xml:space="preserve">ponownego badania i oceny ofert spośród ofert </w:t>
      </w:r>
      <w:r w:rsidR="00A008F6" w:rsidRPr="002F0192">
        <w:rPr>
          <w:rFonts w:ascii="Cambria" w:eastAsia="Trebuchet MS" w:hAnsi="Cambria" w:cs="Trebuchet MS"/>
          <w:sz w:val="22"/>
          <w:szCs w:val="22"/>
          <w:lang w:bidi="pl-PL"/>
        </w:rPr>
        <w:t xml:space="preserve">pozostałych </w:t>
      </w:r>
      <w:r w:rsidRPr="002F0192">
        <w:rPr>
          <w:rFonts w:ascii="Cambria" w:eastAsia="Trebuchet MS" w:hAnsi="Cambria" w:cs="Trebuchet MS"/>
          <w:sz w:val="22"/>
          <w:szCs w:val="22"/>
          <w:lang w:bidi="pl-PL"/>
        </w:rPr>
        <w:t>w postępo</w:t>
      </w:r>
      <w:r w:rsidRPr="002F0192">
        <w:rPr>
          <w:rFonts w:ascii="Cambria" w:eastAsia="Trebuchet MS" w:hAnsi="Cambria" w:cs="Trebuchet MS"/>
          <w:sz w:val="22"/>
          <w:szCs w:val="22"/>
          <w:lang w:bidi="pl-PL"/>
        </w:rPr>
        <w:softHyphen/>
        <w:t>waniu Wykonawców albo unieważnić postępowanie.</w:t>
      </w:r>
    </w:p>
    <w:p w:rsidR="009A19BD" w:rsidRPr="002F0192" w:rsidRDefault="009A19BD"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F32A32" w:rsidRPr="001C386E" w:rsidRDefault="00F32A32" w:rsidP="00F33376">
      <w:pPr>
        <w:pStyle w:val="Tekstpodstawowy"/>
        <w:numPr>
          <w:ilvl w:val="0"/>
          <w:numId w:val="32"/>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rPr>
        <w:t>.</w:t>
      </w:r>
    </w:p>
    <w:p w:rsidR="00553673" w:rsidRPr="007D6960" w:rsidRDefault="00553673" w:rsidP="009462A0">
      <w:pPr>
        <w:pStyle w:val="Tekstpodstawowy"/>
        <w:spacing w:line="276" w:lineRule="auto"/>
        <w:ind w:left="993" w:hanging="360"/>
        <w:rPr>
          <w:rFonts w:ascii="Cambria" w:hAnsi="Cambria" w:cs="Arial"/>
          <w:b/>
          <w:smallCaps w:val="0"/>
          <w:sz w:val="20"/>
          <w:szCs w:val="20"/>
        </w:rPr>
      </w:pPr>
    </w:p>
    <w:p w:rsidR="009A6281" w:rsidRPr="002F0192" w:rsidRDefault="009A6281" w:rsidP="008C5C8D">
      <w:pPr>
        <w:widowControl w:val="0"/>
        <w:spacing w:line="276" w:lineRule="auto"/>
        <w:ind w:right="40"/>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Wzór umowy dostawy stanowi</w:t>
      </w:r>
      <w:r w:rsidR="00763054" w:rsidRPr="002F0192">
        <w:rPr>
          <w:rFonts w:ascii="Cambria" w:eastAsia="Trebuchet MS" w:hAnsi="Cambria" w:cs="Trebuchet MS"/>
          <w:sz w:val="22"/>
          <w:szCs w:val="22"/>
          <w:lang w:bidi="pl-PL"/>
        </w:rPr>
        <w:t xml:space="preserve"> załącznik </w:t>
      </w:r>
      <w:proofErr w:type="gramStart"/>
      <w:r w:rsidR="00763054" w:rsidRPr="002F0192">
        <w:rPr>
          <w:rFonts w:ascii="Cambria" w:eastAsia="Trebuchet MS" w:hAnsi="Cambria" w:cs="Trebuchet MS"/>
          <w:sz w:val="22"/>
          <w:szCs w:val="22"/>
          <w:lang w:bidi="pl-PL"/>
        </w:rPr>
        <w:t xml:space="preserve">nr </w:t>
      </w:r>
      <w:r w:rsidR="00853919" w:rsidRPr="002F0192">
        <w:rPr>
          <w:rFonts w:ascii="Cambria" w:eastAsia="Trebuchet MS" w:hAnsi="Cambria" w:cs="Trebuchet MS"/>
          <w:sz w:val="22"/>
          <w:szCs w:val="22"/>
          <w:lang w:bidi="pl-PL"/>
        </w:rPr>
        <w:t>5</w:t>
      </w:r>
      <w:r w:rsidR="008F6A86" w:rsidRPr="002F0192">
        <w:rPr>
          <w:rFonts w:ascii="Cambria" w:eastAsia="Trebuchet MS" w:hAnsi="Cambria" w:cs="Trebuchet MS"/>
          <w:sz w:val="22"/>
          <w:szCs w:val="22"/>
          <w:lang w:bidi="pl-PL"/>
        </w:rPr>
        <w:t xml:space="preserve">  do</w:t>
      </w:r>
      <w:proofErr w:type="gramEnd"/>
      <w:r w:rsidR="008F6A86" w:rsidRPr="002F0192">
        <w:rPr>
          <w:rFonts w:ascii="Cambria" w:eastAsia="Trebuchet MS" w:hAnsi="Cambria" w:cs="Trebuchet MS"/>
          <w:sz w:val="22"/>
          <w:szCs w:val="22"/>
          <w:lang w:bidi="pl-PL"/>
        </w:rPr>
        <w:t xml:space="preserve"> SWZ</w:t>
      </w:r>
      <w:r w:rsidRPr="002F0192">
        <w:rPr>
          <w:rFonts w:ascii="Cambria" w:eastAsia="Trebuchet MS" w:hAnsi="Cambria" w:cs="Trebuchet MS"/>
          <w:sz w:val="22"/>
          <w:szCs w:val="22"/>
          <w:lang w:bidi="pl-PL"/>
        </w:rPr>
        <w:t>.</w:t>
      </w:r>
    </w:p>
    <w:p w:rsidR="00DF3001" w:rsidRPr="007D6960" w:rsidRDefault="00DF3001" w:rsidP="006C2961">
      <w:pPr>
        <w:pStyle w:val="Tekstpodstawowy"/>
        <w:spacing w:line="276" w:lineRule="auto"/>
        <w:jc w:val="both"/>
        <w:rPr>
          <w:rFonts w:ascii="Cambria" w:hAnsi="Cambria" w:cs="Arial"/>
          <w:sz w:val="20"/>
          <w:szCs w:val="20"/>
        </w:rPr>
      </w:pPr>
    </w:p>
    <w:p w:rsidR="00443744" w:rsidRPr="001C386E" w:rsidRDefault="00443744" w:rsidP="00F33376">
      <w:pPr>
        <w:numPr>
          <w:ilvl w:val="0"/>
          <w:numId w:val="32"/>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sidR="00C436CD">
        <w:rPr>
          <w:rFonts w:ascii="Cambria" w:hAnsi="Cambria" w:cs="Arial"/>
          <w:b/>
          <w:bCs/>
          <w:sz w:val="28"/>
          <w:szCs w:val="28"/>
        </w:rPr>
        <w:t xml:space="preserve">dopuszcza </w:t>
      </w:r>
      <w:r w:rsidR="00CD1BD7">
        <w:rPr>
          <w:rFonts w:ascii="Cambria" w:hAnsi="Cambria" w:cs="Arial"/>
          <w:b/>
          <w:bCs/>
          <w:sz w:val="28"/>
          <w:szCs w:val="28"/>
        </w:rPr>
        <w:t>następujące zmiany w treści umowy</w:t>
      </w:r>
      <w:r w:rsidR="00C436CD">
        <w:rPr>
          <w:rFonts w:ascii="Cambria" w:hAnsi="Cambria" w:cs="Arial"/>
          <w:b/>
          <w:bCs/>
          <w:sz w:val="28"/>
          <w:szCs w:val="28"/>
        </w:rPr>
        <w:t>.</w:t>
      </w:r>
    </w:p>
    <w:p w:rsidR="00514DCA" w:rsidRDefault="00514DCA" w:rsidP="002B57E8">
      <w:pPr>
        <w:suppressAutoHyphens/>
        <w:jc w:val="both"/>
        <w:rPr>
          <w:rFonts w:ascii="Cambria" w:hAnsi="Cambria" w:cs="Arial"/>
        </w:rPr>
      </w:pPr>
    </w:p>
    <w:p w:rsidR="000348FE" w:rsidRPr="002F0192" w:rsidRDefault="002B57E8" w:rsidP="002B57E8">
      <w:pPr>
        <w:suppressAutoHyphens/>
        <w:jc w:val="both"/>
        <w:rPr>
          <w:rFonts w:ascii="Cambria" w:hAnsi="Cambria" w:cs="Arial"/>
          <w:sz w:val="22"/>
          <w:szCs w:val="22"/>
        </w:rPr>
      </w:pPr>
      <w:r w:rsidRPr="002F0192">
        <w:rPr>
          <w:rFonts w:ascii="Cambria" w:hAnsi="Cambria" w:cs="Arial"/>
          <w:sz w:val="22"/>
          <w:szCs w:val="22"/>
        </w:rPr>
        <w:t>Możliwe zmiany treści umowy określone są w załączniku nr 5 do SWZ.</w:t>
      </w:r>
    </w:p>
    <w:p w:rsidR="00423190" w:rsidRPr="001C386E" w:rsidRDefault="00423190" w:rsidP="002B57E8">
      <w:pPr>
        <w:suppressAutoHyphens/>
        <w:jc w:val="both"/>
        <w:rPr>
          <w:rFonts w:ascii="Cambria" w:hAnsi="Cambria" w:cs="Arial"/>
        </w:rPr>
      </w:pPr>
    </w:p>
    <w:p w:rsidR="00572CE9" w:rsidRPr="001C386E" w:rsidRDefault="00572CE9" w:rsidP="00F33376">
      <w:pPr>
        <w:widowControl w:val="0"/>
        <w:numPr>
          <w:ilvl w:val="0"/>
          <w:numId w:val="32"/>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Pouczenie o środkach ochrony prawnej przysługujących Wykonawcy</w:t>
      </w:r>
      <w:r w:rsidR="00B369DB" w:rsidRPr="001C386E">
        <w:rPr>
          <w:rFonts w:ascii="Cambria" w:eastAsia="Trebuchet MS" w:hAnsi="Cambria" w:cs="Trebuchet MS"/>
          <w:b/>
          <w:sz w:val="28"/>
          <w:szCs w:val="28"/>
          <w:lang w:bidi="pl-PL"/>
        </w:rPr>
        <w:t>.</w:t>
      </w:r>
    </w:p>
    <w:p w:rsidR="00DE3D86" w:rsidRPr="002F0192" w:rsidRDefault="00572CE9" w:rsidP="00F33376">
      <w:pPr>
        <w:widowControl w:val="0"/>
        <w:numPr>
          <w:ilvl w:val="0"/>
          <w:numId w:val="14"/>
        </w:numPr>
        <w:spacing w:after="159"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572CE9" w:rsidRPr="002F0192" w:rsidRDefault="00572CE9" w:rsidP="00F33376">
      <w:pPr>
        <w:widowControl w:val="0"/>
        <w:numPr>
          <w:ilvl w:val="0"/>
          <w:numId w:val="14"/>
        </w:numPr>
        <w:spacing w:after="62" w:line="276" w:lineRule="auto"/>
        <w:ind w:left="284"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przysługuje na:</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niezgodną z przepisami ustawy czynność Zamawiającego, podjętą w </w:t>
      </w:r>
      <w:proofErr w:type="gramStart"/>
      <w:r w:rsidRPr="002F0192">
        <w:rPr>
          <w:rFonts w:ascii="Cambria" w:eastAsia="Trebuchet MS" w:hAnsi="Cambria" w:cs="Trebuchet MS"/>
          <w:sz w:val="22"/>
          <w:szCs w:val="22"/>
          <w:lang w:bidi="pl-PL"/>
        </w:rPr>
        <w:t>postępowa</w:t>
      </w:r>
      <w:r w:rsidRPr="002F0192">
        <w:rPr>
          <w:rFonts w:ascii="Cambria" w:eastAsia="Trebuchet MS" w:hAnsi="Cambria" w:cs="Trebuchet MS"/>
          <w:sz w:val="22"/>
          <w:szCs w:val="22"/>
          <w:lang w:bidi="pl-PL"/>
        </w:rPr>
        <w:softHyphen/>
        <w:t xml:space="preserve">niu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w:t>
      </w:r>
      <w:proofErr w:type="gramEnd"/>
      <w:r w:rsidRPr="002F0192">
        <w:rPr>
          <w:rFonts w:ascii="Cambria" w:eastAsia="Trebuchet MS" w:hAnsi="Cambria" w:cs="Trebuchet MS"/>
          <w:sz w:val="22"/>
          <w:szCs w:val="22"/>
          <w:lang w:bidi="pl-PL"/>
        </w:rPr>
        <w:t xml:space="preserve"> udzielenie zamówienia, w tym na projektowane postanowienie umowy;</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t>
      </w:r>
      <w:proofErr w:type="gramStart"/>
      <w:r w:rsidRPr="002F0192">
        <w:rPr>
          <w:rFonts w:ascii="Cambria" w:eastAsia="Trebuchet MS" w:hAnsi="Cambria" w:cs="Trebuchet MS"/>
          <w:sz w:val="22"/>
          <w:szCs w:val="22"/>
          <w:lang w:bidi="pl-PL"/>
        </w:rPr>
        <w:t>zaniechanie</w:t>
      </w:r>
      <w:proofErr w:type="gramEnd"/>
      <w:r w:rsidRPr="002F0192">
        <w:rPr>
          <w:rFonts w:ascii="Cambria" w:eastAsia="Trebuchet MS" w:hAnsi="Cambria" w:cs="Trebuchet MS"/>
          <w:sz w:val="22"/>
          <w:szCs w:val="22"/>
          <w:lang w:bidi="pl-PL"/>
        </w:rPr>
        <w:t xml:space="preserve"> czynności w postępowaniu o udzielenie zamówienia, do której Zamawiający był obowiązany na podstawie ustawy.</w:t>
      </w:r>
    </w:p>
    <w:p w:rsidR="00572CE9" w:rsidRPr="002F0192" w:rsidRDefault="00572CE9" w:rsidP="00F33376">
      <w:pPr>
        <w:widowControl w:val="0"/>
        <w:numPr>
          <w:ilvl w:val="0"/>
          <w:numId w:val="14"/>
        </w:numPr>
        <w:spacing w:after="120"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wnosi si</w:t>
      </w:r>
      <w:r w:rsidR="0005487F"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do Prezesa Krajowej Izby Odwoławczej w formie pisemnej albo w formie elektronicznej albo w postaci elektronicznej opatrzone podpisem zaufanym.</w:t>
      </w:r>
    </w:p>
    <w:p w:rsidR="008F6A86" w:rsidRPr="002F0192" w:rsidRDefault="00572CE9" w:rsidP="00F33376">
      <w:pPr>
        <w:pStyle w:val="Bezodstpw"/>
        <w:numPr>
          <w:ilvl w:val="0"/>
          <w:numId w:val="14"/>
        </w:numPr>
        <w:spacing w:line="276" w:lineRule="auto"/>
        <w:ind w:left="284" w:hanging="284"/>
        <w:jc w:val="both"/>
        <w:rPr>
          <w:rFonts w:ascii="Cambria" w:hAnsi="Cambria"/>
          <w:sz w:val="22"/>
          <w:szCs w:val="22"/>
          <w:lang w:bidi="pl-PL"/>
        </w:rPr>
      </w:pPr>
      <w:r w:rsidRPr="002F0192">
        <w:rPr>
          <w:rFonts w:ascii="Cambria" w:hAnsi="Cambria"/>
          <w:sz w:val="22"/>
          <w:szCs w:val="22"/>
          <w:lang w:bidi="pl-PL"/>
        </w:rPr>
        <w:t xml:space="preserve">Na orzeczenie Krajowej Izby Odwoławczej oraz postanowienie Prezesa Krajowej Izby Odwoławczej, o którym mowa w art. 519 ust. 1 ustawy </w:t>
      </w:r>
      <w:proofErr w:type="spellStart"/>
      <w:r w:rsidRPr="002F0192">
        <w:rPr>
          <w:rFonts w:ascii="Cambria" w:hAnsi="Cambria"/>
          <w:sz w:val="22"/>
          <w:szCs w:val="22"/>
          <w:lang w:bidi="pl-PL"/>
        </w:rPr>
        <w:t>Pzp</w:t>
      </w:r>
      <w:proofErr w:type="spellEnd"/>
      <w:r w:rsidRPr="002F0192">
        <w:rPr>
          <w:rFonts w:ascii="Cambria" w:hAnsi="Cambria"/>
          <w:sz w:val="22"/>
          <w:szCs w:val="22"/>
          <w:lang w:bidi="pl-PL"/>
        </w:rPr>
        <w:t>, stronom oraz uczestni</w:t>
      </w:r>
      <w:r w:rsidRPr="002F0192">
        <w:rPr>
          <w:rFonts w:ascii="Cambria" w:hAnsi="Cambria"/>
          <w:sz w:val="22"/>
          <w:szCs w:val="22"/>
          <w:lang w:bidi="pl-PL"/>
        </w:rPr>
        <w:softHyphen/>
        <w:t xml:space="preserve">kom postępowania odwoławczego przysługuje skarga do </w:t>
      </w:r>
      <w:r w:rsidR="0005487F" w:rsidRPr="002F0192">
        <w:rPr>
          <w:rFonts w:ascii="Cambria" w:hAnsi="Cambria"/>
          <w:sz w:val="22"/>
          <w:szCs w:val="22"/>
        </w:rPr>
        <w:t>sądu. Skargę wnosi się do Sądu</w:t>
      </w:r>
      <w:r w:rsidRPr="002F0192">
        <w:rPr>
          <w:rFonts w:ascii="Cambria" w:hAnsi="Cambria"/>
          <w:sz w:val="22"/>
          <w:szCs w:val="22"/>
        </w:rPr>
        <w:t xml:space="preserve"> Okręgowego</w:t>
      </w:r>
      <w:r w:rsidRPr="002F0192">
        <w:rPr>
          <w:rFonts w:ascii="Cambria" w:hAnsi="Cambria"/>
          <w:sz w:val="22"/>
          <w:szCs w:val="22"/>
          <w:lang w:bidi="pl-PL"/>
        </w:rPr>
        <w:t xml:space="preserve"> w Warszawie za pośrednictwem Prezesa Krajowej Izby Od</w:t>
      </w:r>
      <w:r w:rsidRPr="002F0192">
        <w:rPr>
          <w:rFonts w:ascii="Cambria" w:hAnsi="Cambria"/>
          <w:sz w:val="22"/>
          <w:szCs w:val="22"/>
          <w:lang w:bidi="pl-PL"/>
        </w:rPr>
        <w:softHyphen/>
        <w:t>woławczej.</w:t>
      </w:r>
    </w:p>
    <w:p w:rsidR="00572CE9" w:rsidRPr="002F0192" w:rsidRDefault="00572CE9" w:rsidP="00F33376">
      <w:pPr>
        <w:widowControl w:val="0"/>
        <w:numPr>
          <w:ilvl w:val="0"/>
          <w:numId w:val="14"/>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Szczegółowe informacje dotyczące środków ochrony prawnej określone są w Dziale IX „Środki ochrony prawnej”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03215C" w:rsidRPr="001C386E" w:rsidRDefault="0003215C" w:rsidP="002B57E8">
      <w:pPr>
        <w:widowControl w:val="0"/>
        <w:spacing w:line="276" w:lineRule="auto"/>
        <w:ind w:right="40"/>
        <w:jc w:val="both"/>
        <w:rPr>
          <w:rFonts w:ascii="Cambria" w:eastAsia="Trebuchet MS" w:hAnsi="Cambria" w:cs="Trebuchet MS"/>
          <w:lang w:bidi="pl-PL"/>
        </w:rPr>
      </w:pPr>
    </w:p>
    <w:p w:rsidR="003051A1" w:rsidRPr="001C386E" w:rsidRDefault="003051A1" w:rsidP="00F33376">
      <w:pPr>
        <w:widowControl w:val="0"/>
        <w:numPr>
          <w:ilvl w:val="0"/>
          <w:numId w:val="32"/>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Informacje dodatkowe dotyczące składania ofert</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Niniejsza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oraz wszystkie dokumenty do niej dołączone mogą być użyte jedynie w celu sporządzenia oferty.</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Wykonawca przedstawia ofertę zgodnie z wymaganiami określonymi w </w:t>
      </w:r>
      <w:proofErr w:type="gramStart"/>
      <w:r w:rsidRPr="002F0192">
        <w:rPr>
          <w:rFonts w:ascii="Cambria" w:eastAsia="Trebuchet MS" w:hAnsi="Cambria" w:cs="Trebuchet MS"/>
          <w:sz w:val="22"/>
          <w:szCs w:val="22"/>
          <w:lang w:bidi="pl-PL"/>
        </w:rPr>
        <w:t xml:space="preserve">niniejszej  </w:t>
      </w:r>
      <w:r w:rsidR="00FD620D" w:rsidRPr="002F0192">
        <w:rPr>
          <w:rFonts w:ascii="Cambria" w:eastAsia="Trebuchet MS" w:hAnsi="Cambria" w:cs="Trebuchet MS"/>
          <w:sz w:val="22"/>
          <w:szCs w:val="22"/>
          <w:lang w:bidi="pl-PL"/>
        </w:rPr>
        <w:t>SWZ</w:t>
      </w:r>
      <w:proofErr w:type="gramEnd"/>
      <w:r w:rsidRPr="002F0192">
        <w:rPr>
          <w:rFonts w:ascii="Cambria" w:eastAsia="Trebuchet MS" w:hAnsi="Cambria" w:cs="Trebuchet MS"/>
          <w:sz w:val="22"/>
          <w:szCs w:val="22"/>
          <w:lang w:bidi="pl-PL"/>
        </w:rPr>
        <w:t xml:space="preserve">.  </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ponosi wszystkie koszty związane z przygotowaniem i złożeniem oferty</w:t>
      </w:r>
      <w:r w:rsidR="00FD620D" w:rsidRPr="002F0192">
        <w:rPr>
          <w:rFonts w:ascii="Cambria" w:eastAsia="Trebuchet MS" w:hAnsi="Cambria" w:cs="Trebuchet MS"/>
          <w:sz w:val="22"/>
          <w:szCs w:val="22"/>
          <w:lang w:bidi="pl-PL"/>
        </w:rPr>
        <w:t xml:space="preserve"> Zamawiający nie przewiduje zwrotu kosztów udziału w postępowaniu</w:t>
      </w:r>
      <w:r w:rsidRPr="002F0192">
        <w:rPr>
          <w:rFonts w:ascii="Cambria" w:eastAsia="Trebuchet MS" w:hAnsi="Cambria" w:cs="Trebuchet MS"/>
          <w:sz w:val="22"/>
          <w:szCs w:val="22"/>
          <w:lang w:bidi="pl-PL"/>
        </w:rPr>
        <w:t>.</w:t>
      </w:r>
    </w:p>
    <w:p w:rsidR="00FD620D"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składania ofert wariantowych.</w:t>
      </w:r>
    </w:p>
    <w:p w:rsidR="00C74FFF"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aukcji elektronicznej</w:t>
      </w:r>
      <w:r w:rsidR="00FA32D3" w:rsidRPr="002F0192">
        <w:rPr>
          <w:rFonts w:ascii="Cambria" w:eastAsia="Trebuchet MS" w:hAnsi="Cambria" w:cs="Trebuchet MS"/>
          <w:sz w:val="22"/>
          <w:szCs w:val="22"/>
          <w:lang w:bidi="pl-PL"/>
        </w:rPr>
        <w:t xml:space="preserve"> i dynamicznego systemu zakupów</w:t>
      </w:r>
      <w:r w:rsidR="00680F50" w:rsidRPr="002F0192">
        <w:rPr>
          <w:rFonts w:ascii="Cambria" w:eastAsia="Trebuchet MS" w:hAnsi="Cambria" w:cs="Trebuchet MS"/>
          <w:sz w:val="22"/>
          <w:szCs w:val="22"/>
          <w:lang w:bidi="pl-PL"/>
        </w:rPr>
        <w:t>.</w:t>
      </w:r>
    </w:p>
    <w:p w:rsidR="00DE7CA4" w:rsidRPr="007D6960" w:rsidRDefault="00DE7CA4"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9D6B0C" w:rsidP="00F33376">
      <w:pPr>
        <w:pStyle w:val="Tekstpodstawowy"/>
        <w:numPr>
          <w:ilvl w:val="0"/>
          <w:numId w:val="33"/>
        </w:numPr>
        <w:shd w:val="clear" w:color="auto" w:fill="BFBFBF"/>
        <w:tabs>
          <w:tab w:val="left" w:pos="709"/>
        </w:tabs>
        <w:spacing w:line="276" w:lineRule="auto"/>
        <w:ind w:left="851" w:hanging="851"/>
        <w:jc w:val="left"/>
        <w:rPr>
          <w:rFonts w:ascii="Cambria" w:hAnsi="Cambria" w:cs="Arial"/>
          <w:b/>
          <w:smallCaps w:val="0"/>
          <w:sz w:val="28"/>
          <w:szCs w:val="28"/>
        </w:rPr>
      </w:pPr>
      <w:r w:rsidRPr="001C386E">
        <w:rPr>
          <w:rFonts w:ascii="Cambria" w:hAnsi="Cambria" w:cs="Arial"/>
          <w:b/>
          <w:smallCaps w:val="0"/>
          <w:sz w:val="28"/>
          <w:szCs w:val="28"/>
        </w:rPr>
        <w:lastRenderedPageBreak/>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rPr>
      </w:pPr>
    </w:p>
    <w:p w:rsidR="00E30C4A" w:rsidRPr="002F0192" w:rsidRDefault="009A6281" w:rsidP="009A6281">
      <w:pPr>
        <w:spacing w:line="276" w:lineRule="auto"/>
        <w:jc w:val="both"/>
        <w:rPr>
          <w:rFonts w:ascii="Cambria" w:hAnsi="Cambria"/>
          <w:sz w:val="22"/>
          <w:szCs w:val="22"/>
        </w:rPr>
      </w:pPr>
      <w:r w:rsidRPr="002F0192">
        <w:rPr>
          <w:rFonts w:ascii="Cambria" w:hAnsi="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2F0192">
        <w:rPr>
          <w:rFonts w:ascii="Cambria" w:hAnsi="Cambria"/>
          <w:sz w:val="22"/>
          <w:szCs w:val="22"/>
        </w:rPr>
        <w:t>str</w:t>
      </w:r>
      <w:proofErr w:type="gramEnd"/>
      <w:r w:rsidRPr="002F0192">
        <w:rPr>
          <w:rFonts w:ascii="Cambria" w:hAnsi="Cambria"/>
          <w:sz w:val="22"/>
          <w:szCs w:val="22"/>
        </w:rPr>
        <w:t xml:space="preserve">. 1), dalej „RODO”, Zamawiający informuje, że: </w:t>
      </w:r>
    </w:p>
    <w:p w:rsidR="00E30C4A"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Administratorem danych osobowych Wykonawcy oraz osób, których </w:t>
      </w:r>
      <w:proofErr w:type="gramStart"/>
      <w:r w:rsidRPr="002F0192">
        <w:rPr>
          <w:rFonts w:ascii="Cambria" w:hAnsi="Cambria"/>
          <w:sz w:val="22"/>
          <w:szCs w:val="22"/>
        </w:rPr>
        <w:t>dane  Wykonawca</w:t>
      </w:r>
      <w:proofErr w:type="gramEnd"/>
      <w:r w:rsidRPr="002F0192">
        <w:rPr>
          <w:rFonts w:ascii="Cambria" w:hAnsi="Cambria"/>
          <w:sz w:val="22"/>
          <w:szCs w:val="22"/>
        </w:rPr>
        <w:t xml:space="preserve"> przekazał w niniejszym postępowaniu jest Szpital Specjalistyczny w Brzozowie Podkarpacki Ośrodek Onkologiczny , Im. Ks. B. Markiewicza, 36-200 Brzozów, ul. Ks. J. Bielawskiego 18</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Z Inspektorem Ochrony Danych można się skontaktować poprzez e-mail</w:t>
      </w:r>
      <w:r w:rsidR="005F6B56" w:rsidRPr="002F0192">
        <w:rPr>
          <w:rFonts w:ascii="Cambria" w:hAnsi="Cambria"/>
          <w:sz w:val="22"/>
          <w:szCs w:val="22"/>
        </w:rPr>
        <w:t>:</w:t>
      </w:r>
      <w:r w:rsidR="00BA638C">
        <w:rPr>
          <w:rFonts w:ascii="Cambria" w:hAnsi="Cambria"/>
          <w:sz w:val="22"/>
          <w:szCs w:val="22"/>
        </w:rPr>
        <w:t xml:space="preserve"> </w:t>
      </w:r>
      <w:hyperlink r:id="rId14" w:history="1">
        <w:r w:rsidR="00BA638C" w:rsidRPr="00085BC6">
          <w:rPr>
            <w:rStyle w:val="Hipercze"/>
            <w:rFonts w:ascii="Cambria" w:hAnsi="Cambria"/>
            <w:sz w:val="22"/>
            <w:szCs w:val="22"/>
          </w:rPr>
          <w:t>robert.tomza@szpital-</w:t>
        </w:r>
      </w:hyperlink>
      <w:r w:rsidRPr="002F0192">
        <w:rPr>
          <w:rFonts w:ascii="Cambria" w:hAnsi="Cambria"/>
          <w:sz w:val="22"/>
          <w:szCs w:val="22"/>
        </w:rPr>
        <w:t xml:space="preserve"> brzozow.</w:t>
      </w:r>
      <w:proofErr w:type="gramStart"/>
      <w:r w:rsidRPr="002F0192">
        <w:rPr>
          <w:rFonts w:ascii="Cambria" w:hAnsi="Cambria"/>
          <w:sz w:val="22"/>
          <w:szCs w:val="22"/>
        </w:rPr>
        <w:t>pl</w:t>
      </w:r>
      <w:proofErr w:type="gramEnd"/>
      <w:r w:rsidRPr="002F0192">
        <w:rPr>
          <w:rFonts w:ascii="Cambria" w:hAnsi="Cambria"/>
          <w:sz w:val="22"/>
          <w:szCs w:val="22"/>
        </w:rPr>
        <w:t>, lub pisemnie na adres Administratora.</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przetwarzane będą na podstawie art. 6 ust. 1 lit. C</w:t>
      </w:r>
      <w:r w:rsidRPr="002F0192">
        <w:rPr>
          <w:rFonts w:ascii="Cambria" w:hAnsi="Cambria"/>
          <w:i/>
          <w:sz w:val="22"/>
          <w:szCs w:val="22"/>
        </w:rPr>
        <w:t> </w:t>
      </w:r>
      <w:r w:rsidRPr="002F0192">
        <w:rPr>
          <w:rFonts w:ascii="Cambria" w:hAnsi="Cambria"/>
          <w:sz w:val="22"/>
          <w:szCs w:val="22"/>
        </w:rPr>
        <w:t>RODO w celu związanym z postępowaniem o udzielenie niniejszego zamówienia publicznego,</w:t>
      </w:r>
      <w:r w:rsidR="00BA638C">
        <w:rPr>
          <w:rFonts w:ascii="Cambria" w:hAnsi="Cambria"/>
          <w:sz w:val="22"/>
          <w:szCs w:val="22"/>
        </w:rPr>
        <w:t xml:space="preserve"> </w:t>
      </w:r>
      <w:r w:rsidRPr="002F0192">
        <w:rPr>
          <w:rFonts w:ascii="Cambria" w:hAnsi="Cambria"/>
          <w:sz w:val="22"/>
          <w:szCs w:val="22"/>
        </w:rPr>
        <w:t>prowadzonym w trybie przetargu nieograniczonego;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Odbiorcami danych osobowych Wykonawcy będą osoby lub podmioty, którym udostępniona zostanie dokumentacja postępowania w oparciu o art. 8 oraz art. 96 ust. 3 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będą przechowywane, zgodnie z art. 97 ust. 1 ustawy </w:t>
      </w:r>
      <w:proofErr w:type="spellStart"/>
      <w:r w:rsidRPr="002F0192">
        <w:rPr>
          <w:rFonts w:ascii="Cambria" w:hAnsi="Cambria"/>
          <w:sz w:val="22"/>
          <w:szCs w:val="22"/>
        </w:rPr>
        <w:t>Pzp</w:t>
      </w:r>
      <w:proofErr w:type="spellEnd"/>
      <w:r w:rsidRPr="002F0192">
        <w:rPr>
          <w:rFonts w:ascii="Cambria" w:hAnsi="Cambria"/>
          <w:sz w:val="22"/>
          <w:szCs w:val="22"/>
        </w:rPr>
        <w:t>, przez okres 4 lat od dnia zakończenia postępowania o udzielenie zamówienia, a jeżeli czas trwania umowy przekracza 4</w:t>
      </w:r>
      <w:r w:rsidR="008F6A86" w:rsidRPr="002F0192">
        <w:rPr>
          <w:rFonts w:ascii="Cambria" w:hAnsi="Cambria"/>
          <w:sz w:val="22"/>
          <w:szCs w:val="22"/>
        </w:rPr>
        <w:t> </w:t>
      </w:r>
      <w:r w:rsidRPr="002F0192">
        <w:rPr>
          <w:rFonts w:ascii="Cambria" w:hAnsi="Cambria"/>
          <w:sz w:val="22"/>
          <w:szCs w:val="22"/>
        </w:rPr>
        <w:t>lata, okres przechowywania obejmuje cały czas trwania umowy;</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Obowiązek podania przez Wykonawcę danych osobowych bezpośrednio</w:t>
      </w:r>
      <w:r w:rsidR="00BA638C">
        <w:rPr>
          <w:rFonts w:ascii="Cambria" w:hAnsi="Cambria"/>
          <w:sz w:val="22"/>
          <w:szCs w:val="22"/>
        </w:rPr>
        <w:t xml:space="preserve"> </w:t>
      </w:r>
      <w:r w:rsidRPr="002F0192">
        <w:rPr>
          <w:rFonts w:ascii="Cambria" w:hAnsi="Cambria"/>
          <w:sz w:val="22"/>
          <w:szCs w:val="22"/>
        </w:rPr>
        <w:t xml:space="preserve">go dotyczących jest wymogiem ustawowym określonym w przepisach ustawy </w:t>
      </w:r>
      <w:proofErr w:type="spellStart"/>
      <w:r w:rsidRPr="002F0192">
        <w:rPr>
          <w:rFonts w:ascii="Cambria" w:hAnsi="Cambria"/>
          <w:sz w:val="22"/>
          <w:szCs w:val="22"/>
        </w:rPr>
        <w:t>Pzp</w:t>
      </w:r>
      <w:proofErr w:type="spellEnd"/>
      <w:r w:rsidRPr="002F0192">
        <w:rPr>
          <w:rFonts w:ascii="Cambria" w:hAnsi="Cambria"/>
          <w:sz w:val="22"/>
          <w:szCs w:val="22"/>
        </w:rPr>
        <w:t>, związanym z udziałem w postępowaniu o udzielenie zamówienia publicznego; konsekwencje niepodania określonych danych wynikają z</w:t>
      </w:r>
      <w:r w:rsidR="008F6A86" w:rsidRPr="002F0192">
        <w:rPr>
          <w:rFonts w:ascii="Cambria" w:hAnsi="Cambria"/>
          <w:sz w:val="22"/>
          <w:szCs w:val="22"/>
        </w:rPr>
        <w:t> </w:t>
      </w:r>
      <w:r w:rsidRPr="002F0192">
        <w:rPr>
          <w:rFonts w:ascii="Cambria" w:hAnsi="Cambria"/>
          <w:sz w:val="22"/>
          <w:szCs w:val="22"/>
        </w:rPr>
        <w:t xml:space="preserve">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 odniesieniu do danych osobowych Wykonawcy decyzje nie będą podejmowane w sposób zautomatyzowany, stosowanie do art. 22 RODO;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Wykonawca posiada:</w:t>
      </w:r>
    </w:p>
    <w:p w:rsidR="009A6281" w:rsidRPr="002F0192" w:rsidRDefault="009A6281" w:rsidP="00F33376">
      <w:pPr>
        <w:numPr>
          <w:ilvl w:val="0"/>
          <w:numId w:val="18"/>
        </w:numPr>
        <w:spacing w:line="276" w:lineRule="auto"/>
        <w:jc w:val="both"/>
        <w:rPr>
          <w:rFonts w:ascii="Cambria" w:hAnsi="Cambria"/>
          <w:sz w:val="22"/>
          <w:szCs w:val="22"/>
        </w:rPr>
      </w:pPr>
      <w:proofErr w:type="gramStart"/>
      <w:r w:rsidRPr="002F0192">
        <w:rPr>
          <w:rFonts w:ascii="Cambria" w:hAnsi="Cambria"/>
          <w:sz w:val="22"/>
          <w:szCs w:val="22"/>
        </w:rPr>
        <w:t>na</w:t>
      </w:r>
      <w:proofErr w:type="gramEnd"/>
      <w:r w:rsidRPr="002F0192">
        <w:rPr>
          <w:rFonts w:ascii="Cambria" w:hAnsi="Cambria"/>
          <w:sz w:val="22"/>
          <w:szCs w:val="22"/>
        </w:rPr>
        <w:t xml:space="preserve"> podstawie art. 15 RODO prawo dostępu do swoich danych osobowych;</w:t>
      </w:r>
    </w:p>
    <w:p w:rsidR="009A6281" w:rsidRPr="002F0192" w:rsidRDefault="009A6281" w:rsidP="00F33376">
      <w:pPr>
        <w:numPr>
          <w:ilvl w:val="0"/>
          <w:numId w:val="18"/>
        </w:numPr>
        <w:spacing w:line="276" w:lineRule="auto"/>
        <w:jc w:val="both"/>
        <w:rPr>
          <w:rFonts w:ascii="Cambria" w:hAnsi="Cambria"/>
          <w:sz w:val="22"/>
          <w:szCs w:val="22"/>
        </w:rPr>
      </w:pPr>
      <w:proofErr w:type="gramStart"/>
      <w:r w:rsidRPr="002F0192">
        <w:rPr>
          <w:rFonts w:ascii="Cambria" w:hAnsi="Cambria"/>
          <w:sz w:val="22"/>
          <w:szCs w:val="22"/>
        </w:rPr>
        <w:t>na</w:t>
      </w:r>
      <w:proofErr w:type="gramEnd"/>
      <w:r w:rsidRPr="002F0192">
        <w:rPr>
          <w:rFonts w:ascii="Cambria" w:hAnsi="Cambria"/>
          <w:sz w:val="22"/>
          <w:szCs w:val="22"/>
        </w:rPr>
        <w:t xml:space="preserve"> podstawie art. 16 RODO prawo do sprostowania danych osobowych, o ile ich zmiana nie skutkuje zmianą wyniku postępowania o udzielenie zamówienia publicznego czy też zmianą postanowień umowy w zakresie niezgodnym z ustawą </w:t>
      </w:r>
      <w:proofErr w:type="spellStart"/>
      <w:r w:rsidRPr="002F0192">
        <w:rPr>
          <w:rFonts w:ascii="Cambria" w:hAnsi="Cambria"/>
          <w:sz w:val="22"/>
          <w:szCs w:val="22"/>
        </w:rPr>
        <w:t>Pzp</w:t>
      </w:r>
      <w:proofErr w:type="spellEnd"/>
      <w:r w:rsidRPr="002F0192">
        <w:rPr>
          <w:rFonts w:ascii="Cambria" w:hAnsi="Cambria"/>
          <w:sz w:val="22"/>
          <w:szCs w:val="22"/>
        </w:rPr>
        <w:t xml:space="preserve"> oraz nie narusza integralności protokołu oraz jego załączników;</w:t>
      </w:r>
    </w:p>
    <w:p w:rsidR="009A6281" w:rsidRPr="002F0192" w:rsidRDefault="009A6281" w:rsidP="00F33376">
      <w:pPr>
        <w:numPr>
          <w:ilvl w:val="0"/>
          <w:numId w:val="18"/>
        </w:numPr>
        <w:spacing w:line="276" w:lineRule="auto"/>
        <w:jc w:val="both"/>
        <w:rPr>
          <w:rFonts w:ascii="Cambria" w:hAnsi="Cambria"/>
          <w:sz w:val="22"/>
          <w:szCs w:val="22"/>
        </w:rPr>
      </w:pPr>
      <w:proofErr w:type="gramStart"/>
      <w:r w:rsidRPr="002F0192">
        <w:rPr>
          <w:rFonts w:ascii="Cambria" w:hAnsi="Cambria"/>
          <w:sz w:val="22"/>
          <w:szCs w:val="22"/>
        </w:rPr>
        <w:t>na</w:t>
      </w:r>
      <w:proofErr w:type="gramEnd"/>
      <w:r w:rsidRPr="002F0192">
        <w:rPr>
          <w:rFonts w:ascii="Cambria" w:hAnsi="Cambria"/>
          <w:sz w:val="22"/>
          <w:szCs w:val="22"/>
        </w:rPr>
        <w:t xml:space="preserve">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2F0192" w:rsidRDefault="009A6281" w:rsidP="00F33376">
      <w:pPr>
        <w:numPr>
          <w:ilvl w:val="0"/>
          <w:numId w:val="18"/>
        </w:numPr>
        <w:spacing w:line="276" w:lineRule="auto"/>
        <w:jc w:val="both"/>
        <w:rPr>
          <w:rFonts w:ascii="Cambria" w:hAnsi="Cambria"/>
          <w:sz w:val="22"/>
          <w:szCs w:val="22"/>
        </w:rPr>
      </w:pPr>
      <w:proofErr w:type="gramStart"/>
      <w:r w:rsidRPr="002F0192">
        <w:rPr>
          <w:rFonts w:ascii="Cambria" w:hAnsi="Cambria"/>
          <w:sz w:val="22"/>
          <w:szCs w:val="22"/>
        </w:rPr>
        <w:t>prawo</w:t>
      </w:r>
      <w:proofErr w:type="gramEnd"/>
      <w:r w:rsidRPr="002F0192">
        <w:rPr>
          <w:rFonts w:ascii="Cambria" w:hAnsi="Cambria"/>
          <w:sz w:val="22"/>
          <w:szCs w:val="22"/>
        </w:rPr>
        <w:t xml:space="preserve"> do wniesienia skargi do Prezesa Urzędu Ochrony Danych Osobowych, gdy Wykonawca uzna, że przetwarzanie jego danych osobowych narusza przepisy RODO;</w:t>
      </w:r>
    </w:p>
    <w:p w:rsidR="009A6281" w:rsidRPr="002F0192" w:rsidRDefault="009A6281" w:rsidP="00F33376">
      <w:pPr>
        <w:numPr>
          <w:ilvl w:val="0"/>
          <w:numId w:val="17"/>
        </w:numPr>
        <w:spacing w:line="276" w:lineRule="auto"/>
        <w:jc w:val="both"/>
        <w:rPr>
          <w:rFonts w:ascii="Cambria" w:hAnsi="Cambria"/>
          <w:sz w:val="22"/>
          <w:szCs w:val="22"/>
        </w:rPr>
      </w:pPr>
      <w:r w:rsidRPr="002F0192">
        <w:rPr>
          <w:rFonts w:ascii="Cambria" w:hAnsi="Cambria"/>
          <w:sz w:val="22"/>
          <w:szCs w:val="22"/>
        </w:rPr>
        <w:t xml:space="preserve">  Wykonawcy nie przysługuje:</w:t>
      </w:r>
    </w:p>
    <w:p w:rsidR="009A6281" w:rsidRPr="002F0192" w:rsidRDefault="009A6281" w:rsidP="00F33376">
      <w:pPr>
        <w:numPr>
          <w:ilvl w:val="0"/>
          <w:numId w:val="20"/>
        </w:numPr>
        <w:spacing w:line="276" w:lineRule="auto"/>
        <w:jc w:val="both"/>
        <w:rPr>
          <w:rFonts w:ascii="Cambria" w:hAnsi="Cambria"/>
          <w:sz w:val="22"/>
          <w:szCs w:val="22"/>
        </w:rPr>
      </w:pPr>
      <w:proofErr w:type="gramStart"/>
      <w:r w:rsidRPr="002F0192">
        <w:rPr>
          <w:rFonts w:ascii="Cambria" w:hAnsi="Cambria"/>
          <w:sz w:val="22"/>
          <w:szCs w:val="22"/>
        </w:rPr>
        <w:t>w</w:t>
      </w:r>
      <w:proofErr w:type="gramEnd"/>
      <w:r w:rsidRPr="002F0192">
        <w:rPr>
          <w:rFonts w:ascii="Cambria" w:hAnsi="Cambria"/>
          <w:sz w:val="22"/>
          <w:szCs w:val="22"/>
        </w:rPr>
        <w:t xml:space="preserve"> związku z art. 17 ust. 3 lit. b, d lub e RODO prawo do usunięcia danych osobowych;</w:t>
      </w:r>
    </w:p>
    <w:p w:rsidR="009A6281" w:rsidRPr="002F0192" w:rsidRDefault="009A6281" w:rsidP="00F33376">
      <w:pPr>
        <w:numPr>
          <w:ilvl w:val="0"/>
          <w:numId w:val="20"/>
        </w:numPr>
        <w:spacing w:line="276" w:lineRule="auto"/>
        <w:jc w:val="both"/>
        <w:rPr>
          <w:rFonts w:ascii="Cambria" w:hAnsi="Cambria"/>
          <w:sz w:val="22"/>
          <w:szCs w:val="22"/>
        </w:rPr>
      </w:pPr>
      <w:proofErr w:type="gramStart"/>
      <w:r w:rsidRPr="002F0192">
        <w:rPr>
          <w:rFonts w:ascii="Cambria" w:hAnsi="Cambria"/>
          <w:sz w:val="22"/>
          <w:szCs w:val="22"/>
        </w:rPr>
        <w:t>prawo</w:t>
      </w:r>
      <w:proofErr w:type="gramEnd"/>
      <w:r w:rsidRPr="002F0192">
        <w:rPr>
          <w:rFonts w:ascii="Cambria" w:hAnsi="Cambria"/>
          <w:sz w:val="22"/>
          <w:szCs w:val="22"/>
        </w:rPr>
        <w:t xml:space="preserve"> do przenoszenia danych osobowych, o którym mowa w art. 20 RODO;</w:t>
      </w:r>
    </w:p>
    <w:p w:rsidR="00BA638C" w:rsidRPr="00343010" w:rsidRDefault="009A6281" w:rsidP="00F33376">
      <w:pPr>
        <w:numPr>
          <w:ilvl w:val="0"/>
          <w:numId w:val="20"/>
        </w:numPr>
        <w:spacing w:line="276" w:lineRule="auto"/>
        <w:jc w:val="both"/>
        <w:rPr>
          <w:rFonts w:ascii="Cambria" w:hAnsi="Cambria"/>
          <w:sz w:val="22"/>
          <w:szCs w:val="22"/>
        </w:rPr>
      </w:pPr>
      <w:proofErr w:type="gramStart"/>
      <w:r w:rsidRPr="002F0192">
        <w:rPr>
          <w:rFonts w:ascii="Cambria" w:hAnsi="Cambria"/>
          <w:sz w:val="22"/>
          <w:szCs w:val="22"/>
        </w:rPr>
        <w:lastRenderedPageBreak/>
        <w:t>na</w:t>
      </w:r>
      <w:proofErr w:type="gramEnd"/>
      <w:r w:rsidRPr="002F0192">
        <w:rPr>
          <w:rFonts w:ascii="Cambria" w:hAnsi="Cambria"/>
          <w:sz w:val="22"/>
          <w:szCs w:val="22"/>
        </w:rPr>
        <w:t xml:space="preserve"> podstawie art. 21 RODO prawo sprzeciwu, wobec przetwarzania danych osobowych, gdyż podstawą prawną przetwarzania Pani/Pana danych osobowych jest art. 6 ust. 1 lit. c RODO.  </w:t>
      </w:r>
    </w:p>
    <w:p w:rsidR="006C509D" w:rsidRDefault="006C509D" w:rsidP="006C509D">
      <w:pPr>
        <w:spacing w:line="276" w:lineRule="auto"/>
        <w:ind w:left="720"/>
        <w:jc w:val="both"/>
        <w:rPr>
          <w:rFonts w:ascii="Cambria" w:hAnsi="Cambria"/>
          <w:sz w:val="22"/>
          <w:szCs w:val="22"/>
        </w:rPr>
      </w:pPr>
    </w:p>
    <w:p w:rsidR="00AA1420" w:rsidRDefault="00AA1420" w:rsidP="006C509D">
      <w:pPr>
        <w:spacing w:line="276" w:lineRule="auto"/>
        <w:ind w:left="720"/>
        <w:jc w:val="both"/>
        <w:rPr>
          <w:rFonts w:ascii="Cambria" w:hAnsi="Cambria"/>
          <w:sz w:val="22"/>
          <w:szCs w:val="22"/>
        </w:rPr>
      </w:pPr>
    </w:p>
    <w:p w:rsidR="00AA1420" w:rsidRDefault="00AA1420" w:rsidP="006C509D">
      <w:pPr>
        <w:spacing w:line="276" w:lineRule="auto"/>
        <w:ind w:left="720"/>
        <w:jc w:val="both"/>
        <w:rPr>
          <w:rFonts w:ascii="Cambria" w:hAnsi="Cambria"/>
          <w:sz w:val="22"/>
          <w:szCs w:val="22"/>
        </w:rPr>
      </w:pPr>
    </w:p>
    <w:p w:rsidR="00AA1420" w:rsidRPr="002F0192" w:rsidRDefault="00AA1420" w:rsidP="006C509D">
      <w:pPr>
        <w:spacing w:line="276" w:lineRule="auto"/>
        <w:ind w:left="720"/>
        <w:jc w:val="both"/>
        <w:rPr>
          <w:rFonts w:ascii="Cambria" w:hAnsi="Cambria"/>
          <w:sz w:val="22"/>
          <w:szCs w:val="22"/>
        </w:rPr>
      </w:pPr>
    </w:p>
    <w:p w:rsidR="009A6281" w:rsidRPr="001C386E" w:rsidRDefault="009A6281" w:rsidP="009A6281">
      <w:pPr>
        <w:spacing w:line="276" w:lineRule="auto"/>
        <w:ind w:left="426" w:firstLine="1"/>
        <w:jc w:val="both"/>
        <w:rPr>
          <w:rFonts w:ascii="Cambria" w:hAnsi="Cambria"/>
        </w:rPr>
      </w:pPr>
      <w:r w:rsidRPr="001C386E">
        <w:rPr>
          <w:rFonts w:ascii="Cambria" w:hAnsi="Cambria"/>
          <w:b/>
        </w:rPr>
        <w:t>UWAGA!</w:t>
      </w:r>
    </w:p>
    <w:p w:rsidR="009A6281" w:rsidRPr="00BA638C" w:rsidRDefault="009A6281" w:rsidP="00F33376">
      <w:pPr>
        <w:numPr>
          <w:ilvl w:val="0"/>
          <w:numId w:val="19"/>
        </w:numPr>
        <w:tabs>
          <w:tab w:val="clear" w:pos="540"/>
        </w:tabs>
        <w:spacing w:line="276" w:lineRule="auto"/>
        <w:ind w:left="284" w:hanging="284"/>
        <w:jc w:val="both"/>
        <w:rPr>
          <w:rFonts w:ascii="Cambria" w:hAnsi="Cambria"/>
          <w:sz w:val="22"/>
          <w:szCs w:val="22"/>
        </w:rPr>
      </w:pPr>
      <w:r w:rsidRPr="00BA638C">
        <w:rPr>
          <w:rFonts w:ascii="Cambria" w:hAnsi="Cambria"/>
          <w:bCs/>
          <w:sz w:val="22"/>
          <w:szCs w:val="22"/>
        </w:rPr>
        <w:t>Do obowiązków Wykonawcy należą m.in. obowiązki wynikające z RODO, w szczególności obowiązek informacyjny przewidziany w art. 13 RODO względem osób fizycznych</w:t>
      </w:r>
      <w:r w:rsidRPr="00BA638C">
        <w:rPr>
          <w:rFonts w:ascii="Cambria" w:hAnsi="Cambria"/>
          <w:sz w:val="22"/>
          <w:szCs w:val="22"/>
        </w:rPr>
        <w:t xml:space="preserve">, których dane osobowe dotyczą i od których dane te Wykonawca bezpośrednio pozyskał. </w:t>
      </w:r>
    </w:p>
    <w:p w:rsidR="009A6281" w:rsidRPr="00BA638C" w:rsidRDefault="009A6281" w:rsidP="00F33376">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sz w:val="22"/>
          <w:szCs w:val="22"/>
        </w:rPr>
        <w:t>Jednakże obowiązek informacyjny wynikający z art. 13 RODO nie będzie miał zastosowania, gdy i</w:t>
      </w:r>
      <w:r w:rsidR="008F6A86" w:rsidRPr="00BA638C">
        <w:rPr>
          <w:rFonts w:ascii="Cambria" w:hAnsi="Cambria"/>
          <w:sz w:val="22"/>
          <w:szCs w:val="22"/>
        </w:rPr>
        <w:t> </w:t>
      </w:r>
      <w:r w:rsidRPr="00BA638C">
        <w:rPr>
          <w:rFonts w:ascii="Cambria" w:hAnsi="Cambria"/>
          <w:sz w:val="22"/>
          <w:szCs w:val="22"/>
        </w:rPr>
        <w:t>w</w:t>
      </w:r>
      <w:r w:rsidR="008F6A86" w:rsidRPr="00BA638C">
        <w:rPr>
          <w:rFonts w:ascii="Cambria" w:hAnsi="Cambria"/>
          <w:sz w:val="22"/>
          <w:szCs w:val="22"/>
        </w:rPr>
        <w:t> </w:t>
      </w:r>
      <w:r w:rsidRPr="00BA638C">
        <w:rPr>
          <w:rFonts w:ascii="Cambria" w:hAnsi="Cambria"/>
          <w:sz w:val="22"/>
          <w:szCs w:val="22"/>
        </w:rPr>
        <w:t xml:space="preserve">zakresie, w jakim osoba fizyczna, której dane dotyczą, dysponuje już tymi informacjami (vide: art. 13 ust. 4 RODO). </w:t>
      </w:r>
    </w:p>
    <w:p w:rsidR="009A6281" w:rsidRPr="00BA638C" w:rsidRDefault="009A6281" w:rsidP="00F33376">
      <w:pPr>
        <w:numPr>
          <w:ilvl w:val="0"/>
          <w:numId w:val="19"/>
        </w:numPr>
        <w:tabs>
          <w:tab w:val="clear" w:pos="540"/>
          <w:tab w:val="num" w:pos="0"/>
        </w:tabs>
        <w:spacing w:line="276" w:lineRule="auto"/>
        <w:ind w:left="284" w:hanging="426"/>
        <w:jc w:val="both"/>
        <w:rPr>
          <w:rFonts w:ascii="Cambria" w:hAnsi="Cambria"/>
          <w:sz w:val="22"/>
          <w:szCs w:val="22"/>
        </w:rPr>
      </w:pPr>
      <w:r w:rsidRPr="00BA638C">
        <w:rPr>
          <w:rFonts w:ascii="Cambria" w:hAnsi="Cambria"/>
          <w:bCs/>
          <w:sz w:val="22"/>
          <w:szCs w:val="22"/>
        </w:rPr>
        <w:t>Ponadto, Wykonawca będzie musiał wypełnić obowiązek informacyjny wynikający z art. 14 RODO względem osób fizycznych</w:t>
      </w:r>
      <w:r w:rsidRPr="00BA638C">
        <w:rPr>
          <w:rFonts w:ascii="Cambria" w:hAnsi="Cambria"/>
          <w:sz w:val="22"/>
          <w:szCs w:val="22"/>
        </w:rPr>
        <w:t xml:space="preserve">, których dane przekazuje Zamawiającemu i których dane pośrednio pozyskał, </w:t>
      </w:r>
      <w:proofErr w:type="gramStart"/>
      <w:r w:rsidRPr="00BA638C">
        <w:rPr>
          <w:rFonts w:ascii="Cambria" w:hAnsi="Cambria"/>
          <w:sz w:val="22"/>
          <w:szCs w:val="22"/>
        </w:rPr>
        <w:t>chyba że</w:t>
      </w:r>
      <w:proofErr w:type="gramEnd"/>
      <w:r w:rsidRPr="00BA638C">
        <w:rPr>
          <w:rFonts w:ascii="Cambria" w:hAnsi="Cambria"/>
          <w:sz w:val="22"/>
          <w:szCs w:val="22"/>
        </w:rPr>
        <w:t xml:space="preserve"> ma zastosowanie co najmniej jedno z </w:t>
      </w:r>
      <w:proofErr w:type="spellStart"/>
      <w:r w:rsidRPr="00BA638C">
        <w:rPr>
          <w:rFonts w:ascii="Cambria" w:hAnsi="Cambria"/>
          <w:sz w:val="22"/>
          <w:szCs w:val="22"/>
        </w:rPr>
        <w:t>wyłączeń</w:t>
      </w:r>
      <w:proofErr w:type="spellEnd"/>
      <w:r w:rsidRPr="00BA638C">
        <w:rPr>
          <w:rFonts w:ascii="Cambria" w:hAnsi="Cambria"/>
          <w:sz w:val="22"/>
          <w:szCs w:val="22"/>
        </w:rPr>
        <w:t>, o których mowa w art. 14 ust. 5</w:t>
      </w:r>
      <w:r w:rsidR="008F6A86" w:rsidRPr="00BA638C">
        <w:rPr>
          <w:rFonts w:ascii="Cambria" w:hAnsi="Cambria"/>
          <w:sz w:val="22"/>
          <w:szCs w:val="22"/>
        </w:rPr>
        <w:t> </w:t>
      </w:r>
      <w:r w:rsidRPr="00BA638C">
        <w:rPr>
          <w:rFonts w:ascii="Cambria" w:hAnsi="Cambria"/>
          <w:sz w:val="22"/>
          <w:szCs w:val="22"/>
        </w:rPr>
        <w:t xml:space="preserve">RODO. </w:t>
      </w:r>
    </w:p>
    <w:p w:rsidR="00423190" w:rsidRPr="006052C2" w:rsidRDefault="009A6281" w:rsidP="00F33376">
      <w:pPr>
        <w:numPr>
          <w:ilvl w:val="0"/>
          <w:numId w:val="19"/>
        </w:numPr>
        <w:tabs>
          <w:tab w:val="clear" w:pos="540"/>
          <w:tab w:val="num" w:pos="0"/>
        </w:tabs>
        <w:spacing w:line="276" w:lineRule="auto"/>
        <w:ind w:left="284" w:hanging="426"/>
        <w:jc w:val="both"/>
        <w:rPr>
          <w:rFonts w:ascii="Cambria" w:hAnsi="Cambria"/>
          <w:sz w:val="22"/>
          <w:szCs w:val="22"/>
          <w:u w:val="single"/>
        </w:rPr>
      </w:pPr>
      <w:r w:rsidRPr="00BA638C">
        <w:rPr>
          <w:rFonts w:ascii="Cambria" w:hAnsi="Cambria"/>
          <w:sz w:val="22"/>
          <w:szCs w:val="22"/>
          <w:u w:val="single"/>
        </w:rPr>
        <w:t>W związku z powyżs</w:t>
      </w:r>
      <w:r w:rsidR="006E16B8" w:rsidRPr="00BA638C">
        <w:rPr>
          <w:rFonts w:ascii="Cambria" w:hAnsi="Cambria"/>
          <w:sz w:val="22"/>
          <w:szCs w:val="22"/>
          <w:u w:val="single"/>
        </w:rPr>
        <w:t xml:space="preserve">zym Wykonawca </w:t>
      </w:r>
      <w:r w:rsidRPr="00BA638C">
        <w:rPr>
          <w:rFonts w:ascii="Cambria" w:hAnsi="Cambria"/>
          <w:sz w:val="22"/>
          <w:szCs w:val="22"/>
          <w:u w:val="single"/>
        </w:rPr>
        <w:t>składa (o ile dotyczy) stosowne oświadczenie</w:t>
      </w:r>
      <w:r w:rsidR="006E16B8" w:rsidRPr="00BA638C">
        <w:rPr>
          <w:rFonts w:ascii="Cambria" w:hAnsi="Cambria"/>
          <w:sz w:val="22"/>
          <w:szCs w:val="22"/>
          <w:u w:val="single"/>
        </w:rPr>
        <w:t xml:space="preserve">- wzór zawarty jest w </w:t>
      </w:r>
      <w:proofErr w:type="gramStart"/>
      <w:r w:rsidR="006E16B8" w:rsidRPr="00BA638C">
        <w:rPr>
          <w:rFonts w:ascii="Cambria" w:hAnsi="Cambria"/>
          <w:sz w:val="22"/>
          <w:szCs w:val="22"/>
          <w:u w:val="single"/>
        </w:rPr>
        <w:t>załączniku  nr</w:t>
      </w:r>
      <w:proofErr w:type="gramEnd"/>
      <w:r w:rsidR="006E16B8" w:rsidRPr="00BA638C">
        <w:rPr>
          <w:rFonts w:ascii="Cambria" w:hAnsi="Cambria"/>
          <w:sz w:val="22"/>
          <w:szCs w:val="22"/>
          <w:u w:val="single"/>
        </w:rPr>
        <w:t xml:space="preserve"> </w:t>
      </w:r>
      <w:r w:rsidR="00240360" w:rsidRPr="00BA638C">
        <w:rPr>
          <w:rFonts w:ascii="Cambria" w:hAnsi="Cambria"/>
          <w:sz w:val="22"/>
          <w:szCs w:val="22"/>
          <w:u w:val="single"/>
        </w:rPr>
        <w:t>3</w:t>
      </w:r>
      <w:r w:rsidR="006E16B8" w:rsidRPr="00BA638C">
        <w:rPr>
          <w:rFonts w:ascii="Cambria" w:hAnsi="Cambria"/>
          <w:sz w:val="22"/>
          <w:szCs w:val="22"/>
          <w:u w:val="single"/>
        </w:rPr>
        <w:t xml:space="preserve"> do SWZ.</w:t>
      </w: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E2077B" w:rsidRDefault="008F11F4" w:rsidP="000D743B">
      <w:pPr>
        <w:pStyle w:val="Tekstpodstawowy"/>
        <w:spacing w:after="60" w:line="276" w:lineRule="auto"/>
        <w:ind w:left="5664" w:firstLine="6"/>
        <w:rPr>
          <w:rFonts w:ascii="Cambria" w:hAnsi="Cambria" w:cs="Arial"/>
          <w:b/>
          <w:bCs/>
          <w:smallCaps w:val="0"/>
          <w:sz w:val="20"/>
          <w:szCs w:val="20"/>
        </w:rPr>
      </w:pPr>
      <w:r>
        <w:rPr>
          <w:rFonts w:ascii="Cambria" w:hAnsi="Cambria" w:cs="Arial"/>
          <w:b/>
          <w:bCs/>
          <w:smallCaps w:val="0"/>
          <w:sz w:val="20"/>
          <w:szCs w:val="20"/>
        </w:rPr>
        <w:t>Z</w:t>
      </w:r>
      <w:r w:rsidR="00944CC6" w:rsidRPr="007D6960">
        <w:rPr>
          <w:rFonts w:ascii="Cambria" w:hAnsi="Cambria" w:cs="Arial"/>
          <w:b/>
          <w:bCs/>
          <w:smallCaps w:val="0"/>
          <w:sz w:val="20"/>
          <w:szCs w:val="20"/>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E2077B" w:rsidRDefault="00E2077B"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E2077B" w:rsidRDefault="000D743B" w:rsidP="00E2077B">
      <w:pPr>
        <w:pStyle w:val="Tekstpodstawowy"/>
        <w:spacing w:after="60" w:line="276" w:lineRule="auto"/>
        <w:jc w:val="left"/>
        <w:rPr>
          <w:rFonts w:ascii="Cambria" w:hAnsi="Cambria" w:cs="Arial"/>
          <w:b/>
          <w:bCs/>
          <w:smallCaps w:val="0"/>
          <w:sz w:val="20"/>
          <w:szCs w:val="20"/>
        </w:rPr>
      </w:pPr>
      <w:r>
        <w:rPr>
          <w:rFonts w:ascii="Cambria" w:hAnsi="Cambria" w:cs="Arial"/>
          <w:b/>
          <w:bCs/>
          <w:smallCaps w:val="0"/>
          <w:sz w:val="20"/>
          <w:szCs w:val="20"/>
        </w:rPr>
        <w:t xml:space="preserve">                                                                                                                                              </w:t>
      </w:r>
      <w:r w:rsidR="00E2077B" w:rsidRPr="007D6960">
        <w:rPr>
          <w:rFonts w:ascii="Cambria" w:hAnsi="Cambria" w:cs="Arial"/>
          <w:b/>
          <w:bCs/>
          <w:smallCaps w:val="0"/>
          <w:sz w:val="20"/>
          <w:szCs w:val="20"/>
        </w:rPr>
        <w:t>……………………………………</w:t>
      </w:r>
    </w:p>
    <w:p w:rsidR="00E2077B" w:rsidRDefault="00E2077B" w:rsidP="00D4086A">
      <w:pPr>
        <w:pStyle w:val="Tekstpodstawowy"/>
        <w:spacing w:after="60" w:line="276" w:lineRule="auto"/>
        <w:ind w:left="5664" w:firstLine="708"/>
        <w:jc w:val="left"/>
        <w:rPr>
          <w:rFonts w:ascii="Cambria" w:hAnsi="Cambria" w:cs="Arial"/>
          <w:b/>
          <w:bCs/>
          <w:smallCaps w:val="0"/>
          <w:sz w:val="20"/>
          <w:szCs w:val="20"/>
        </w:rPr>
        <w:sectPr w:rsidR="00E2077B" w:rsidSect="006C33CA">
          <w:headerReference w:type="default" r:id="rId15"/>
          <w:footerReference w:type="even" r:id="rId16"/>
          <w:footerReference w:type="default" r:id="rId17"/>
          <w:headerReference w:type="first" r:id="rId18"/>
          <w:footerReference w:type="first" r:id="rId19"/>
          <w:pgSz w:w="11906" w:h="16838"/>
          <w:pgMar w:top="356" w:right="1417" w:bottom="1702" w:left="1417" w:header="320" w:footer="11" w:gutter="0"/>
          <w:cols w:space="708"/>
          <w:titlePg/>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 xml:space="preserve">W przypadku postępowań o udzielenie zamówienia, w </w:t>
      </w:r>
      <w:proofErr w:type="gramStart"/>
      <w:r w:rsidRPr="00AB22EB">
        <w:rPr>
          <w:rFonts w:ascii="Arial Narrow" w:eastAsia="Calibri" w:hAnsi="Arial Narrow"/>
          <w:b/>
          <w:i/>
          <w:lang w:eastAsia="ar-SA"/>
        </w:rPr>
        <w:t>ramach których</w:t>
      </w:r>
      <w:proofErr w:type="gramEnd"/>
      <w:r w:rsidRPr="00AB22EB">
        <w:rPr>
          <w:rFonts w:ascii="Arial Narrow" w:eastAsia="Calibri" w:hAnsi="Arial Narrow"/>
          <w:b/>
          <w:i/>
          <w:lang w:eastAsia="ar-SA"/>
        </w:rPr>
        <w:t xml:space="preserve">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540A45" w:rsidRDefault="008315AF"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8315AF">
        <w:rPr>
          <w:b/>
          <w:sz w:val="22"/>
          <w:szCs w:val="22"/>
        </w:rPr>
        <w:t xml:space="preserve">Dz.U. </w:t>
      </w:r>
      <w:proofErr w:type="gramStart"/>
      <w:r w:rsidRPr="008315AF">
        <w:rPr>
          <w:b/>
          <w:sz w:val="22"/>
          <w:szCs w:val="22"/>
        </w:rPr>
        <w:t xml:space="preserve">S: </w:t>
      </w:r>
      <w:r w:rsidR="00872ABD">
        <w:rPr>
          <w:b/>
          <w:sz w:val="22"/>
          <w:szCs w:val="22"/>
        </w:rPr>
        <w:t>207/2025</w:t>
      </w:r>
      <w:r w:rsidR="00FC1D6E" w:rsidRPr="00540A45">
        <w:rPr>
          <w:rFonts w:ascii="Arial Narrow" w:eastAsia="Calibri" w:hAnsi="Arial Narrow"/>
          <w:b/>
          <w:lang w:eastAsia="ar-SA"/>
        </w:rPr>
        <w:t>,  strona</w:t>
      </w:r>
      <w:proofErr w:type="gramEnd"/>
      <w:r w:rsidR="00FC1D6E" w:rsidRPr="00540A45">
        <w:rPr>
          <w:rFonts w:ascii="Arial Narrow" w:eastAsia="Calibri" w:hAnsi="Arial Narrow"/>
          <w:b/>
          <w:lang w:eastAsia="ar-SA"/>
        </w:rPr>
        <w:t xml:space="preserve"> http://ted.</w:t>
      </w:r>
      <w:proofErr w:type="gramStart"/>
      <w:r w:rsidR="00FC1D6E" w:rsidRPr="00540A45">
        <w:rPr>
          <w:rFonts w:ascii="Arial Narrow" w:eastAsia="Calibri" w:hAnsi="Arial Narrow"/>
          <w:b/>
          <w:lang w:eastAsia="ar-SA"/>
        </w:rPr>
        <w:t>europa</w:t>
      </w:r>
      <w:proofErr w:type="gramEnd"/>
      <w:r w:rsidR="00FC1D6E" w:rsidRPr="00540A45">
        <w:rPr>
          <w:rFonts w:ascii="Arial Narrow" w:eastAsia="Calibri" w:hAnsi="Arial Narrow"/>
          <w:b/>
          <w:lang w:eastAsia="ar-SA"/>
        </w:rPr>
        <w:t>.</w:t>
      </w:r>
      <w:proofErr w:type="gramStart"/>
      <w:r w:rsidR="00FC1D6E" w:rsidRPr="00540A45">
        <w:rPr>
          <w:rFonts w:ascii="Arial Narrow" w:eastAsia="Calibri" w:hAnsi="Arial Narrow"/>
          <w:b/>
          <w:lang w:eastAsia="ar-SA"/>
        </w:rPr>
        <w:t>eu</w:t>
      </w:r>
      <w:proofErr w:type="gramEnd"/>
      <w:r w:rsidR="00FC1D6E" w:rsidRPr="00540A45">
        <w:rPr>
          <w:rFonts w:ascii="Arial Narrow" w:eastAsia="Calibri" w:hAnsi="Arial Narrow"/>
          <w:b/>
          <w:lang w:eastAsia="ar-SA"/>
        </w:rPr>
        <w:t xml:space="preserve">, </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 w Dz.U</w:t>
      </w:r>
      <w:r>
        <w:rPr>
          <w:rFonts w:ascii="Arial Narrow" w:eastAsia="Calibri" w:hAnsi="Arial Narrow"/>
          <w:b/>
          <w:lang w:eastAsia="ar-SA"/>
        </w:rPr>
        <w:t xml:space="preserve">. </w:t>
      </w:r>
      <w:r w:rsidR="00CE083D">
        <w:rPr>
          <w:rFonts w:ascii="Arial Narrow" w:eastAsia="Calibri" w:hAnsi="Arial Narrow"/>
          <w:b/>
          <w:lang w:eastAsia="ar-SA"/>
        </w:rPr>
        <w:t xml:space="preserve">S: </w:t>
      </w:r>
      <w:r w:rsidR="00872ABD">
        <w:rPr>
          <w:rFonts w:ascii="Arial Narrow" w:eastAsia="Calibri" w:hAnsi="Arial Narrow"/>
          <w:b/>
          <w:lang w:eastAsia="ar-SA"/>
        </w:rPr>
        <w:t>711899-2025</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Jeżeli nie opublikowano zaproszenia do ubiegania się o zamówienie w Dz.U., </w:t>
      </w:r>
      <w:proofErr w:type="gramStart"/>
      <w:r w:rsidRPr="00AB22EB">
        <w:rPr>
          <w:rFonts w:ascii="Arial Narrow" w:eastAsia="Calibri" w:hAnsi="Arial Narrow"/>
          <w:b/>
          <w:lang w:eastAsia="ar-SA"/>
        </w:rPr>
        <w:t>instytucja</w:t>
      </w:r>
      <w:proofErr w:type="gramEnd"/>
      <w:r w:rsidRPr="00AB22EB">
        <w:rPr>
          <w:rFonts w:ascii="Arial Narrow" w:eastAsia="Calibri" w:hAnsi="Arial Narrow"/>
          <w:b/>
          <w:lang w:eastAsia="ar-SA"/>
        </w:rPr>
        <w:t xml:space="preserve"> zamawiająca lub podmiot zamawiający muszą wypełnić informacje umożliwiające jednoznaczne zidentyfikowanie postępowania o udzielenie zamówienia:</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 </w:t>
      </w:r>
      <w:proofErr w:type="gramStart"/>
      <w:r w:rsidRPr="00AB22EB">
        <w:rPr>
          <w:rFonts w:ascii="Arial Narrow" w:eastAsia="Calibri" w:hAnsi="Arial Narrow"/>
          <w:b/>
          <w:lang w:eastAsia="ar-SA"/>
        </w:rPr>
        <w:t>przypadku gdy</w:t>
      </w:r>
      <w:proofErr w:type="gramEnd"/>
      <w:r w:rsidRPr="00AB22EB">
        <w:rPr>
          <w:rFonts w:ascii="Arial Narrow" w:eastAsia="Calibri" w:hAnsi="Arial Narrow"/>
          <w:b/>
          <w:lang w:eastAsia="ar-SA"/>
        </w:rPr>
        <w:t xml:space="preserve">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Informacje wymagane w części I zostaną automatycznie wyszukane, pod </w:t>
      </w:r>
      <w:proofErr w:type="gramStart"/>
      <w:r w:rsidRPr="00AB22EB">
        <w:rPr>
          <w:rFonts w:ascii="Arial Narrow" w:eastAsia="Calibri" w:hAnsi="Arial Narrow"/>
          <w:b/>
          <w:lang w:eastAsia="ar-SA"/>
        </w:rPr>
        <w:t>warunkiem że</w:t>
      </w:r>
      <w:proofErr w:type="gramEnd"/>
      <w:r w:rsidRPr="00AB22EB">
        <w:rPr>
          <w:rFonts w:ascii="Arial Narrow" w:eastAsia="Calibri" w:hAnsi="Arial Narrow"/>
          <w:b/>
          <w:lang w:eastAsia="ar-SA"/>
        </w:rPr>
        <w:t xml:space="preserv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735F27" w:rsidP="00D37547">
            <w:pPr>
              <w:suppressAutoHyphens/>
              <w:snapToGrid w:val="0"/>
              <w:spacing w:after="200" w:line="276" w:lineRule="auto"/>
              <w:rPr>
                <w:rFonts w:ascii="Arial Narrow" w:eastAsia="Calibri" w:hAnsi="Arial Narrow"/>
                <w:b/>
                <w:lang w:eastAsia="ar-SA"/>
              </w:rPr>
            </w:pPr>
            <w:r>
              <w:rPr>
                <w:rFonts w:ascii="Arial Narrow" w:eastAsia="Calibri" w:hAnsi="Arial Narrow"/>
                <w:b/>
                <w:lang w:eastAsia="ar-SA"/>
              </w:rPr>
              <w:t xml:space="preserve">Dostawy </w:t>
            </w:r>
            <w:r w:rsidR="0003479B">
              <w:rPr>
                <w:rFonts w:ascii="Arial Narrow" w:eastAsia="Calibri" w:hAnsi="Arial Narrow"/>
                <w:b/>
                <w:lang w:eastAsia="ar-SA"/>
              </w:rPr>
              <w:t>wyrobów medycznych jednorazowego użytku</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Numer referencyjny nadany sprawie przez instytucję zamawiającą lub podmiot </w:t>
            </w:r>
            <w:proofErr w:type="gramStart"/>
            <w:r w:rsidRPr="00AB22EB">
              <w:rPr>
                <w:rFonts w:ascii="Arial Narrow" w:eastAsia="Calibri" w:hAnsi="Arial Narrow"/>
                <w:lang w:eastAsia="ar-SA"/>
              </w:rPr>
              <w:t>zamawiający (</w:t>
            </w:r>
            <w:r w:rsidRPr="00AB22EB">
              <w:rPr>
                <w:rFonts w:ascii="Arial Narrow" w:eastAsia="Calibri" w:hAnsi="Arial Narrow"/>
                <w:i/>
                <w:lang w:eastAsia="ar-SA"/>
              </w:rPr>
              <w:t>jeżeli</w:t>
            </w:r>
            <w:proofErr w:type="gramEnd"/>
            <w:r w:rsidRPr="00AB22EB">
              <w:rPr>
                <w:rFonts w:ascii="Arial Narrow" w:eastAsia="Calibri" w:hAnsi="Arial Narrow"/>
                <w:i/>
                <w:lang w:eastAsia="ar-SA"/>
              </w:rPr>
              <w:t xml:space="preserve">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FC1D6E" w:rsidP="000D743B">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Sz. S. P. O.O. SZP 3810</w:t>
            </w:r>
            <w:r w:rsidR="00423190">
              <w:rPr>
                <w:rFonts w:ascii="Arial Narrow" w:eastAsia="Calibri" w:hAnsi="Arial Narrow"/>
                <w:b/>
                <w:lang w:eastAsia="ar-SA"/>
              </w:rPr>
              <w:t>.99.</w:t>
            </w:r>
            <w:r w:rsidRPr="006C509D">
              <w:rPr>
                <w:rFonts w:ascii="Arial Narrow" w:eastAsia="Calibri" w:hAnsi="Arial Narrow"/>
                <w:b/>
                <w:lang w:eastAsia="ar-SA"/>
              </w:rPr>
              <w:t>202</w:t>
            </w:r>
            <w:r w:rsidR="00343010">
              <w:rPr>
                <w:rFonts w:ascii="Arial Narrow" w:eastAsia="Calibri" w:hAnsi="Arial Narrow"/>
                <w:b/>
                <w:lang w:eastAsia="ar-SA"/>
              </w:rPr>
              <w:t>5</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proofErr w:type="gramStart"/>
            <w:r w:rsidRPr="00AB22EB">
              <w:rPr>
                <w:rFonts w:ascii="Arial Narrow" w:eastAsia="Calibri" w:hAnsi="Arial Narrow"/>
                <w:lang w:eastAsia="ar-SA"/>
              </w:rPr>
              <w:t>[   ]</w:t>
            </w:r>
            <w:proofErr w:type="gramEnd"/>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proofErr w:type="gramStart"/>
            <w:r w:rsidRPr="00AB22EB">
              <w:rPr>
                <w:rFonts w:ascii="Arial Narrow" w:eastAsia="Calibri" w:hAnsi="Arial Narrow"/>
                <w:lang w:eastAsia="ar-SA"/>
              </w:rPr>
              <w:t>[   ]</w:t>
            </w:r>
            <w:proofErr w:type="gramEnd"/>
          </w:p>
          <w:p w:rsidR="00FC1D6E" w:rsidRPr="00AB22EB" w:rsidRDefault="00FC1D6E" w:rsidP="0007506A">
            <w:pPr>
              <w:suppressAutoHyphens/>
              <w:spacing w:before="120" w:after="120"/>
              <w:jc w:val="both"/>
              <w:rPr>
                <w:rFonts w:ascii="Arial Narrow" w:eastAsia="Calibri" w:hAnsi="Arial Narrow"/>
                <w:lang w:eastAsia="ar-SA"/>
              </w:rPr>
            </w:pPr>
            <w:proofErr w:type="gramStart"/>
            <w:r w:rsidRPr="00AB22EB">
              <w:rPr>
                <w:rFonts w:ascii="Arial Narrow" w:eastAsia="Calibri" w:hAnsi="Arial Narrow"/>
                <w:lang w:eastAsia="ar-SA"/>
              </w:rPr>
              <w:t>[   ]</w:t>
            </w:r>
            <w:proofErr w:type="gramEnd"/>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internetowy (adres </w:t>
            </w:r>
            <w:proofErr w:type="gramStart"/>
            <w:r w:rsidRPr="00AB22EB">
              <w:rPr>
                <w:rFonts w:ascii="Arial Narrow" w:eastAsia="Calibri" w:hAnsi="Arial Narrow"/>
                <w:lang w:eastAsia="ar-SA"/>
              </w:rPr>
              <w:t>www) (</w:t>
            </w:r>
            <w:r w:rsidRPr="00AB22EB">
              <w:rPr>
                <w:rFonts w:ascii="Arial Narrow" w:eastAsia="Calibri" w:hAnsi="Arial Narrow"/>
                <w:i/>
                <w:lang w:eastAsia="ar-SA"/>
              </w:rPr>
              <w:t>jeżeli</w:t>
            </w:r>
            <w:proofErr w:type="gramEnd"/>
            <w:r w:rsidRPr="00AB22EB">
              <w:rPr>
                <w:rFonts w:ascii="Arial Narrow" w:eastAsia="Calibri" w:hAnsi="Arial Narrow"/>
                <w:i/>
                <w:lang w:eastAsia="ar-SA"/>
              </w:rPr>
              <w:t xml:space="preserve">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w:t>
            </w:r>
            <w:proofErr w:type="gramStart"/>
            <w:r w:rsidRPr="0093330C">
              <w:rPr>
                <w:rFonts w:ascii="Arial Narrow" w:eastAsia="Calibri" w:hAnsi="Arial Narrow"/>
                <w:lang w:eastAsia="ar-SA"/>
              </w:rPr>
              <w:t xml:space="preserve">przedsiębiorstwem: </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r>
            <w:proofErr w:type="gramStart"/>
            <w:r w:rsidRPr="0093330C">
              <w:rPr>
                <w:rFonts w:ascii="Arial Narrow" w:eastAsia="Calibri" w:hAnsi="Arial Narrow"/>
                <w:lang w:eastAsia="ar-SA"/>
              </w:rPr>
              <w:t>mikro</w:t>
            </w:r>
            <w:proofErr w:type="gramEnd"/>
            <w:r w:rsidRPr="0093330C">
              <w:rPr>
                <w:rFonts w:ascii="Arial Narrow" w:eastAsia="Calibri" w:hAnsi="Arial Narrow"/>
                <w:lang w:eastAsia="ar-SA"/>
              </w:rPr>
              <w:t xml:space="preserve">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r>
            <w:proofErr w:type="gramStart"/>
            <w:r w:rsidRPr="0093330C">
              <w:rPr>
                <w:rFonts w:ascii="Arial Narrow" w:eastAsia="Calibri" w:hAnsi="Arial Narrow"/>
                <w:lang w:eastAsia="ar-SA"/>
              </w:rPr>
              <w:t>małym</w:t>
            </w:r>
            <w:proofErr w:type="gramEnd"/>
            <w:r w:rsidRPr="0093330C">
              <w:rPr>
                <w:rFonts w:ascii="Arial Narrow" w:eastAsia="Calibri" w:hAnsi="Arial Narrow"/>
                <w:lang w:eastAsia="ar-SA"/>
              </w:rPr>
              <w:t xml:space="preserve">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3.</w:t>
            </w:r>
            <w:r w:rsidRPr="0093330C">
              <w:rPr>
                <w:rFonts w:ascii="Arial Narrow" w:eastAsia="Calibri" w:hAnsi="Arial Narrow"/>
                <w:lang w:eastAsia="ar-SA"/>
              </w:rPr>
              <w:tab/>
            </w:r>
            <w:proofErr w:type="gramStart"/>
            <w:r w:rsidRPr="0093330C">
              <w:rPr>
                <w:rFonts w:ascii="Arial Narrow" w:eastAsia="Calibri" w:hAnsi="Arial Narrow"/>
                <w:lang w:eastAsia="ar-SA"/>
              </w:rPr>
              <w:t>średnim</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r>
            <w:proofErr w:type="gramStart"/>
            <w:r w:rsidRPr="0093330C">
              <w:rPr>
                <w:rFonts w:ascii="Arial Narrow" w:eastAsia="Calibri" w:hAnsi="Arial Narrow"/>
                <w:lang w:eastAsia="ar-SA"/>
              </w:rPr>
              <w:t>jednoosobowa</w:t>
            </w:r>
            <w:proofErr w:type="gramEnd"/>
            <w:r w:rsidRPr="0093330C">
              <w:rPr>
                <w:rFonts w:ascii="Arial Narrow" w:eastAsia="Calibri" w:hAnsi="Arial Narrow"/>
                <w:lang w:eastAsia="ar-SA"/>
              </w:rPr>
              <w:t xml:space="preserve">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t>5.</w:t>
            </w:r>
            <w:r w:rsidRPr="0093330C">
              <w:rPr>
                <w:rFonts w:ascii="Arial Narrow" w:eastAsia="Calibri" w:hAnsi="Arial Narrow"/>
                <w:lang w:eastAsia="ar-SA"/>
              </w:rPr>
              <w:tab/>
            </w:r>
            <w:proofErr w:type="gramStart"/>
            <w:r w:rsidRPr="0093330C">
              <w:rPr>
                <w:rFonts w:ascii="Arial Narrow" w:eastAsia="Calibri" w:hAnsi="Arial Narrow"/>
                <w:lang w:eastAsia="ar-SA"/>
              </w:rPr>
              <w:t>os</w:t>
            </w:r>
            <w:proofErr w:type="gramEnd"/>
            <w:r w:rsidRPr="0093330C">
              <w:rPr>
                <w:rFonts w:ascii="Arial Narrow" w:eastAsia="Calibri" w:hAnsi="Arial Narrow"/>
                <w:lang w:eastAsia="ar-SA"/>
              </w:rPr>
              <w:t xml:space="preserve">.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proofErr w:type="gramStart"/>
            <w:r w:rsidRPr="0093330C">
              <w:rPr>
                <w:rFonts w:ascii="Arial Narrow" w:eastAsia="Calibri" w:hAnsi="Arial Narrow"/>
                <w:lang w:eastAsia="ar-SA"/>
              </w:rPr>
              <w:t>inne</w:t>
            </w:r>
            <w:proofErr w:type="gramEnd"/>
            <w:r w:rsidRPr="0093330C">
              <w:rPr>
                <w:rFonts w:ascii="Arial Narrow" w:eastAsia="Calibri" w:hAnsi="Arial Narrow"/>
                <w:lang w:eastAsia="ar-SA"/>
              </w:rPr>
              <w:t xml:space="preserv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proofErr w:type="gramStart"/>
            <w:r w:rsidRPr="0093330C">
              <w:rPr>
                <w:rFonts w:ascii="Arial Narrow" w:eastAsia="Calibri" w:hAnsi="Arial Narrow"/>
                <w:lang w:eastAsia="ar-SA"/>
              </w:rPr>
              <w:t>1.</w:t>
            </w:r>
            <w:r w:rsidRPr="0093330C">
              <w:rPr>
                <w:rFonts w:ascii="Arial Narrow" w:eastAsia="Calibri" w:hAnsi="Arial Narrow"/>
                <w:lang w:eastAsia="ar-SA"/>
              </w:rPr>
              <w:tab/>
              <w:t xml:space="preserve">[   ] </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proofErr w:type="gramStart"/>
            <w:r w:rsidRPr="0093330C">
              <w:rPr>
                <w:rFonts w:ascii="Arial Narrow" w:eastAsia="Calibri" w:hAnsi="Arial Narrow"/>
                <w:lang w:eastAsia="ar-SA"/>
              </w:rPr>
              <w:t>2.</w:t>
            </w:r>
            <w:r w:rsidRPr="0093330C">
              <w:rPr>
                <w:rFonts w:ascii="Arial Narrow" w:eastAsia="Calibri" w:hAnsi="Arial Narrow"/>
                <w:lang w:eastAsia="ar-SA"/>
              </w:rPr>
              <w:tab/>
              <w:t xml:space="preserve">[   ] </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proofErr w:type="gramStart"/>
            <w:r w:rsidRPr="0093330C">
              <w:rPr>
                <w:rFonts w:ascii="Arial Narrow" w:eastAsia="Calibri" w:hAnsi="Arial Narrow"/>
                <w:lang w:eastAsia="ar-SA"/>
              </w:rPr>
              <w:lastRenderedPageBreak/>
              <w:t>3.</w:t>
            </w:r>
            <w:r w:rsidRPr="0093330C">
              <w:rPr>
                <w:rFonts w:ascii="Arial Narrow" w:eastAsia="Calibri" w:hAnsi="Arial Narrow"/>
                <w:lang w:eastAsia="ar-SA"/>
              </w:rPr>
              <w:tab/>
              <w:t xml:space="preserve">[   ] </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proofErr w:type="gramStart"/>
            <w:r w:rsidRPr="0093330C">
              <w:rPr>
                <w:rFonts w:ascii="Arial Narrow" w:eastAsia="Calibri" w:hAnsi="Arial Narrow"/>
                <w:lang w:eastAsia="ar-SA"/>
              </w:rPr>
              <w:t>4.</w:t>
            </w:r>
            <w:r w:rsidRPr="0093330C">
              <w:rPr>
                <w:rFonts w:ascii="Arial Narrow" w:eastAsia="Calibri" w:hAnsi="Arial Narrow"/>
                <w:lang w:eastAsia="ar-SA"/>
              </w:rPr>
              <w:tab/>
              <w:t xml:space="preserve">[   ] </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proofErr w:type="gramStart"/>
            <w:r w:rsidRPr="0093330C">
              <w:rPr>
                <w:rFonts w:ascii="Arial Narrow" w:eastAsia="Calibri" w:hAnsi="Arial Narrow"/>
                <w:lang w:eastAsia="ar-SA"/>
              </w:rPr>
              <w:t>5.</w:t>
            </w:r>
            <w:r w:rsidRPr="0093330C">
              <w:rPr>
                <w:rFonts w:ascii="Arial Narrow" w:eastAsia="Calibri" w:hAnsi="Arial Narrow"/>
                <w:lang w:eastAsia="ar-SA"/>
              </w:rPr>
              <w:tab/>
              <w:t xml:space="preserve">[   ] </w:t>
            </w:r>
            <w:proofErr w:type="gramEnd"/>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proofErr w:type="gramStart"/>
            <w:r w:rsidRPr="0093330C">
              <w:rPr>
                <w:rFonts w:ascii="Arial Narrow" w:eastAsia="Calibri" w:hAnsi="Arial Narrow"/>
                <w:lang w:eastAsia="ar-SA"/>
              </w:rPr>
              <w:t>6.</w:t>
            </w:r>
            <w:r w:rsidRPr="0093330C">
              <w:rPr>
                <w:rFonts w:ascii="Arial Narrow" w:eastAsia="Calibri" w:hAnsi="Arial Narrow"/>
                <w:lang w:eastAsia="ar-SA"/>
              </w:rPr>
              <w:tab/>
              <w:t>[   ]</w:t>
            </w:r>
            <w:proofErr w:type="gramEnd"/>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proofErr w:type="gramStart"/>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czy</w:t>
            </w:r>
            <w:proofErr w:type="gramEnd"/>
            <w:r w:rsidRPr="00AB22EB">
              <w:rPr>
                <w:rFonts w:ascii="Arial Narrow" w:eastAsia="Calibri" w:hAnsi="Arial Narrow"/>
                <w:lang w:eastAsia="ar-SA"/>
              </w:rPr>
              <w:t xml:space="preserve">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proofErr w:type="gramStart"/>
            <w:r w:rsidRPr="00AB22EB">
              <w:rPr>
                <w:rFonts w:ascii="Arial Narrow" w:eastAsia="Calibri" w:hAnsi="Arial Narrow"/>
                <w:b/>
                <w:lang w:eastAsia="ar-SA"/>
              </w:rPr>
              <w:t>,</w:t>
            </w:r>
            <w:r w:rsidRPr="00AB22EB">
              <w:rPr>
                <w:rFonts w:ascii="Arial Narrow" w:eastAsia="Calibri" w:hAnsi="Arial Narrow"/>
                <w:lang w:eastAsia="ar-SA"/>
              </w:rPr>
              <w:br/>
              <w:t>jaki</w:t>
            </w:r>
            <w:proofErr w:type="gramEnd"/>
            <w:r w:rsidRPr="00AB22EB">
              <w:rPr>
                <w:rFonts w:ascii="Arial Narrow" w:eastAsia="Calibri" w:hAnsi="Arial Narrow"/>
                <w:lang w:eastAsia="ar-SA"/>
              </w:rPr>
              <w:t xml:space="preserve">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proofErr w:type="gramStart"/>
            <w:r w:rsidRPr="00AB22EB">
              <w:rPr>
                <w:rFonts w:ascii="Arial Narrow" w:eastAsia="Calibri" w:hAnsi="Arial Narrow"/>
                <w:lang w:eastAsia="ar-SA"/>
              </w:rPr>
              <w:t>:</w:t>
            </w:r>
            <w:r w:rsidRPr="00AB22EB">
              <w:rPr>
                <w:rFonts w:ascii="Arial Narrow" w:eastAsia="Calibri" w:hAnsi="Arial Narrow"/>
                <w:lang w:eastAsia="ar-SA"/>
              </w:rPr>
              <w:br/>
              <w:t>b</w:t>
            </w:r>
            <w:proofErr w:type="gramEnd"/>
            <w:r w:rsidRPr="00AB22EB">
              <w:rPr>
                <w:rFonts w:ascii="Arial Narrow" w:eastAsia="Calibri" w:hAnsi="Arial Narrow"/>
                <w:lang w:eastAsia="ar-SA"/>
              </w:rPr>
              <w:t>)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 xml:space="preserve">c) Proszę podać dane referencyjne stanowiące podstawę wpisu do wykazu lub wydania </w:t>
            </w:r>
            <w:r w:rsidRPr="00AB22EB">
              <w:rPr>
                <w:rFonts w:ascii="Arial Narrow" w:eastAsia="Calibri" w:hAnsi="Arial Narrow"/>
                <w:lang w:eastAsia="ar-SA"/>
              </w:rPr>
              <w:lastRenderedPageBreak/>
              <w:t>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proofErr w:type="gramStart"/>
            <w:r w:rsidRPr="00AB22EB">
              <w:rPr>
                <w:rFonts w:ascii="Arial Narrow" w:eastAsia="Calibri" w:hAnsi="Arial Narrow"/>
                <w:b/>
                <w:lang w:eastAsia="ar-SA"/>
              </w:rPr>
              <w:t>:</w:t>
            </w:r>
            <w:r w:rsidRPr="00AB22EB">
              <w:rPr>
                <w:rFonts w:ascii="Arial Narrow" w:eastAsia="Calibri" w:hAnsi="Arial Narrow"/>
                <w:lang w:eastAsia="ar-SA"/>
              </w:rPr>
              <w:br/>
            </w:r>
            <w:r w:rsidRPr="00AB22EB">
              <w:rPr>
                <w:rFonts w:ascii="Arial Narrow" w:eastAsia="Calibri" w:hAnsi="Arial Narrow"/>
                <w:b/>
                <w:lang w:eastAsia="ar-SA"/>
              </w:rPr>
              <w:t>Proszę</w:t>
            </w:r>
            <w:proofErr w:type="gramEnd"/>
            <w:r w:rsidRPr="00AB22EB">
              <w:rPr>
                <w:rFonts w:ascii="Arial Narrow" w:eastAsia="Calibri" w:hAnsi="Arial Narrow"/>
                <w:b/>
                <w:lang w:eastAsia="ar-SA"/>
              </w:rPr>
              <w:t xml:space="preserve">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proofErr w:type="gramStart"/>
            <w:r w:rsidRPr="00AB22EB">
              <w:rPr>
                <w:rFonts w:ascii="Arial Narrow" w:eastAsia="Calibri" w:hAnsi="Arial Narrow"/>
                <w:b/>
                <w:lang w:eastAsia="ar-SA"/>
              </w:rPr>
              <w:t>:</w:t>
            </w:r>
            <w:r w:rsidRPr="00AB22EB">
              <w:rPr>
                <w:rFonts w:ascii="Arial Narrow" w:eastAsia="Calibri" w:hAnsi="Arial Narrow"/>
                <w:b/>
                <w:i/>
                <w:lang w:eastAsia="ar-SA"/>
              </w:rPr>
              <w:br/>
            </w:r>
            <w:r w:rsidRPr="00AB22EB">
              <w:rPr>
                <w:rFonts w:ascii="Arial Narrow" w:eastAsia="Calibri" w:hAnsi="Arial Narrow"/>
                <w:lang w:eastAsia="ar-SA"/>
              </w:rPr>
              <w:t>e</w:t>
            </w:r>
            <w:proofErr w:type="gramEnd"/>
            <w:r w:rsidRPr="00AB22EB">
              <w:rPr>
                <w:rFonts w:ascii="Arial Narrow" w:eastAsia="Calibri" w:hAnsi="Arial Narrow"/>
                <w:lang w:eastAsia="ar-SA"/>
              </w:rPr>
              <w:t>)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proofErr w:type="gramStart"/>
            <w:r w:rsidRPr="00AB22EB">
              <w:rPr>
                <w:rFonts w:ascii="Arial Narrow" w:eastAsia="Calibri" w:hAnsi="Arial Narrow"/>
                <w:lang w:eastAsia="ar-SA"/>
              </w:rPr>
              <w:t>a</w:t>
            </w:r>
            <w:proofErr w:type="gramEnd"/>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proofErr w:type="gramStart"/>
            <w:r w:rsidRPr="00AB22EB">
              <w:rPr>
                <w:rFonts w:ascii="Arial Narrow" w:eastAsia="Calibri" w:hAnsi="Arial Narrow"/>
                <w:lang w:eastAsia="ar-SA"/>
              </w:rPr>
              <w:t>):</w:t>
            </w:r>
            <w:r w:rsidRPr="00AB22EB">
              <w:rPr>
                <w:rFonts w:ascii="Arial Narrow" w:eastAsia="Calibri" w:hAnsi="Arial Narrow"/>
                <w:lang w:eastAsia="ar-SA"/>
              </w:rPr>
              <w:br/>
              <w:t>[……][……][……][……]</w:t>
            </w:r>
            <w:r w:rsidRPr="00AB22EB">
              <w:rPr>
                <w:rFonts w:ascii="Arial Narrow" w:eastAsia="Calibri" w:hAnsi="Arial Narrow"/>
                <w:lang w:eastAsia="ar-SA"/>
              </w:rPr>
              <w:br/>
              <w:t>c</w:t>
            </w:r>
            <w:proofErr w:type="gramEnd"/>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proofErr w:type="gramStart"/>
            <w:r w:rsidRPr="00AB22EB">
              <w:rPr>
                <w:rFonts w:ascii="Arial Narrow" w:eastAsia="Calibri" w:hAnsi="Arial Narrow"/>
                <w:lang w:eastAsia="ar-SA"/>
              </w:rPr>
              <w:t>:</w:t>
            </w:r>
            <w:r w:rsidRPr="00AB22EB">
              <w:rPr>
                <w:rFonts w:ascii="Arial Narrow" w:eastAsia="Calibri" w:hAnsi="Arial Narrow"/>
                <w:lang w:eastAsia="ar-SA"/>
              </w:rPr>
              <w:br/>
              <w:t>a</w:t>
            </w:r>
            <w:proofErr w:type="gramEnd"/>
            <w:r w:rsidRPr="00AB22EB">
              <w:rPr>
                <w:rFonts w:ascii="Arial Narrow" w:eastAsia="Calibri" w:hAnsi="Arial Narrow"/>
                <w:lang w:eastAsia="ar-SA"/>
              </w:rPr>
              <w:t>)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w:t>
            </w:r>
            <w:proofErr w:type="gramStart"/>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w:t>
            </w:r>
            <w:proofErr w:type="gramEnd"/>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W stosownych przypadkach wskazanie części zamówienia, w </w:t>
            </w:r>
            <w:proofErr w:type="gramStart"/>
            <w:r w:rsidRPr="00AB22EB">
              <w:rPr>
                <w:rFonts w:ascii="Arial Narrow" w:eastAsia="Calibri" w:hAnsi="Arial Narrow"/>
                <w:lang w:eastAsia="ar-SA"/>
              </w:rPr>
              <w:t>odniesieniu do której</w:t>
            </w:r>
            <w:proofErr w:type="gramEnd"/>
            <w:r w:rsidRPr="00AB22EB">
              <w:rPr>
                <w:rFonts w:ascii="Arial Narrow" w:eastAsia="Calibri" w:hAnsi="Arial Narrow"/>
                <w:lang w:eastAsia="ar-SA"/>
              </w:rPr>
              <w:t xml:space="preserve">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proofErr w:type="gramStart"/>
            <w:r w:rsidRPr="00AB22EB">
              <w:rPr>
                <w:rFonts w:ascii="Arial Narrow" w:eastAsia="Calibri" w:hAnsi="Arial Narrow"/>
                <w:lang w:eastAsia="ar-SA"/>
              </w:rPr>
              <w:t>[   ]</w:t>
            </w:r>
            <w:proofErr w:type="gramEnd"/>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w:t>
      </w:r>
      <w:proofErr w:type="gramStart"/>
      <w:r w:rsidRPr="00AB22EB">
        <w:rPr>
          <w:rFonts w:ascii="Arial Narrow" w:eastAsia="Calibri" w:hAnsi="Arial Narrow"/>
          <w:lang w:eastAsia="ar-SA"/>
        </w:rPr>
        <w:t>kontrolę jakości</w:t>
      </w:r>
      <w:proofErr w:type="gramEnd"/>
      <w:r w:rsidRPr="00AB22EB">
        <w:rPr>
          <w:rFonts w:ascii="Arial Narrow" w:eastAsia="Calibri" w:hAnsi="Arial Narrow"/>
          <w:lang w:eastAsia="ar-SA"/>
        </w:rPr>
        <w:t xml:space="preserve">,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 xml:space="preserve">(Sekcja, którą należy wypełnić jedynie w </w:t>
      </w:r>
      <w:proofErr w:type="gramStart"/>
      <w:r w:rsidRPr="00AB22EB">
        <w:rPr>
          <w:rFonts w:ascii="Arial Narrow" w:eastAsia="Calibri" w:hAnsi="Arial Narrow"/>
          <w:lang w:eastAsia="ar-SA"/>
        </w:rPr>
        <w:t>przypadku gdy</w:t>
      </w:r>
      <w:proofErr w:type="gramEnd"/>
      <w:r w:rsidRPr="00AB22EB">
        <w:rPr>
          <w:rFonts w:ascii="Arial Narrow" w:eastAsia="Calibri" w:hAnsi="Arial Narrow"/>
          <w:lang w:eastAsia="ar-SA"/>
        </w:rPr>
        <w:t xml:space="preserve">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w:t>
            </w:r>
            <w:proofErr w:type="gramStart"/>
            <w:r w:rsidRPr="00AB22EB">
              <w:rPr>
                <w:rFonts w:ascii="Arial Narrow" w:eastAsia="Calibri" w:hAnsi="Arial Narrow"/>
                <w:lang w:eastAsia="ar-SA"/>
              </w:rPr>
              <w:t>Nie</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F33376">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proofErr w:type="gramStart"/>
      <w:r w:rsidRPr="00AB22EB">
        <w:rPr>
          <w:rFonts w:ascii="Arial Narrow" w:eastAsia="Calibri" w:hAnsi="Arial Narrow"/>
          <w:lang w:eastAsia="ar-SA"/>
        </w:rPr>
        <w:t>udział</w:t>
      </w:r>
      <w:proofErr w:type="gramEnd"/>
      <w:r w:rsidRPr="00AB22EB">
        <w:rPr>
          <w:rFonts w:ascii="Arial Narrow" w:eastAsia="Calibri" w:hAnsi="Arial Narrow"/>
          <w:lang w:eastAsia="ar-SA"/>
        </w:rPr>
        <w:t xml:space="preserve">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proofErr w:type="gramStart"/>
      <w:r w:rsidRPr="00AB22EB">
        <w:rPr>
          <w:rFonts w:ascii="Arial Narrow" w:eastAsia="Calibri" w:hAnsi="Arial Narrow"/>
          <w:b/>
          <w:lang w:eastAsia="ar-SA"/>
        </w:rPr>
        <w:t>korupcja</w:t>
      </w:r>
      <w:proofErr w:type="gramEnd"/>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proofErr w:type="gramStart"/>
      <w:r w:rsidRPr="00AB22EB">
        <w:rPr>
          <w:rFonts w:ascii="Arial Narrow" w:eastAsia="Calibri" w:hAnsi="Arial Narrow"/>
          <w:b/>
          <w:lang w:eastAsia="ar-SA"/>
        </w:rPr>
        <w:t>nadużycie</w:t>
      </w:r>
      <w:proofErr w:type="gramEnd"/>
      <w:r w:rsidRPr="00AB22EB">
        <w:rPr>
          <w:rFonts w:ascii="Arial Narrow" w:eastAsia="Calibri" w:hAnsi="Arial Narrow"/>
          <w:b/>
          <w:lang w:eastAsia="ar-SA"/>
        </w:rPr>
        <w:t xml:space="preserv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proofErr w:type="gramStart"/>
      <w:r w:rsidRPr="00AB22EB">
        <w:rPr>
          <w:rFonts w:ascii="Arial Narrow" w:eastAsia="Calibri" w:hAnsi="Arial Narrow"/>
          <w:b/>
          <w:lang w:eastAsia="ar-SA"/>
        </w:rPr>
        <w:t>przestępstwa</w:t>
      </w:r>
      <w:proofErr w:type="gramEnd"/>
      <w:r w:rsidRPr="00AB22EB">
        <w:rPr>
          <w:rFonts w:ascii="Arial Narrow" w:eastAsia="Calibri" w:hAnsi="Arial Narrow"/>
          <w:b/>
          <w:lang w:eastAsia="ar-SA"/>
        </w:rPr>
        <w:t xml:space="preserve">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proofErr w:type="gramStart"/>
      <w:r w:rsidRPr="00AB22EB">
        <w:rPr>
          <w:rFonts w:ascii="Arial Narrow" w:eastAsia="Calibri" w:hAnsi="Arial Narrow"/>
          <w:b/>
          <w:lang w:eastAsia="ar-SA"/>
        </w:rPr>
        <w:t>pranie</w:t>
      </w:r>
      <w:proofErr w:type="gramEnd"/>
      <w:r w:rsidRPr="00AB22EB">
        <w:rPr>
          <w:rFonts w:ascii="Arial Narrow" w:eastAsia="Calibri" w:hAnsi="Arial Narrow"/>
          <w:b/>
          <w:lang w:eastAsia="ar-SA"/>
        </w:rPr>
        <w:t xml:space="preserv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proofErr w:type="gramStart"/>
      <w:r w:rsidRPr="00AB22EB">
        <w:rPr>
          <w:rFonts w:ascii="Arial Narrow" w:eastAsia="Calibri" w:hAnsi="Arial Narrow"/>
          <w:b/>
          <w:lang w:eastAsia="ar-SA"/>
        </w:rPr>
        <w:t>praca</w:t>
      </w:r>
      <w:proofErr w:type="gramEnd"/>
      <w:r w:rsidRPr="00AB22EB">
        <w:rPr>
          <w:rFonts w:ascii="Arial Narrow" w:eastAsia="Calibri" w:hAnsi="Arial Narrow"/>
          <w:b/>
          <w:lang w:eastAsia="ar-SA"/>
        </w:rPr>
        <w:t xml:space="preserve">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t>
            </w:r>
            <w:r w:rsidRPr="00AB22EB">
              <w:rPr>
                <w:rFonts w:ascii="Arial Narrow" w:eastAsia="Calibri" w:hAnsi="Arial Narrow"/>
                <w:lang w:eastAsia="ar-SA"/>
              </w:rPr>
              <w:lastRenderedPageBreak/>
              <w:t xml:space="preserve">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podać</w:t>
            </w:r>
            <w:proofErr w:type="gramStart"/>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w:t>
            </w:r>
            <w:proofErr w:type="gramEnd"/>
            <w:r w:rsidRPr="00AB22EB">
              <w:rPr>
                <w:rFonts w:ascii="Arial Narrow" w:eastAsia="Calibri" w:hAnsi="Arial Narrow"/>
                <w:lang w:eastAsia="ar-SA"/>
              </w:rPr>
              <w:t>)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xml:space="preserve">a) </w:t>
            </w:r>
            <w:proofErr w:type="gramStart"/>
            <w:r w:rsidRPr="00AB22EB">
              <w:rPr>
                <w:rFonts w:ascii="Arial Narrow" w:eastAsia="Calibri" w:hAnsi="Arial Narrow"/>
                <w:lang w:eastAsia="ar-SA"/>
              </w:rPr>
              <w:t>data: [   ], punkt</w:t>
            </w:r>
            <w:proofErr w:type="gramEnd"/>
            <w:r w:rsidRPr="00AB22EB">
              <w:rPr>
                <w:rFonts w:ascii="Arial Narrow" w:eastAsia="Calibri" w:hAnsi="Arial Narrow"/>
                <w:lang w:eastAsia="ar-SA"/>
              </w:rPr>
              <w: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proofErr w:type="gramStart"/>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lastRenderedPageBreak/>
              <w:t>a</w:t>
            </w:r>
            <w:proofErr w:type="gramEnd"/>
            <w:r w:rsidRPr="00AB22EB">
              <w:rPr>
                <w:rFonts w:ascii="Arial Narrow" w:eastAsia="Calibri" w:hAnsi="Arial Narrow"/>
                <w:lang w:eastAsia="ar-SA"/>
              </w:rPr>
              <w:t>)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proofErr w:type="gramStart"/>
            <w:r w:rsidRPr="00AB22EB">
              <w:rPr>
                <w:rFonts w:ascii="Arial Narrow" w:eastAsia="Calibri" w:hAnsi="Arial Narrow"/>
                <w:lang w:eastAsia="ar-SA"/>
              </w:rPr>
              <w:t>:</w:t>
            </w:r>
            <w:r w:rsidRPr="00AB22EB">
              <w:rPr>
                <w:rFonts w:ascii="Arial Narrow" w:eastAsia="Calibri" w:hAnsi="Arial Narrow"/>
                <w:lang w:eastAsia="ar-SA"/>
              </w:rPr>
              <w:br/>
              <w:t>1) w</w:t>
            </w:r>
            <w:proofErr w:type="gramEnd"/>
            <w:r w:rsidRPr="00AB22EB">
              <w:rPr>
                <w:rFonts w:ascii="Arial Narrow" w:eastAsia="Calibri" w:hAnsi="Arial Narrow"/>
                <w:lang w:eastAsia="ar-SA"/>
              </w:rPr>
              <w:t xml:space="preserve">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proofErr w:type="gramStart"/>
            <w:r w:rsidRPr="00AB22EB">
              <w:rPr>
                <w:rFonts w:ascii="Arial Narrow" w:eastAsia="Calibri" w:hAnsi="Arial Narrow"/>
                <w:lang w:eastAsia="ar-SA"/>
              </w:rPr>
              <w:t>d</w:t>
            </w:r>
            <w:proofErr w:type="gramEnd"/>
            <w:r w:rsidRPr="00AB22EB">
              <w:rPr>
                <w:rFonts w:ascii="Arial Narrow" w:eastAsia="Calibri" w:hAnsi="Arial Narrow"/>
                <w:lang w:eastAsia="ar-SA"/>
              </w:rPr>
              <w:t>)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w:t>
            </w:r>
            <w:proofErr w:type="gramStart"/>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lastRenderedPageBreak/>
              <w:br/>
              <w:t>b</w:t>
            </w:r>
            <w:proofErr w:type="gramEnd"/>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w:t>
            </w:r>
            <w:proofErr w:type="gramStart"/>
            <w:r w:rsidRPr="00AB22EB">
              <w:rPr>
                <w:rFonts w:ascii="Arial Narrow" w:eastAsia="Calibri" w:hAnsi="Arial Narrow"/>
                <w:lang w:eastAsia="ar-SA"/>
              </w:rPr>
              <w:t>2) [ …]</w:t>
            </w:r>
            <w:r w:rsidRPr="00AB22EB">
              <w:rPr>
                <w:rFonts w:ascii="Arial Narrow" w:eastAsia="Calibri" w:hAnsi="Arial Narrow"/>
                <w:lang w:eastAsia="ar-SA"/>
              </w:rPr>
              <w:br/>
            </w:r>
            <w:r w:rsidRPr="00AB22EB">
              <w:rPr>
                <w:rFonts w:ascii="Arial Narrow" w:eastAsia="Calibri" w:hAnsi="Arial Narrow"/>
                <w:lang w:eastAsia="ar-SA"/>
              </w:rPr>
              <w:br/>
              <w:t>d</w:t>
            </w:r>
            <w:proofErr w:type="gramEnd"/>
            <w:r w:rsidRPr="00AB22EB">
              <w:rPr>
                <w:rFonts w:ascii="Arial Narrow" w:eastAsia="Calibri" w:hAnsi="Arial Narrow"/>
                <w:lang w:eastAsia="ar-SA"/>
              </w:rPr>
              <w:t>)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w:t>
            </w:r>
            <w:proofErr w:type="gramStart"/>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lastRenderedPageBreak/>
              <w:br/>
              <w:t>b</w:t>
            </w:r>
            <w:proofErr w:type="gramEnd"/>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w:t>
            </w:r>
            <w:proofErr w:type="gramStart"/>
            <w:r w:rsidRPr="00AB22EB">
              <w:rPr>
                <w:rFonts w:ascii="Arial Narrow" w:eastAsia="Calibri" w:hAnsi="Arial Narrow"/>
                <w:lang w:eastAsia="ar-SA"/>
              </w:rPr>
              <w:t>2) [ …]</w:t>
            </w:r>
            <w:r w:rsidRPr="00AB22EB">
              <w:rPr>
                <w:rFonts w:ascii="Arial Narrow" w:eastAsia="Calibri" w:hAnsi="Arial Narrow"/>
                <w:lang w:eastAsia="ar-SA"/>
              </w:rPr>
              <w:br/>
            </w:r>
            <w:r w:rsidRPr="00AB22EB">
              <w:rPr>
                <w:rFonts w:ascii="Arial Narrow" w:eastAsia="Calibri" w:hAnsi="Arial Narrow"/>
                <w:lang w:eastAsia="ar-SA"/>
              </w:rPr>
              <w:br/>
              <w:t>d</w:t>
            </w:r>
            <w:proofErr w:type="gramEnd"/>
            <w:r w:rsidRPr="00AB22EB">
              <w:rPr>
                <w:rFonts w:ascii="Arial Narrow" w:eastAsia="Calibri" w:hAnsi="Arial Narrow"/>
                <w:lang w:eastAsia="ar-SA"/>
              </w:rPr>
              <w:t>)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w:t>
      </w:r>
      <w:proofErr w:type="gramStart"/>
      <w:r w:rsidRPr="00AB22EB">
        <w:rPr>
          <w:rFonts w:ascii="Arial Narrow" w:eastAsia="Calibri" w:hAnsi="Arial Narrow"/>
          <w:lang w:eastAsia="ar-SA"/>
        </w:rPr>
        <w:t>Tak więc</w:t>
      </w:r>
      <w:proofErr w:type="gramEnd"/>
      <w:r w:rsidRPr="00AB22EB">
        <w:rPr>
          <w:rFonts w:ascii="Arial Narrow" w:eastAsia="Calibri" w:hAnsi="Arial Narrow"/>
          <w:lang w:eastAsia="ar-SA"/>
        </w:rPr>
        <w:t xml:space="preserve">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lastRenderedPageBreak/>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xml:space="preserve">[] Tak [] </w:t>
            </w:r>
            <w:proofErr w:type="gramStart"/>
            <w:r w:rsidRPr="00AB22EB">
              <w:rPr>
                <w:rFonts w:ascii="Arial Narrow" w:eastAsia="Calibri" w:hAnsi="Arial Narrow"/>
                <w:lang w:eastAsia="ar-SA"/>
              </w:rPr>
              <w:t>Nie</w:t>
            </w:r>
            <w:r w:rsidRPr="00AB22EB">
              <w:rPr>
                <w:rFonts w:ascii="Arial Narrow" w:eastAsia="Calibri" w:hAnsi="Arial Narrow"/>
                <w:lang w:eastAsia="ar-SA"/>
              </w:rPr>
              <w:br/>
            </w:r>
            <w:r w:rsidRPr="00AB22EB">
              <w:rPr>
                <w:rFonts w:ascii="Arial Narrow" w:eastAsia="Calibri" w:hAnsi="Arial Narrow"/>
                <w:b/>
                <w:lang w:eastAsia="ar-SA"/>
              </w:rPr>
              <w:t>Jeżeli</w:t>
            </w:r>
            <w:proofErr w:type="gramEnd"/>
            <w:r w:rsidRPr="00AB22EB">
              <w:rPr>
                <w:rFonts w:ascii="Arial Narrow" w:eastAsia="Calibri" w:hAnsi="Arial Narrow"/>
                <w:b/>
                <w:lang w:eastAsia="ar-SA"/>
              </w:rPr>
              <w:t xml:space="preserve">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lastRenderedPageBreak/>
              <w:t>Czy wykonawca znajduje się w jednej z następujących sytuacji</w:t>
            </w:r>
            <w:proofErr w:type="gramStart"/>
            <w:r w:rsidRPr="00AB22EB">
              <w:rPr>
                <w:rFonts w:ascii="Arial Narrow" w:eastAsia="Calibri" w:hAnsi="Arial Narrow"/>
                <w:lang w:eastAsia="ar-SA"/>
              </w:rPr>
              <w:t>:</w:t>
            </w:r>
            <w:r w:rsidRPr="00AB22EB">
              <w:rPr>
                <w:rFonts w:ascii="Arial Narrow" w:eastAsia="Calibri" w:hAnsi="Arial Narrow"/>
                <w:lang w:eastAsia="ar-SA"/>
              </w:rPr>
              <w:br/>
              <w:t>a</w:t>
            </w:r>
            <w:proofErr w:type="gramEnd"/>
            <w:r w:rsidRPr="00AB22EB">
              <w:rPr>
                <w:rFonts w:ascii="Arial Narrow" w:eastAsia="Calibri" w:hAnsi="Arial Narrow"/>
                <w:lang w:eastAsia="ar-SA"/>
              </w:rPr>
              <w:t xml:space="preserve">)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czy wykonawca przedsięwziął środki w celu samooczyszczenia? [] Tak [] </w:t>
            </w:r>
            <w:proofErr w:type="gramStart"/>
            <w:r w:rsidRPr="00AB22EB">
              <w:rPr>
                <w:rFonts w:ascii="Arial Narrow" w:eastAsia="Calibri" w:hAnsi="Arial Narrow"/>
                <w:lang w:eastAsia="ar-SA"/>
              </w:rPr>
              <w:t>Nie</w:t>
            </w:r>
            <w:r w:rsidRPr="00AB22EB">
              <w:rPr>
                <w:rFonts w:ascii="Arial Narrow" w:eastAsia="Calibri" w:hAnsi="Arial Narrow"/>
                <w:lang w:eastAsia="ar-SA"/>
              </w:rPr>
              <w:br/>
            </w:r>
            <w:r w:rsidRPr="00AB22EB">
              <w:rPr>
                <w:rFonts w:ascii="Arial Narrow" w:eastAsia="Calibri" w:hAnsi="Arial Narrow"/>
                <w:b/>
                <w:lang w:eastAsia="ar-SA"/>
              </w:rPr>
              <w:t>Jeżeli</w:t>
            </w:r>
            <w:proofErr w:type="gramEnd"/>
            <w:r w:rsidRPr="00AB22EB">
              <w:rPr>
                <w:rFonts w:ascii="Arial Narrow" w:eastAsia="Calibri" w:hAnsi="Arial Narrow"/>
                <w:b/>
                <w:lang w:eastAsia="ar-SA"/>
              </w:rPr>
              <w:t xml:space="preserve">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czy wykonawca przedsięwziął środki w celu samooczyszczenia? [] Tak [] </w:t>
            </w:r>
            <w:proofErr w:type="gramStart"/>
            <w:r w:rsidRPr="00AB22EB">
              <w:rPr>
                <w:rFonts w:ascii="Arial Narrow" w:eastAsia="Calibri" w:hAnsi="Arial Narrow"/>
                <w:lang w:eastAsia="ar-SA"/>
              </w:rPr>
              <w:t>Nie</w:t>
            </w:r>
            <w:r w:rsidRPr="00AB22EB">
              <w:rPr>
                <w:rFonts w:ascii="Arial Narrow" w:eastAsia="Calibri" w:hAnsi="Arial Narrow"/>
                <w:lang w:eastAsia="ar-SA"/>
              </w:rPr>
              <w:br/>
            </w:r>
            <w:r w:rsidRPr="00AB22EB">
              <w:rPr>
                <w:rFonts w:ascii="Arial Narrow" w:eastAsia="Calibri" w:hAnsi="Arial Narrow"/>
                <w:b/>
                <w:lang w:eastAsia="ar-SA"/>
              </w:rPr>
              <w:t>Jeżeli</w:t>
            </w:r>
            <w:proofErr w:type="gramEnd"/>
            <w:r w:rsidRPr="00AB22EB">
              <w:rPr>
                <w:rFonts w:ascii="Arial Narrow" w:eastAsia="Calibri" w:hAnsi="Arial Narrow"/>
                <w:b/>
                <w:lang w:eastAsia="ar-SA"/>
              </w:rPr>
              <w:t xml:space="preserve">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czy wykonawca przedsięwziął środki w celu samooczyszczenia? [] Tak [] </w:t>
            </w:r>
            <w:proofErr w:type="gramStart"/>
            <w:r w:rsidRPr="00AB22EB">
              <w:rPr>
                <w:rFonts w:ascii="Arial Narrow" w:eastAsia="Calibri" w:hAnsi="Arial Narrow"/>
                <w:lang w:eastAsia="ar-SA"/>
              </w:rPr>
              <w:t>Nie</w:t>
            </w:r>
            <w:r w:rsidRPr="00AB22EB">
              <w:rPr>
                <w:rFonts w:ascii="Arial Narrow" w:eastAsia="Calibri" w:hAnsi="Arial Narrow"/>
                <w:lang w:eastAsia="ar-SA"/>
              </w:rPr>
              <w:br/>
            </w:r>
            <w:r w:rsidRPr="00AB22EB">
              <w:rPr>
                <w:rFonts w:ascii="Arial Narrow" w:eastAsia="Calibri" w:hAnsi="Arial Narrow"/>
                <w:b/>
                <w:lang w:eastAsia="ar-SA"/>
              </w:rPr>
              <w:t>Jeżeli</w:t>
            </w:r>
            <w:proofErr w:type="gramEnd"/>
            <w:r w:rsidRPr="00AB22EB">
              <w:rPr>
                <w:rFonts w:ascii="Arial Narrow" w:eastAsia="Calibri" w:hAnsi="Arial Narrow"/>
                <w:b/>
                <w:lang w:eastAsia="ar-SA"/>
              </w:rPr>
              <w:t xml:space="preserve"> tak</w:t>
            </w:r>
            <w:r w:rsidRPr="00AB22EB">
              <w:rPr>
                <w:rFonts w:ascii="Arial Narrow" w:eastAsia="Calibri" w:hAnsi="Arial Narrow"/>
                <w:lang w:eastAsia="ar-SA"/>
              </w:rPr>
              <w:t xml:space="preserve">, proszę opisać przedsięwzięte środki: </w:t>
            </w: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proofErr w:type="gramStart"/>
            <w:r w:rsidRPr="00AB22EB">
              <w:rPr>
                <w:rFonts w:ascii="Arial Narrow" w:eastAsia="Calibri" w:hAnsi="Arial Narrow"/>
                <w:lang w:eastAsia="ar-SA"/>
              </w:rPr>
              <w:t>:</w:t>
            </w:r>
            <w:r w:rsidRPr="00AB22EB">
              <w:rPr>
                <w:rFonts w:ascii="Arial Narrow" w:eastAsia="Calibri" w:hAnsi="Arial Narrow"/>
                <w:lang w:eastAsia="ar-SA"/>
              </w:rPr>
              <w:br/>
              <w:t>nie</w:t>
            </w:r>
            <w:proofErr w:type="gramEnd"/>
            <w:r w:rsidRPr="00AB22EB">
              <w:rPr>
                <w:rFonts w:ascii="Arial Narrow" w:eastAsia="Calibri" w:hAnsi="Arial Narrow"/>
                <w:lang w:eastAsia="ar-SA"/>
              </w:rPr>
              <w:t xml:space="preserv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 xml:space="preserve">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w:t>
            </w:r>
            <w:proofErr w:type="gramStart"/>
            <w:r w:rsidRPr="00AB22EB">
              <w:rPr>
                <w:rFonts w:ascii="Arial Narrow" w:eastAsia="Calibri" w:hAnsi="Arial Narrow"/>
                <w:lang w:eastAsia="ar-SA"/>
              </w:rPr>
              <w:t>lub</w:t>
            </w:r>
            <w:proofErr w:type="gramEnd"/>
            <w:r w:rsidRPr="00AB22EB">
              <w:rPr>
                <w:rFonts w:ascii="Arial Narrow" w:eastAsia="Calibri" w:hAnsi="Arial Narrow"/>
                <w:lang w:eastAsia="ar-SA"/>
              </w:rPr>
              <w:t xml:space="preserve">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 xml:space="preserve">W </w:t>
            </w:r>
            <w:proofErr w:type="gramStart"/>
            <w:r w:rsidRPr="00AB22EB">
              <w:rPr>
                <w:rFonts w:ascii="Arial Narrow" w:eastAsia="Calibri" w:hAnsi="Arial Narrow"/>
                <w:b/>
                <w:lang w:eastAsia="ar-SA"/>
              </w:rPr>
              <w:t>przypadku gdy</w:t>
            </w:r>
            <w:proofErr w:type="gramEnd"/>
            <w:r w:rsidRPr="00AB22EB">
              <w:rPr>
                <w:rFonts w:ascii="Arial Narrow" w:eastAsia="Calibri" w:hAnsi="Arial Narrow"/>
                <w:b/>
                <w:lang w:eastAsia="ar-SA"/>
              </w:rPr>
              <w:t xml:space="preserve">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w:t>
      </w:r>
      <w:proofErr w:type="gramStart"/>
      <w:r w:rsidRPr="00AB22EB">
        <w:rPr>
          <w:rFonts w:ascii="Arial Narrow" w:eastAsia="Calibri" w:hAnsi="Arial Narrow"/>
          <w:b/>
          <w:lang w:eastAsia="ar-SA"/>
        </w:rPr>
        <w:t>przypadku gdy</w:t>
      </w:r>
      <w:proofErr w:type="gramEnd"/>
      <w:r w:rsidRPr="00AB22EB">
        <w:rPr>
          <w:rFonts w:ascii="Arial Narrow" w:eastAsia="Calibri" w:hAnsi="Arial Narrow"/>
          <w:b/>
          <w:lang w:eastAsia="ar-SA"/>
        </w:rPr>
        <w:t xml:space="preserve">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Wykonawca powinien przedstawić informacje jedynie w </w:t>
      </w:r>
      <w:proofErr w:type="gramStart"/>
      <w:r w:rsidRPr="00AB22EB">
        <w:rPr>
          <w:rFonts w:ascii="Arial Narrow" w:eastAsia="Calibri" w:hAnsi="Arial Narrow"/>
          <w:lang w:eastAsia="ar-SA"/>
        </w:rPr>
        <w:t>przypadku gdy</w:t>
      </w:r>
      <w:proofErr w:type="gramEnd"/>
      <w:r w:rsidRPr="00AB22EB">
        <w:rPr>
          <w:rFonts w:ascii="Arial Narrow" w:eastAsia="Calibri" w:hAnsi="Arial Narrow"/>
          <w:lang w:eastAsia="ar-SA"/>
        </w:rPr>
        <w:t xml:space="preserve">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proofErr w:type="gramStart"/>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proofErr w:type="gramStart"/>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w:t>
            </w:r>
            <w:proofErr w:type="gramEnd"/>
            <w:r w:rsidRPr="00AB22EB">
              <w:rPr>
                <w:rFonts w:ascii="Arial Narrow" w:eastAsia="Calibri" w:hAnsi="Arial Narrow"/>
                <w:lang w:eastAsia="ar-SA"/>
              </w:rPr>
              <w:t xml:space="preserve">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proofErr w:type="gramStart"/>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Czy</w:t>
            </w:r>
            <w:proofErr w:type="gramEnd"/>
            <w:r w:rsidRPr="00AB22EB">
              <w:rPr>
                <w:rFonts w:ascii="Arial Narrow" w:eastAsia="Calibri" w:hAnsi="Arial Narrow"/>
                <w:lang w:eastAsia="ar-SA"/>
              </w:rPr>
              <w:t xml:space="preserve">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xml:space="preserve">[] Tak [] </w:t>
            </w:r>
            <w:proofErr w:type="gramStart"/>
            <w:r w:rsidRPr="00AB22EB">
              <w:rPr>
                <w:rFonts w:ascii="Arial Narrow" w:eastAsia="Calibri" w:hAnsi="Arial Narrow"/>
                <w:lang w:eastAsia="ar-SA"/>
              </w:rPr>
              <w:t>Nie</w:t>
            </w:r>
            <w:r w:rsidRPr="00AB22EB">
              <w:rPr>
                <w:rFonts w:ascii="Arial Narrow" w:eastAsia="Calibri" w:hAnsi="Arial Narrow"/>
                <w:lang w:eastAsia="ar-SA"/>
              </w:rPr>
              <w:br/>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Wykonawca powinien przedstawić informacje jedynie w </w:t>
      </w:r>
      <w:proofErr w:type="gramStart"/>
      <w:r w:rsidRPr="00AB22EB">
        <w:rPr>
          <w:rFonts w:ascii="Arial Narrow" w:eastAsia="Calibri" w:hAnsi="Arial Narrow"/>
          <w:lang w:eastAsia="ar-SA"/>
        </w:rPr>
        <w:t>przypadku gdy</w:t>
      </w:r>
      <w:proofErr w:type="gramEnd"/>
      <w:r w:rsidRPr="00AB22EB">
        <w:rPr>
          <w:rFonts w:ascii="Arial Narrow" w:eastAsia="Calibri" w:hAnsi="Arial Narrow"/>
          <w:lang w:eastAsia="ar-SA"/>
        </w:rPr>
        <w:t xml:space="preserve">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proofErr w:type="gramStart"/>
            <w:r w:rsidRPr="00AB22EB">
              <w:rPr>
                <w:rFonts w:ascii="Arial Narrow" w:eastAsia="Calibri" w:hAnsi="Arial Narrow"/>
                <w:b/>
                <w:lang w:eastAsia="ar-SA"/>
              </w:rPr>
              <w:t>:</w:t>
            </w:r>
            <w:r w:rsidRPr="00AB22EB">
              <w:rPr>
                <w:rFonts w:ascii="Arial Narrow" w:eastAsia="Calibri" w:hAnsi="Arial Narrow"/>
                <w:b/>
                <w:lang w:eastAsia="ar-SA"/>
              </w:rPr>
              <w:br/>
              <w:t>i</w:t>
            </w:r>
            <w:proofErr w:type="gramEnd"/>
            <w:r w:rsidRPr="00AB22EB">
              <w:rPr>
                <w:rFonts w:ascii="Arial Narrow" w:eastAsia="Calibri" w:hAnsi="Arial Narrow"/>
                <w:b/>
                <w:lang w:eastAsia="ar-SA"/>
              </w:rPr>
              <w:t>/lub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proofErr w:type="gramStart"/>
            <w:r w:rsidRPr="00AB22EB">
              <w:rPr>
                <w:rFonts w:ascii="Arial Narrow" w:eastAsia="Calibri" w:hAnsi="Arial Narrow"/>
                <w:lang w:eastAsia="ar-SA"/>
              </w:rPr>
              <w:t>rok</w:t>
            </w:r>
            <w:proofErr w:type="gramEnd"/>
            <w:r w:rsidRPr="00AB22EB">
              <w:rPr>
                <w:rFonts w:ascii="Arial Narrow" w:eastAsia="Calibri" w:hAnsi="Arial Narrow"/>
                <w:lang w:eastAsia="ar-SA"/>
              </w:rPr>
              <w:t>: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proofErr w:type="gramStart"/>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i</w:t>
            </w:r>
            <w:proofErr w:type="gramEnd"/>
            <w:r w:rsidRPr="00AB22EB">
              <w:rPr>
                <w:rFonts w:ascii="Arial Narrow" w:eastAsia="Calibri" w:hAnsi="Arial Narrow"/>
                <w:b/>
                <w:lang w:eastAsia="ar-SA"/>
              </w:rPr>
              <w:t>/lub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proofErr w:type="gramStart"/>
            <w:r w:rsidRPr="00AB22EB">
              <w:rPr>
                <w:rFonts w:ascii="Arial Narrow" w:eastAsia="Calibri" w:hAnsi="Arial Narrow"/>
                <w:lang w:eastAsia="ar-SA"/>
              </w:rPr>
              <w:t>rok</w:t>
            </w:r>
            <w:proofErr w:type="gramEnd"/>
            <w:r w:rsidRPr="00AB22EB">
              <w:rPr>
                <w:rFonts w:ascii="Arial Narrow" w:eastAsia="Calibri" w:hAnsi="Arial Narrow"/>
                <w:lang w:eastAsia="ar-SA"/>
              </w:rPr>
              <w:t>: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W </w:t>
            </w:r>
            <w:proofErr w:type="gramStart"/>
            <w:r w:rsidRPr="00AB22EB">
              <w:rPr>
                <w:rFonts w:ascii="Arial Narrow" w:eastAsia="Calibri" w:hAnsi="Arial Narrow"/>
                <w:lang w:eastAsia="ar-SA"/>
              </w:rPr>
              <w:t>przypadku gdy</w:t>
            </w:r>
            <w:proofErr w:type="gramEnd"/>
            <w:r w:rsidRPr="00AB22EB">
              <w:rPr>
                <w:rFonts w:ascii="Arial Narrow" w:eastAsia="Calibri" w:hAnsi="Arial Narrow"/>
                <w:lang w:eastAsia="ar-SA"/>
              </w:rPr>
              <w:t xml:space="preserve">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w:t>
            </w:r>
            <w:r w:rsidRPr="00AB22EB">
              <w:rPr>
                <w:rFonts w:ascii="Arial Narrow" w:eastAsia="Calibri" w:hAnsi="Arial Narrow"/>
                <w:lang w:eastAsia="ar-SA"/>
              </w:rPr>
              <w:lastRenderedPageBreak/>
              <w:t>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proofErr w:type="gramStart"/>
            <w:r w:rsidRPr="00AB22EB">
              <w:rPr>
                <w:rFonts w:ascii="Arial Narrow" w:eastAsia="Calibri" w:hAnsi="Arial Narrow"/>
                <w:lang w:eastAsia="ar-SA"/>
              </w:rPr>
              <w:t>):</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proofErr w:type="gramStart"/>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lastRenderedPageBreak/>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w:t>
            </w:r>
            <w:proofErr w:type="gramEnd"/>
            <w:r w:rsidRPr="00AB22EB">
              <w:rPr>
                <w:rFonts w:ascii="Arial Narrow" w:eastAsia="Calibri" w:hAnsi="Arial Narrow"/>
                <w:lang w:eastAsia="ar-SA"/>
              </w:rPr>
              <w:t xml:space="preserve">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proofErr w:type="gramStart"/>
            <w:r w:rsidRPr="00AB22EB">
              <w:rPr>
                <w:rFonts w:ascii="Arial Narrow" w:eastAsia="Calibri" w:hAnsi="Arial Narrow"/>
                <w:lang w:eastAsia="ar-SA"/>
              </w:rPr>
              <w:t>:</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proofErr w:type="gramStart"/>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w:t>
            </w:r>
            <w:proofErr w:type="gramEnd"/>
            <w:r w:rsidRPr="00AB22EB">
              <w:rPr>
                <w:rFonts w:ascii="Arial Narrow" w:eastAsia="Calibri" w:hAnsi="Arial Narrow"/>
                <w:lang w:eastAsia="ar-SA"/>
              </w:rPr>
              <w:t xml:space="preserve">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Wykonawca powinien przedstawić informacje jedynie w </w:t>
      </w:r>
      <w:proofErr w:type="gramStart"/>
      <w:r w:rsidRPr="00AB22EB">
        <w:rPr>
          <w:rFonts w:ascii="Arial Narrow" w:eastAsia="Calibri" w:hAnsi="Arial Narrow"/>
          <w:lang w:eastAsia="ar-SA"/>
        </w:rPr>
        <w:t>przypadku gdy</w:t>
      </w:r>
      <w:proofErr w:type="gramEnd"/>
      <w:r w:rsidRPr="00AB22EB">
        <w:rPr>
          <w:rFonts w:ascii="Arial Narrow" w:eastAsia="Calibri" w:hAnsi="Arial Narrow"/>
          <w:lang w:eastAsia="ar-SA"/>
        </w:rPr>
        <w:t xml:space="preserve">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proofErr w:type="gramStart"/>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w:t>
            </w:r>
            <w:proofErr w:type="gramEnd"/>
            <w:r w:rsidRPr="00AB22EB">
              <w:rPr>
                <w:rFonts w:ascii="Arial Narrow" w:eastAsia="Calibri" w:hAnsi="Arial Narrow"/>
                <w:lang w:eastAsia="ar-SA"/>
              </w:rPr>
              <w:t xml:space="preserve">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w:t>
            </w:r>
            <w:proofErr w:type="gramStart"/>
            <w:r w:rsidRPr="00AB22EB">
              <w:rPr>
                <w:rFonts w:ascii="Arial Narrow" w:eastAsia="Calibri" w:hAnsi="Arial Narrow"/>
                <w:lang w:eastAsia="ar-SA"/>
              </w:rPr>
              <w:t>): […]</w:t>
            </w:r>
            <w:r w:rsidRPr="00AB22EB">
              <w:rPr>
                <w:rFonts w:ascii="Arial Narrow" w:eastAsia="Calibri" w:hAnsi="Arial Narrow"/>
                <w:lang w:eastAsia="ar-SA"/>
              </w:rPr>
              <w:br/>
              <w:t>Roboty</w:t>
            </w:r>
            <w:proofErr w:type="gramEnd"/>
            <w:r w:rsidRPr="00AB22EB">
              <w:rPr>
                <w:rFonts w:ascii="Arial Narrow" w:eastAsia="Calibri" w:hAnsi="Arial Narrow"/>
                <w:lang w:eastAsia="ar-SA"/>
              </w:rPr>
              <w:t xml:space="preserve">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lastRenderedPageBreak/>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proofErr w:type="gramStart"/>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w:t>
            </w:r>
            <w:proofErr w:type="gramEnd"/>
            <w:r w:rsidRPr="00AB22EB">
              <w:rPr>
                <w:rFonts w:ascii="Arial Narrow" w:eastAsia="Calibri" w:hAnsi="Arial Narrow"/>
                <w:lang w:eastAsia="ar-SA"/>
              </w:rPr>
              <w:t xml:space="preserve">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A5797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381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B60972">
                                    <w:tc>
                                      <w:tcPr>
                                        <w:tcW w:w="1336" w:type="dxa"/>
                                        <w:gridSpan w:val="2"/>
                                        <w:tcBorders>
                                          <w:top w:val="single" w:sz="4" w:space="0" w:color="000000"/>
                                          <w:left w:val="single" w:sz="4" w:space="0" w:color="000000"/>
                                          <w:bottom w:val="single" w:sz="4" w:space="0" w:color="000000"/>
                                        </w:tcBorders>
                                      </w:tcPr>
                                      <w:p w:rsidR="00B60972" w:rsidRDefault="00B60972">
                                        <w:pPr>
                                          <w:snapToGrid w:val="0"/>
                                        </w:pPr>
                                        <w:r>
                                          <w:t>Opis</w:t>
                                        </w:r>
                                      </w:p>
                                      <w:p w:rsidR="00B60972" w:rsidRDefault="00B60972">
                                        <w:r>
                                          <w:t>Kwoty</w:t>
                                        </w:r>
                                      </w:p>
                                      <w:p w:rsidR="00B60972" w:rsidRDefault="00B60972">
                                        <w:r>
                                          <w:t>Daty</w:t>
                                        </w:r>
                                      </w:p>
                                      <w:p w:rsidR="00B60972" w:rsidRDefault="00B60972">
                                        <w:r>
                                          <w:t>Odbiorcy</w:t>
                                        </w:r>
                                      </w:p>
                                      <w:p w:rsidR="00B60972" w:rsidRDefault="00B60972"/>
                                      <w:p w:rsidR="00B60972" w:rsidRDefault="00B60972">
                                        <w:pPr>
                                          <w:snapToGrid w:val="0"/>
                                        </w:pPr>
                                      </w:p>
                                      <w:p w:rsidR="00B60972" w:rsidRDefault="00B60972">
                                        <w:pPr>
                                          <w:snapToGrid w:val="0"/>
                                        </w:pPr>
                                      </w:p>
                                      <w:p w:rsidR="00B60972" w:rsidRDefault="00B60972">
                                        <w:pPr>
                                          <w:snapToGrid w:val="0"/>
                                        </w:pPr>
                                      </w:p>
                                      <w:p w:rsidR="00B60972" w:rsidRDefault="00B60972">
                                        <w:pPr>
                                          <w:snapToGrid w:val="0"/>
                                        </w:pPr>
                                      </w:p>
                                      <w:p w:rsidR="00B60972" w:rsidRDefault="00B60972"/>
                                      <w:p w:rsidR="00B60972" w:rsidRDefault="00B60972"/>
                                    </w:tc>
                                    <w:tc>
                                      <w:tcPr>
                                        <w:tcW w:w="936" w:type="dxa"/>
                                        <w:gridSpan w:val="2"/>
                                        <w:tcBorders>
                                          <w:top w:val="single" w:sz="4" w:space="0" w:color="000000"/>
                                          <w:left w:val="single" w:sz="4" w:space="0" w:color="000000"/>
                                          <w:bottom w:val="single" w:sz="4" w:space="0" w:color="000000"/>
                                        </w:tcBorders>
                                      </w:tcPr>
                                      <w:p w:rsidR="00B60972" w:rsidRDefault="00B60972">
                                        <w:pPr>
                                          <w:pStyle w:val="Nagwektabeli"/>
                                          <w:snapToGrid w:val="0"/>
                                        </w:pPr>
                                      </w:p>
                                    </w:tc>
                                    <w:tc>
                                      <w:tcPr>
                                        <w:tcW w:w="724" w:type="dxa"/>
                                        <w:tcBorders>
                                          <w:top w:val="single" w:sz="4" w:space="0" w:color="000000"/>
                                          <w:left w:val="single" w:sz="4" w:space="0" w:color="000000"/>
                                          <w:bottom w:val="single" w:sz="4" w:space="0" w:color="000000"/>
                                        </w:tcBorders>
                                      </w:tcPr>
                                      <w:p w:rsidR="00B60972" w:rsidRDefault="00B60972">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B60972" w:rsidRDefault="00B60972">
                                        <w:pPr>
                                          <w:pStyle w:val="Nagwektabeli"/>
                                          <w:snapToGrid w:val="0"/>
                                        </w:pPr>
                                      </w:p>
                                    </w:tc>
                                  </w:tr>
                                  <w:tr w:rsidR="00B60972">
                                    <w:trPr>
                                      <w:gridAfter w:val="1"/>
                                      <w:wAfter w:w="10" w:type="dxa"/>
                                    </w:trPr>
                                    <w:tc>
                                      <w:tcPr>
                                        <w:tcW w:w="1066" w:type="dxa"/>
                                        <w:tcMar>
                                          <w:left w:w="0" w:type="dxa"/>
                                          <w:right w:w="0" w:type="dxa"/>
                                        </w:tcMar>
                                      </w:tcPr>
                                      <w:p w:rsidR="00B60972" w:rsidRDefault="00B60972">
                                        <w:pPr>
                                          <w:pStyle w:val="Zawartotabeli"/>
                                          <w:snapToGrid w:val="0"/>
                                        </w:pPr>
                                      </w:p>
                                    </w:tc>
                                    <w:tc>
                                      <w:tcPr>
                                        <w:tcW w:w="1066" w:type="dxa"/>
                                        <w:gridSpan w:val="2"/>
                                        <w:tcMar>
                                          <w:left w:w="0" w:type="dxa"/>
                                          <w:right w:w="0" w:type="dxa"/>
                                        </w:tcMar>
                                      </w:tcPr>
                                      <w:p w:rsidR="00B60972" w:rsidRDefault="00B60972">
                                        <w:pPr>
                                          <w:pStyle w:val="Zawartotabeli"/>
                                          <w:snapToGrid w:val="0"/>
                                        </w:pPr>
                                      </w:p>
                                    </w:tc>
                                    <w:tc>
                                      <w:tcPr>
                                        <w:tcW w:w="1066" w:type="dxa"/>
                                        <w:gridSpan w:val="3"/>
                                        <w:tcMar>
                                          <w:left w:w="0" w:type="dxa"/>
                                          <w:right w:w="0" w:type="dxa"/>
                                        </w:tcMar>
                                      </w:tcPr>
                                      <w:p w:rsidR="00B60972" w:rsidRDefault="00B60972">
                                        <w:pPr>
                                          <w:pStyle w:val="Zawartotabeli"/>
                                          <w:snapToGrid w:val="0"/>
                                        </w:pPr>
                                      </w:p>
                                    </w:tc>
                                    <w:tc>
                                      <w:tcPr>
                                        <w:tcW w:w="1067" w:type="dxa"/>
                                      </w:tcPr>
                                      <w:p w:rsidR="00B60972" w:rsidRDefault="00B60972">
                                        <w:pPr>
                                          <w:pStyle w:val="Zawartotabeli"/>
                                          <w:snapToGrid w:val="0"/>
                                        </w:pPr>
                                      </w:p>
                                    </w:tc>
                                  </w:tr>
                                </w:tbl>
                                <w:p w:rsidR="00B60972" w:rsidRDefault="00B60972"/>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B60972">
                              <w:tc>
                                <w:tcPr>
                                  <w:tcW w:w="1336" w:type="dxa"/>
                                  <w:gridSpan w:val="2"/>
                                  <w:tcBorders>
                                    <w:top w:val="single" w:sz="4" w:space="0" w:color="000000"/>
                                    <w:left w:val="single" w:sz="4" w:space="0" w:color="000000"/>
                                    <w:bottom w:val="single" w:sz="4" w:space="0" w:color="000000"/>
                                  </w:tcBorders>
                                </w:tcPr>
                                <w:p w:rsidR="00B60972" w:rsidRDefault="00B60972">
                                  <w:pPr>
                                    <w:snapToGrid w:val="0"/>
                                  </w:pPr>
                                  <w:r>
                                    <w:t>Opis</w:t>
                                  </w:r>
                                </w:p>
                                <w:p w:rsidR="00B60972" w:rsidRDefault="00B60972">
                                  <w:r>
                                    <w:t>Kwoty</w:t>
                                  </w:r>
                                </w:p>
                                <w:p w:rsidR="00B60972" w:rsidRDefault="00B60972">
                                  <w:r>
                                    <w:t>Daty</w:t>
                                  </w:r>
                                </w:p>
                                <w:p w:rsidR="00B60972" w:rsidRDefault="00B60972">
                                  <w:r>
                                    <w:t>Odbiorcy</w:t>
                                  </w:r>
                                </w:p>
                                <w:p w:rsidR="00B60972" w:rsidRDefault="00B60972"/>
                                <w:p w:rsidR="00B60972" w:rsidRDefault="00B60972">
                                  <w:pPr>
                                    <w:snapToGrid w:val="0"/>
                                  </w:pPr>
                                </w:p>
                                <w:p w:rsidR="00B60972" w:rsidRDefault="00B60972">
                                  <w:pPr>
                                    <w:snapToGrid w:val="0"/>
                                  </w:pPr>
                                </w:p>
                                <w:p w:rsidR="00B60972" w:rsidRDefault="00B60972">
                                  <w:pPr>
                                    <w:snapToGrid w:val="0"/>
                                  </w:pPr>
                                </w:p>
                                <w:p w:rsidR="00B60972" w:rsidRDefault="00B60972">
                                  <w:pPr>
                                    <w:snapToGrid w:val="0"/>
                                  </w:pPr>
                                </w:p>
                                <w:p w:rsidR="00B60972" w:rsidRDefault="00B60972"/>
                                <w:p w:rsidR="00B60972" w:rsidRDefault="00B60972"/>
                              </w:tc>
                              <w:tc>
                                <w:tcPr>
                                  <w:tcW w:w="936" w:type="dxa"/>
                                  <w:gridSpan w:val="2"/>
                                  <w:tcBorders>
                                    <w:top w:val="single" w:sz="4" w:space="0" w:color="000000"/>
                                    <w:left w:val="single" w:sz="4" w:space="0" w:color="000000"/>
                                    <w:bottom w:val="single" w:sz="4" w:space="0" w:color="000000"/>
                                  </w:tcBorders>
                                </w:tcPr>
                                <w:p w:rsidR="00B60972" w:rsidRDefault="00B60972">
                                  <w:pPr>
                                    <w:pStyle w:val="Nagwektabeli"/>
                                    <w:snapToGrid w:val="0"/>
                                  </w:pPr>
                                </w:p>
                              </w:tc>
                              <w:tc>
                                <w:tcPr>
                                  <w:tcW w:w="724" w:type="dxa"/>
                                  <w:tcBorders>
                                    <w:top w:val="single" w:sz="4" w:space="0" w:color="000000"/>
                                    <w:left w:val="single" w:sz="4" w:space="0" w:color="000000"/>
                                    <w:bottom w:val="single" w:sz="4" w:space="0" w:color="000000"/>
                                  </w:tcBorders>
                                </w:tcPr>
                                <w:p w:rsidR="00B60972" w:rsidRDefault="00B60972">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B60972" w:rsidRDefault="00B60972">
                                  <w:pPr>
                                    <w:pStyle w:val="Nagwektabeli"/>
                                    <w:snapToGrid w:val="0"/>
                                  </w:pPr>
                                </w:p>
                              </w:tc>
                            </w:tr>
                            <w:tr w:rsidR="00B60972">
                              <w:trPr>
                                <w:gridAfter w:val="1"/>
                                <w:wAfter w:w="10" w:type="dxa"/>
                              </w:trPr>
                              <w:tc>
                                <w:tcPr>
                                  <w:tcW w:w="1066" w:type="dxa"/>
                                  <w:tcMar>
                                    <w:left w:w="0" w:type="dxa"/>
                                    <w:right w:w="0" w:type="dxa"/>
                                  </w:tcMar>
                                </w:tcPr>
                                <w:p w:rsidR="00B60972" w:rsidRDefault="00B60972">
                                  <w:pPr>
                                    <w:pStyle w:val="Zawartotabeli"/>
                                    <w:snapToGrid w:val="0"/>
                                  </w:pPr>
                                </w:p>
                              </w:tc>
                              <w:tc>
                                <w:tcPr>
                                  <w:tcW w:w="1066" w:type="dxa"/>
                                  <w:gridSpan w:val="2"/>
                                  <w:tcMar>
                                    <w:left w:w="0" w:type="dxa"/>
                                    <w:right w:w="0" w:type="dxa"/>
                                  </w:tcMar>
                                </w:tcPr>
                                <w:p w:rsidR="00B60972" w:rsidRDefault="00B60972">
                                  <w:pPr>
                                    <w:pStyle w:val="Zawartotabeli"/>
                                    <w:snapToGrid w:val="0"/>
                                  </w:pPr>
                                </w:p>
                              </w:tc>
                              <w:tc>
                                <w:tcPr>
                                  <w:tcW w:w="1066" w:type="dxa"/>
                                  <w:gridSpan w:val="3"/>
                                  <w:tcMar>
                                    <w:left w:w="0" w:type="dxa"/>
                                    <w:right w:w="0" w:type="dxa"/>
                                  </w:tcMar>
                                </w:tcPr>
                                <w:p w:rsidR="00B60972" w:rsidRDefault="00B60972">
                                  <w:pPr>
                                    <w:pStyle w:val="Zawartotabeli"/>
                                    <w:snapToGrid w:val="0"/>
                                  </w:pPr>
                                </w:p>
                              </w:tc>
                              <w:tc>
                                <w:tcPr>
                                  <w:tcW w:w="1067" w:type="dxa"/>
                                </w:tcPr>
                                <w:p w:rsidR="00B60972" w:rsidRDefault="00B60972">
                                  <w:pPr>
                                    <w:pStyle w:val="Zawartotabeli"/>
                                    <w:snapToGrid w:val="0"/>
                                  </w:pPr>
                                </w:p>
                              </w:tc>
                            </w:tr>
                          </w:tbl>
                          <w:p w:rsidR="00B60972" w:rsidRDefault="00B60972"/>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proofErr w:type="gramStart"/>
            <w:r w:rsidRPr="00AB22EB">
              <w:rPr>
                <w:rFonts w:ascii="Arial Narrow" w:eastAsia="Calibri" w:hAnsi="Arial Narrow"/>
                <w:lang w:eastAsia="ar-SA"/>
              </w:rPr>
              <w:t>:</w:t>
            </w:r>
            <w:r w:rsidRPr="00AB22EB">
              <w:rPr>
                <w:rFonts w:ascii="Arial Narrow" w:eastAsia="Calibri" w:hAnsi="Arial Narrow"/>
                <w:lang w:eastAsia="ar-SA"/>
              </w:rPr>
              <w:br/>
              <w:t>W</w:t>
            </w:r>
            <w:proofErr w:type="gramEnd"/>
            <w:r w:rsidRPr="00AB22EB">
              <w:rPr>
                <w:rFonts w:ascii="Arial Narrow" w:eastAsia="Calibri" w:hAnsi="Arial Narrow"/>
                <w:lang w:eastAsia="ar-SA"/>
              </w:rPr>
              <w:t xml:space="preserve">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proofErr w:type="gramStart"/>
            <w:r w:rsidRPr="00AB22EB">
              <w:rPr>
                <w:rFonts w:ascii="Arial Narrow" w:eastAsia="Calibri" w:hAnsi="Arial Narrow"/>
                <w:b/>
                <w:lang w:eastAsia="ar-SA"/>
              </w:rPr>
              <w:t>zapewnienia jakości</w:t>
            </w:r>
            <w:proofErr w:type="gramEnd"/>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w:t>
            </w:r>
            <w:r w:rsidRPr="00AB22EB">
              <w:rPr>
                <w:rFonts w:ascii="Arial Narrow" w:eastAsia="Calibri" w:hAnsi="Arial Narrow"/>
                <w:lang w:eastAsia="ar-SA"/>
              </w:rPr>
              <w:lastRenderedPageBreak/>
              <w:t xml:space="preserve">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lastRenderedPageBreak/>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proofErr w:type="gramStart"/>
            <w:r w:rsidRPr="00AB22EB">
              <w:rPr>
                <w:rFonts w:ascii="Arial Narrow" w:eastAsia="Calibri" w:hAnsi="Arial Narrow"/>
                <w:b/>
                <w:shd w:val="clear" w:color="auto" w:fill="FFFFFF"/>
                <w:lang w:eastAsia="ar-SA"/>
              </w:rPr>
              <w:t>:</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Czy</w:t>
            </w:r>
            <w:proofErr w:type="gramEnd"/>
            <w:r w:rsidRPr="00AB22EB">
              <w:rPr>
                <w:rFonts w:ascii="Arial Narrow" w:eastAsia="Calibri" w:hAnsi="Arial Narrow"/>
                <w:lang w:eastAsia="ar-SA"/>
              </w:rPr>
              <w:t xml:space="preserve">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 Tak [] </w:t>
            </w:r>
            <w:proofErr w:type="gramStart"/>
            <w:r w:rsidRPr="00AB22EB">
              <w:rPr>
                <w:rFonts w:ascii="Arial Narrow" w:eastAsia="Calibri" w:hAnsi="Arial Narrow"/>
                <w:lang w:eastAsia="ar-SA"/>
              </w:rPr>
              <w:t>Nie</w:t>
            </w:r>
            <w:proofErr w:type="gramEnd"/>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proofErr w:type="gramStart"/>
            <w:r w:rsidRPr="00AB22EB">
              <w:rPr>
                <w:rFonts w:ascii="Arial Narrow" w:eastAsia="Calibri" w:hAnsi="Arial Narrow"/>
                <w:lang w:eastAsia="ar-SA"/>
              </w:rPr>
              <w:t>:</w:t>
            </w:r>
            <w:r w:rsidRPr="00AB22EB">
              <w:rPr>
                <w:rFonts w:ascii="Arial Narrow" w:eastAsia="Calibri" w:hAnsi="Arial Narrow"/>
                <w:lang w:eastAsia="ar-SA"/>
              </w:rPr>
              <w:br/>
              <w:t>a</w:t>
            </w:r>
            <w:proofErr w:type="gramEnd"/>
            <w:r w:rsidRPr="00AB22EB">
              <w:rPr>
                <w:rFonts w:ascii="Arial Narrow" w:eastAsia="Calibri" w:hAnsi="Arial Narrow"/>
                <w:lang w:eastAsia="ar-SA"/>
              </w:rPr>
              <w:t>)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w:t>
            </w:r>
            <w:proofErr w:type="gramStart"/>
            <w:r w:rsidRPr="00AB22EB">
              <w:rPr>
                <w:rFonts w:ascii="Arial Narrow" w:eastAsia="Calibri" w:hAnsi="Arial Narrow"/>
                <w:lang w:eastAsia="ar-SA"/>
              </w:rP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w:t>
            </w:r>
            <w:proofErr w:type="gramEnd"/>
            <w:r w:rsidRPr="00AB22EB">
              <w:rPr>
                <w:rFonts w:ascii="Arial Narrow" w:eastAsia="Calibri" w:hAnsi="Arial Narrow"/>
                <w:lang w:eastAsia="ar-SA"/>
              </w:rP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proofErr w:type="gramStart"/>
            <w:r w:rsidRPr="00AB22EB">
              <w:rPr>
                <w:rFonts w:ascii="Arial Narrow" w:eastAsia="Calibri" w:hAnsi="Arial Narrow"/>
                <w:lang w:eastAsia="ar-SA"/>
              </w:rPr>
              <w:t>:</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w:t>
            </w:r>
            <w:proofErr w:type="gramEnd"/>
            <w:r w:rsidRPr="00AB22EB">
              <w:rPr>
                <w:rFonts w:ascii="Arial Narrow" w:eastAsia="Calibri" w:hAnsi="Arial Narrow"/>
                <w:lang w:eastAsia="ar-SA"/>
              </w:rPr>
              <w:t>,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proofErr w:type="gramStart"/>
            <w:r w:rsidRPr="00AB22EB">
              <w:rPr>
                <w:rFonts w:ascii="Arial Narrow" w:eastAsia="Calibri" w:hAnsi="Arial Narrow"/>
                <w:lang w:eastAsia="ar-SA"/>
              </w:rPr>
              <w:t>:</w:t>
            </w:r>
            <w:r w:rsidRPr="00AB22EB">
              <w:rPr>
                <w:rFonts w:ascii="Arial Narrow" w:eastAsia="Calibri" w:hAnsi="Arial Narrow"/>
                <w:lang w:eastAsia="ar-SA"/>
              </w:rPr>
              <w:br/>
              <w:t>Wykonawca</w:t>
            </w:r>
            <w:proofErr w:type="gramEnd"/>
            <w:r w:rsidRPr="00AB22EB">
              <w:rPr>
                <w:rFonts w:ascii="Arial Narrow" w:eastAsia="Calibri" w:hAnsi="Arial Narrow"/>
                <w:lang w:eastAsia="ar-SA"/>
              </w:rPr>
              <w:t xml:space="preserve">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w:t>
            </w:r>
            <w:proofErr w:type="gramStart"/>
            <w:r w:rsidRPr="00AB22EB">
              <w:rPr>
                <w:rFonts w:ascii="Arial Narrow" w:eastAsia="Calibri" w:hAnsi="Arial Narrow"/>
                <w:lang w:eastAsia="ar-SA"/>
              </w:rPr>
              <w:t>,dokładne</w:t>
            </w:r>
            <w:proofErr w:type="spellEnd"/>
            <w:proofErr w:type="gram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proofErr w:type="gramStart"/>
            <w:r w:rsidRPr="00AB22EB">
              <w:rPr>
                <w:rFonts w:ascii="Arial Narrow" w:eastAsia="Calibri" w:hAnsi="Arial Narrow"/>
                <w:lang w:eastAsia="ar-SA"/>
              </w:rPr>
              <w:t>:</w:t>
            </w:r>
            <w:r w:rsidRPr="00AB22EB">
              <w:rPr>
                <w:rFonts w:ascii="Arial Narrow" w:eastAsia="Calibri" w:hAnsi="Arial Narrow"/>
                <w:lang w:eastAsia="ar-SA"/>
              </w:rPr>
              <w:br/>
              <w:t>Czy</w:t>
            </w:r>
            <w:proofErr w:type="gramEnd"/>
            <w:r w:rsidRPr="00AB22EB">
              <w:rPr>
                <w:rFonts w:ascii="Arial Narrow" w:eastAsia="Calibri" w:hAnsi="Arial Narrow"/>
                <w:lang w:eastAsia="ar-SA"/>
              </w:rPr>
              <w:t xml:space="preserve">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proofErr w:type="gramStart"/>
            <w:r w:rsidRPr="00AB22EB">
              <w:rPr>
                <w:rFonts w:ascii="Arial Narrow" w:eastAsia="Calibri" w:hAnsi="Arial Narrow"/>
                <w:lang w:eastAsia="ar-SA"/>
              </w:rPr>
              <w:t>:</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proofErr w:type="gramStart"/>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w:t>
            </w:r>
            <w:proofErr w:type="gramEnd"/>
            <w:r w:rsidRPr="00AB22EB">
              <w:rPr>
                <w:rFonts w:ascii="Arial Narrow" w:eastAsia="Calibri" w:hAnsi="Arial Narrow"/>
                <w:lang w:eastAsia="ar-SA"/>
              </w:rPr>
              <w:t xml:space="preserve">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D: Systemy </w:t>
      </w:r>
      <w:proofErr w:type="gramStart"/>
      <w:r w:rsidRPr="00AB22EB">
        <w:rPr>
          <w:rFonts w:ascii="Arial Narrow" w:eastAsia="Calibri" w:hAnsi="Arial Narrow"/>
          <w:lang w:eastAsia="ar-SA"/>
        </w:rPr>
        <w:t>zapewniania jakości</w:t>
      </w:r>
      <w:proofErr w:type="gramEnd"/>
      <w:r w:rsidRPr="00AB22EB">
        <w:rPr>
          <w:rFonts w:ascii="Arial Narrow" w:eastAsia="Calibri" w:hAnsi="Arial Narrow"/>
          <w:lang w:eastAsia="ar-SA"/>
        </w:rPr>
        <w:t xml:space="preserve">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w:t>
      </w:r>
      <w:proofErr w:type="gramStart"/>
      <w:r w:rsidRPr="00AB22EB">
        <w:rPr>
          <w:rFonts w:ascii="Arial Narrow" w:eastAsia="Calibri" w:hAnsi="Arial Narrow"/>
          <w:b/>
          <w:lang w:eastAsia="ar-SA"/>
        </w:rPr>
        <w:t>przypadku gdy</w:t>
      </w:r>
      <w:proofErr w:type="gramEnd"/>
      <w:r w:rsidRPr="00AB22EB">
        <w:rPr>
          <w:rFonts w:ascii="Arial Narrow" w:eastAsia="Calibri" w:hAnsi="Arial Narrow"/>
          <w:b/>
          <w:lang w:eastAsia="ar-SA"/>
        </w:rPr>
        <w:t xml:space="preserve">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 xml:space="preserve">Systemy </w:t>
            </w:r>
            <w:proofErr w:type="gramStart"/>
            <w:r w:rsidRPr="00AB22EB">
              <w:rPr>
                <w:rFonts w:ascii="Arial Narrow" w:eastAsia="Calibri" w:hAnsi="Arial Narrow"/>
                <w:b/>
                <w:lang w:eastAsia="ar-SA"/>
              </w:rPr>
              <w:t>zapewniania jakości</w:t>
            </w:r>
            <w:proofErr w:type="gramEnd"/>
            <w:r w:rsidRPr="00AB22EB">
              <w:rPr>
                <w:rFonts w:ascii="Arial Narrow" w:eastAsia="Calibri" w:hAnsi="Arial Narrow"/>
                <w:b/>
                <w:lang w:eastAsia="ar-SA"/>
              </w:rPr>
              <w:t xml:space="preserve"> i normy </w:t>
            </w:r>
            <w:r w:rsidRPr="00AB22EB">
              <w:rPr>
                <w:rFonts w:ascii="Arial Narrow" w:eastAsia="Calibri" w:hAnsi="Arial Narrow"/>
                <w:b/>
                <w:lang w:eastAsia="ar-SA"/>
              </w:rPr>
              <w:lastRenderedPageBreak/>
              <w:t>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 xml:space="preserve">norm </w:t>
            </w:r>
            <w:proofErr w:type="gramStart"/>
            <w:r w:rsidRPr="00AB22EB">
              <w:rPr>
                <w:rFonts w:ascii="Arial Narrow" w:eastAsia="Calibri" w:hAnsi="Arial Narrow"/>
                <w:b/>
                <w:lang w:eastAsia="ar-SA"/>
              </w:rPr>
              <w:t>zapewniania jakości</w:t>
            </w:r>
            <w:proofErr w:type="gramEnd"/>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proofErr w:type="gramStart"/>
            <w:r w:rsidRPr="00AB22EB">
              <w:rPr>
                <w:rFonts w:ascii="Arial Narrow" w:eastAsia="Calibri" w:hAnsi="Arial Narrow"/>
                <w:lang w:eastAsia="ar-SA"/>
              </w:rPr>
              <w:t>:</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roofErr w:type="gramStart"/>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w:t>
            </w:r>
            <w:proofErr w:type="gramEnd"/>
            <w:r w:rsidRPr="00AB22EB">
              <w:rPr>
                <w:rFonts w:ascii="Arial Narrow" w:eastAsia="Calibri" w:hAnsi="Arial Narrow"/>
                <w:lang w:eastAsia="ar-SA"/>
              </w:rPr>
              <w:t xml:space="preserve">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proofErr w:type="gramStart"/>
            <w:r w:rsidRPr="00AB22EB">
              <w:rPr>
                <w:rFonts w:ascii="Arial Narrow" w:eastAsia="Calibri" w:hAnsi="Arial Narrow"/>
                <w:lang w:eastAsia="ar-SA"/>
              </w:rPr>
              <w:t>:</w:t>
            </w:r>
            <w:r w:rsidRPr="00AB22EB">
              <w:rPr>
                <w:rFonts w:ascii="Arial Narrow" w:eastAsia="Calibri" w:hAnsi="Arial Narrow"/>
                <w:lang w:eastAsia="ar-SA"/>
              </w:rPr>
              <w:br/>
              <w:t>Jeżeli</w:t>
            </w:r>
            <w:proofErr w:type="gramEnd"/>
            <w:r w:rsidRPr="00AB22EB">
              <w:rPr>
                <w:rFonts w:ascii="Arial Narrow" w:eastAsia="Calibri" w:hAnsi="Arial Narrow"/>
                <w:lang w:eastAsia="ar-SA"/>
              </w:rPr>
              <w:t xml:space="preserve">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roofErr w:type="gramStart"/>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w:t>
            </w:r>
            <w:proofErr w:type="gramEnd"/>
            <w:r w:rsidRPr="00AB22EB">
              <w:rPr>
                <w:rFonts w:ascii="Arial Narrow" w:eastAsia="Calibri" w:hAnsi="Arial Narrow"/>
                <w:lang w:eastAsia="ar-SA"/>
              </w:rPr>
              <w:t xml:space="preserve">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w:t>
      </w:r>
      <w:proofErr w:type="gramStart"/>
      <w:r w:rsidRPr="00AB22EB">
        <w:rPr>
          <w:rFonts w:ascii="Arial Narrow" w:eastAsia="Calibri" w:hAnsi="Arial Narrow"/>
          <w:b/>
          <w:lang w:eastAsia="ar-SA"/>
        </w:rPr>
        <w:t>przypadku gdy</w:t>
      </w:r>
      <w:proofErr w:type="gramEnd"/>
      <w:r w:rsidRPr="00AB22EB">
        <w:rPr>
          <w:rFonts w:ascii="Arial Narrow" w:eastAsia="Calibri" w:hAnsi="Arial Narrow"/>
          <w:b/>
          <w:lang w:eastAsia="ar-SA"/>
        </w:rPr>
        <w:t xml:space="preserve">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proofErr w:type="gramStart"/>
            <w:r w:rsidRPr="00AB22EB">
              <w:rPr>
                <w:rFonts w:ascii="Arial Narrow" w:eastAsia="Calibri" w:hAnsi="Arial Narrow"/>
                <w:lang w:eastAsia="ar-SA"/>
              </w:rPr>
              <w:t>:</w:t>
            </w:r>
            <w:r w:rsidRPr="00AB22EB">
              <w:rPr>
                <w:rFonts w:ascii="Arial Narrow" w:eastAsia="Calibri" w:hAnsi="Arial Narrow"/>
                <w:lang w:eastAsia="ar-SA"/>
              </w:rPr>
              <w:br/>
              <w:t>W</w:t>
            </w:r>
            <w:proofErr w:type="gramEnd"/>
            <w:r w:rsidRPr="00AB22EB">
              <w:rPr>
                <w:rFonts w:ascii="Arial Narrow" w:eastAsia="Calibri" w:hAnsi="Arial Narrow"/>
                <w:lang w:eastAsia="ar-SA"/>
              </w:rPr>
              <w:t xml:space="preserve">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w:t>
      </w:r>
      <w:proofErr w:type="gramStart"/>
      <w:r w:rsidRPr="00AB22EB">
        <w:rPr>
          <w:rFonts w:ascii="Arial Narrow" w:eastAsia="Calibri" w:hAnsi="Arial Narrow"/>
          <w:i/>
          <w:lang w:eastAsia="ar-SA"/>
        </w:rPr>
        <w:t>)(-i</w:t>
      </w:r>
      <w:proofErr w:type="gramEnd"/>
      <w:r w:rsidRPr="00AB22EB">
        <w:rPr>
          <w:rFonts w:ascii="Arial Narrow" w:eastAsia="Calibri" w:hAnsi="Arial Narrow"/>
          <w:i/>
          <w:lang w:eastAsia="ar-SA"/>
        </w:rPr>
        <w:t>)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w:t>
      </w:r>
      <w:proofErr w:type="gramStart"/>
      <w:r w:rsidRPr="00AB22EB">
        <w:rPr>
          <w:rFonts w:ascii="Arial Narrow" w:eastAsia="Calibri" w:hAnsi="Arial Narrow"/>
          <w:i/>
          <w:lang w:eastAsia="ar-SA"/>
        </w:rPr>
        <w:t>)(-i</w:t>
      </w:r>
      <w:proofErr w:type="gramEnd"/>
      <w:r w:rsidRPr="00AB22EB">
        <w:rPr>
          <w:rFonts w:ascii="Arial Narrow" w:eastAsia="Calibri" w:hAnsi="Arial Narrow"/>
          <w:i/>
          <w:lang w:eastAsia="ar-SA"/>
        </w:rPr>
        <w:t>)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proofErr w:type="gramStart"/>
      <w:r w:rsidRPr="00AB22EB">
        <w:rPr>
          <w:rFonts w:ascii="Arial Narrow" w:eastAsia="Calibri" w:hAnsi="Arial Narrow"/>
          <w:i/>
          <w:lang w:eastAsia="ar-SA"/>
        </w:rPr>
        <w:lastRenderedPageBreak/>
        <w:t>a</w:t>
      </w:r>
      <w:proofErr w:type="gramEnd"/>
      <w:r w:rsidRPr="00AB22EB">
        <w:rPr>
          <w:rFonts w:ascii="Arial Narrow" w:eastAsia="Calibri" w:hAnsi="Arial Narrow"/>
          <w:i/>
          <w:lang w:eastAsia="ar-SA"/>
        </w:rPr>
        <w:t>)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proofErr w:type="gramStart"/>
      <w:r w:rsidRPr="00AB22EB">
        <w:rPr>
          <w:rFonts w:ascii="Arial Narrow" w:eastAsia="Calibri" w:hAnsi="Arial Narrow"/>
          <w:i/>
          <w:lang w:eastAsia="ar-SA"/>
        </w:rPr>
        <w:t>b</w:t>
      </w:r>
      <w:proofErr w:type="gramEnd"/>
      <w:r w:rsidRPr="00AB22EB">
        <w:rPr>
          <w:rFonts w:ascii="Arial Narrow" w:eastAsia="Calibri" w:hAnsi="Arial Narrow"/>
          <w:i/>
          <w:lang w:eastAsia="ar-SA"/>
        </w:rPr>
        <w:t>)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Niżej podpisany(-a</w:t>
      </w:r>
      <w:proofErr w:type="gramStart"/>
      <w:r w:rsidRPr="00AB22EB">
        <w:rPr>
          <w:rFonts w:ascii="Arial Narrow" w:eastAsia="Calibri" w:hAnsi="Arial Narrow"/>
          <w:i/>
          <w:lang w:eastAsia="ar-SA"/>
        </w:rPr>
        <w:t>)(-i</w:t>
      </w:r>
      <w:proofErr w:type="gramEnd"/>
      <w:r w:rsidRPr="00AB22EB">
        <w:rPr>
          <w:rFonts w:ascii="Arial Narrow" w:eastAsia="Calibri" w:hAnsi="Arial Narrow"/>
          <w:i/>
          <w:lang w:eastAsia="ar-SA"/>
        </w:rPr>
        <w:t xml:space="preserve">)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proofErr w:type="gramStart"/>
      <w:r w:rsidRPr="00AB22EB">
        <w:rPr>
          <w:rFonts w:ascii="Arial Narrow" w:eastAsia="Calibri" w:hAnsi="Arial Narrow"/>
          <w:lang w:eastAsia="ar-SA"/>
        </w:rPr>
        <w:t>oraz</w:t>
      </w:r>
      <w:proofErr w:type="gramEnd"/>
      <w:r w:rsidRPr="00AB22EB">
        <w:rPr>
          <w:rFonts w:ascii="Arial Narrow" w:eastAsia="Calibri" w:hAnsi="Arial Narrow"/>
          <w:lang w:eastAsia="ar-SA"/>
        </w:rPr>
        <w:t xml:space="preserve">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20"/>
          <w:footerReference w:type="even" r:id="rId21"/>
          <w:footerReference w:type="default" r:id="rId22"/>
          <w:pgSz w:w="11906" w:h="16838"/>
          <w:pgMar w:top="1417" w:right="1417" w:bottom="1417" w:left="1417" w:header="426" w:footer="11" w:gutter="0"/>
          <w:cols w:space="708"/>
          <w:docGrid w:linePitch="360"/>
        </w:sectPr>
      </w:pPr>
    </w:p>
    <w:p w:rsidR="007D78FE" w:rsidRPr="008C5C8D" w:rsidRDefault="007D78FE" w:rsidP="007D78FE">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7D78FE" w:rsidRPr="00340B15" w:rsidRDefault="007D78FE" w:rsidP="007D78FE">
      <w:pPr>
        <w:spacing w:line="276" w:lineRule="auto"/>
        <w:ind w:left="5954"/>
        <w:rPr>
          <w:rFonts w:ascii="Cambria" w:hAnsi="Cambria" w:cs="Arial"/>
          <w:b/>
          <w:bCs/>
          <w:sz w:val="20"/>
          <w:szCs w:val="20"/>
        </w:rPr>
      </w:pPr>
    </w:p>
    <w:p w:rsidR="007D78FE" w:rsidRPr="00A37911" w:rsidRDefault="007D78FE" w:rsidP="007D78FE">
      <w:pPr>
        <w:spacing w:line="480" w:lineRule="auto"/>
        <w:rPr>
          <w:rFonts w:ascii="Cambria" w:hAnsi="Cambria" w:cs="Arial"/>
          <w:b/>
          <w:sz w:val="20"/>
          <w:szCs w:val="20"/>
        </w:rPr>
      </w:pPr>
      <w:r w:rsidRPr="00A37911">
        <w:rPr>
          <w:rFonts w:ascii="Cambria" w:hAnsi="Cambria" w:cs="Arial"/>
          <w:b/>
          <w:sz w:val="20"/>
          <w:szCs w:val="20"/>
        </w:rPr>
        <w:t>Wykonawca:</w:t>
      </w:r>
    </w:p>
    <w:p w:rsidR="007D78FE" w:rsidRDefault="007D78FE" w:rsidP="007D78FE">
      <w:pPr>
        <w:ind w:right="5954"/>
        <w:rPr>
          <w:rFonts w:ascii="Cambria" w:hAnsi="Cambria" w:cs="Arial"/>
          <w:sz w:val="20"/>
          <w:szCs w:val="20"/>
        </w:rPr>
      </w:pPr>
      <w:r w:rsidRPr="00A37911">
        <w:rPr>
          <w:rFonts w:ascii="Cambria" w:hAnsi="Cambria" w:cs="Arial"/>
          <w:sz w:val="20"/>
          <w:szCs w:val="20"/>
        </w:rPr>
        <w:t>……………………………………………………</w:t>
      </w:r>
    </w:p>
    <w:p w:rsidR="00974A81" w:rsidRDefault="00974A81" w:rsidP="007D78FE">
      <w:pPr>
        <w:ind w:right="5954"/>
        <w:rPr>
          <w:rFonts w:ascii="Cambria" w:hAnsi="Cambria" w:cs="Arial"/>
          <w:sz w:val="20"/>
          <w:szCs w:val="20"/>
        </w:rPr>
      </w:pPr>
    </w:p>
    <w:p w:rsidR="00974A81" w:rsidRPr="00A37911" w:rsidRDefault="00974A81" w:rsidP="007D78FE">
      <w:pPr>
        <w:ind w:right="5954"/>
        <w:rPr>
          <w:rFonts w:ascii="Cambria" w:hAnsi="Cambria" w:cs="Arial"/>
          <w:sz w:val="20"/>
          <w:szCs w:val="20"/>
        </w:rPr>
      </w:pPr>
      <w:r>
        <w:rPr>
          <w:rFonts w:ascii="Cambria" w:hAnsi="Cambria" w:cs="Arial"/>
          <w:sz w:val="20"/>
          <w:szCs w:val="20"/>
        </w:rPr>
        <w:t>……………………………………………………</w:t>
      </w:r>
    </w:p>
    <w:p w:rsidR="007D78FE" w:rsidRPr="00213C50" w:rsidRDefault="007D78FE" w:rsidP="007D78FE">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7D78FE" w:rsidRPr="00574A55" w:rsidRDefault="007D78FE" w:rsidP="007D78FE">
      <w:pPr>
        <w:spacing w:line="360" w:lineRule="auto"/>
        <w:jc w:val="both"/>
        <w:rPr>
          <w:rFonts w:ascii="Cambria" w:hAnsi="Cambria" w:cs="Arial"/>
          <w:b/>
          <w:sz w:val="20"/>
          <w:szCs w:val="20"/>
        </w:rPr>
      </w:pPr>
    </w:p>
    <w:p w:rsidR="007D78FE" w:rsidRPr="0078703F" w:rsidRDefault="007D78FE" w:rsidP="007D78FE">
      <w:pPr>
        <w:spacing w:line="360" w:lineRule="auto"/>
        <w:jc w:val="both"/>
        <w:rPr>
          <w:rFonts w:ascii="Cambria" w:hAnsi="Cambria" w:cs="Arial"/>
          <w:b/>
          <w:sz w:val="20"/>
          <w:szCs w:val="20"/>
        </w:rPr>
      </w:pPr>
    </w:p>
    <w:p w:rsidR="007D78FE" w:rsidRPr="00574A55" w:rsidRDefault="007D78FE" w:rsidP="007D78FE">
      <w:pPr>
        <w:spacing w:line="360" w:lineRule="auto"/>
        <w:jc w:val="both"/>
        <w:rPr>
          <w:rFonts w:ascii="Cambria" w:hAnsi="Cambria" w:cs="Arial"/>
          <w:b/>
          <w:sz w:val="20"/>
          <w:szCs w:val="20"/>
        </w:rPr>
      </w:pPr>
    </w:p>
    <w:p w:rsidR="007D78FE" w:rsidRDefault="007D78FE" w:rsidP="007D78FE">
      <w:pPr>
        <w:shd w:val="clear" w:color="auto" w:fill="BFBFBF"/>
        <w:spacing w:line="360" w:lineRule="auto"/>
        <w:jc w:val="both"/>
        <w:rPr>
          <w:rFonts w:ascii="Cambria" w:hAnsi="Cambria" w:cs="Arial"/>
          <w:b/>
          <w:sz w:val="21"/>
          <w:szCs w:val="21"/>
        </w:rPr>
      </w:pPr>
    </w:p>
    <w:p w:rsidR="007D78FE" w:rsidRDefault="007D78FE" w:rsidP="007D78F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7D78FE" w:rsidRPr="00A37911" w:rsidRDefault="007D78FE" w:rsidP="007D78FE">
      <w:pPr>
        <w:shd w:val="clear" w:color="auto" w:fill="BFBFBF"/>
        <w:spacing w:line="360" w:lineRule="auto"/>
        <w:jc w:val="both"/>
        <w:rPr>
          <w:rFonts w:ascii="Cambria" w:hAnsi="Cambria" w:cs="Arial"/>
          <w:b/>
          <w:sz w:val="21"/>
          <w:szCs w:val="21"/>
        </w:rPr>
      </w:pPr>
    </w:p>
    <w:p w:rsidR="007D78FE" w:rsidRDefault="007D78FE" w:rsidP="007D78FE">
      <w:pPr>
        <w:spacing w:line="360" w:lineRule="auto"/>
        <w:jc w:val="both"/>
        <w:rPr>
          <w:rFonts w:ascii="Cambria" w:hAnsi="Cambria" w:cs="Arial"/>
          <w:bCs/>
          <w:sz w:val="20"/>
          <w:szCs w:val="20"/>
        </w:rPr>
      </w:pPr>
    </w:p>
    <w:p w:rsidR="007D78FE" w:rsidRPr="00213C50" w:rsidRDefault="007D78FE" w:rsidP="007D78FE">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w:t>
      </w:r>
      <w:proofErr w:type="gramStart"/>
      <w:r w:rsidRPr="00213C50">
        <w:rPr>
          <w:rFonts w:ascii="Cambria" w:hAnsi="Cambria" w:cs="Arial"/>
          <w:bCs/>
          <w:sz w:val="22"/>
          <w:szCs w:val="22"/>
        </w:rPr>
        <w:t>osobowych  i</w:t>
      </w:r>
      <w:proofErr w:type="gramEnd"/>
      <w:r w:rsidRPr="00213C50">
        <w:rPr>
          <w:rFonts w:ascii="Cambria" w:hAnsi="Cambria" w:cs="Arial"/>
          <w:bCs/>
          <w:sz w:val="22"/>
          <w:szCs w:val="22"/>
        </w:rPr>
        <w:t xml:space="preserve">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213C50">
        <w:rPr>
          <w:rFonts w:ascii="Cambria" w:hAnsi="Cambria" w:cs="Arial"/>
          <w:bCs/>
          <w:iCs/>
          <w:sz w:val="22"/>
          <w:szCs w:val="22"/>
        </w:rPr>
        <w:t xml:space="preserve">(wykonawca wykreśla powyższe oświadczenie w </w:t>
      </w:r>
      <w:proofErr w:type="gramStart"/>
      <w:r w:rsidRPr="00213C50">
        <w:rPr>
          <w:rFonts w:ascii="Cambria" w:hAnsi="Cambria" w:cs="Arial"/>
          <w:bCs/>
          <w:iCs/>
          <w:sz w:val="22"/>
          <w:szCs w:val="22"/>
        </w:rPr>
        <w:t>przypadku gdy</w:t>
      </w:r>
      <w:proofErr w:type="gramEnd"/>
      <w:r w:rsidRPr="00213C50">
        <w:rPr>
          <w:rFonts w:ascii="Cambria" w:hAnsi="Cambria" w:cs="Arial"/>
          <w:bCs/>
          <w:iCs/>
          <w:sz w:val="22"/>
          <w:szCs w:val="22"/>
        </w:rPr>
        <w:t xml:space="preserve"> go nie dotyczy).</w:t>
      </w: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7D78FE" w:rsidRDefault="007D78FE" w:rsidP="007D78FE">
      <w:pPr>
        <w:spacing w:line="360" w:lineRule="auto"/>
        <w:jc w:val="both"/>
        <w:rPr>
          <w:rFonts w:ascii="Cambria" w:hAnsi="Cambria" w:cs="Arial"/>
        </w:rPr>
      </w:pPr>
    </w:p>
    <w:p w:rsidR="008D675A" w:rsidRPr="000E5C90" w:rsidRDefault="008D675A" w:rsidP="000E5C90">
      <w:pPr>
        <w:spacing w:line="360" w:lineRule="auto"/>
        <w:jc w:val="both"/>
        <w:rPr>
          <w:rFonts w:ascii="Cambria" w:hAnsi="Cambria" w:cs="Arial"/>
          <w:b/>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E711D4" w:rsidRPr="008C5C8D" w:rsidRDefault="00E711D4" w:rsidP="00E711D4">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4 do SWZ</w:t>
      </w:r>
    </w:p>
    <w:p w:rsidR="00E711D4" w:rsidRPr="00340B15" w:rsidRDefault="00E711D4" w:rsidP="00E711D4">
      <w:pPr>
        <w:spacing w:line="276" w:lineRule="auto"/>
        <w:ind w:left="5954"/>
        <w:rPr>
          <w:rFonts w:ascii="Cambria" w:hAnsi="Cambria" w:cs="Arial"/>
          <w:b/>
          <w:bCs/>
          <w:sz w:val="20"/>
          <w:szCs w:val="20"/>
        </w:rPr>
      </w:pPr>
    </w:p>
    <w:p w:rsidR="00E711D4" w:rsidRPr="00A37911" w:rsidRDefault="00E711D4" w:rsidP="00E711D4">
      <w:pPr>
        <w:spacing w:line="480" w:lineRule="auto"/>
        <w:rPr>
          <w:rFonts w:ascii="Cambria" w:hAnsi="Cambria" w:cs="Arial"/>
          <w:b/>
          <w:sz w:val="20"/>
          <w:szCs w:val="20"/>
        </w:rPr>
      </w:pPr>
      <w:r w:rsidRPr="00A37911">
        <w:rPr>
          <w:rFonts w:ascii="Cambria" w:hAnsi="Cambria" w:cs="Arial"/>
          <w:b/>
          <w:sz w:val="20"/>
          <w:szCs w:val="20"/>
        </w:rPr>
        <w:t>Wykonawca:</w:t>
      </w:r>
    </w:p>
    <w:p w:rsidR="00E711D4" w:rsidRPr="00A37911" w:rsidRDefault="00E711D4" w:rsidP="00E711D4">
      <w:pPr>
        <w:ind w:right="5954"/>
        <w:rPr>
          <w:rFonts w:ascii="Cambria" w:hAnsi="Cambria" w:cs="Arial"/>
          <w:sz w:val="20"/>
          <w:szCs w:val="20"/>
        </w:rPr>
      </w:pPr>
      <w:r w:rsidRPr="00A37911">
        <w:rPr>
          <w:rFonts w:ascii="Cambria" w:hAnsi="Cambria" w:cs="Arial"/>
          <w:sz w:val="20"/>
          <w:szCs w:val="20"/>
        </w:rPr>
        <w:t>……………………………………………………</w:t>
      </w:r>
    </w:p>
    <w:p w:rsidR="00E711D4" w:rsidRPr="00A37911" w:rsidRDefault="00E711D4" w:rsidP="00E711D4">
      <w:pPr>
        <w:ind w:right="5953"/>
        <w:rPr>
          <w:rFonts w:ascii="Cambria" w:hAnsi="Cambria" w:cs="Arial"/>
          <w:i/>
          <w:sz w:val="16"/>
          <w:szCs w:val="16"/>
        </w:rPr>
      </w:pPr>
      <w:r w:rsidRPr="00A37911">
        <w:rPr>
          <w:rFonts w:ascii="Cambria" w:hAnsi="Cambria" w:cs="Arial"/>
          <w:i/>
          <w:sz w:val="16"/>
          <w:szCs w:val="16"/>
        </w:rPr>
        <w:t xml:space="preserve">(pełna nazwa/firma, adres, </w:t>
      </w:r>
    </w:p>
    <w:p w:rsidR="00E711D4" w:rsidRPr="00213C50" w:rsidRDefault="00E711D4" w:rsidP="00E711D4">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E711D4" w:rsidRPr="00574A55" w:rsidRDefault="00E711D4" w:rsidP="00E711D4">
      <w:pPr>
        <w:spacing w:line="360" w:lineRule="auto"/>
        <w:jc w:val="both"/>
        <w:rPr>
          <w:rFonts w:ascii="Cambria" w:hAnsi="Cambria" w:cs="Arial"/>
          <w:b/>
          <w:sz w:val="20"/>
          <w:szCs w:val="20"/>
        </w:rPr>
      </w:pPr>
    </w:p>
    <w:p w:rsidR="00E711D4" w:rsidRDefault="00E711D4" w:rsidP="00E711D4">
      <w:pPr>
        <w:shd w:val="clear" w:color="auto" w:fill="BFBFBF"/>
        <w:spacing w:line="360" w:lineRule="auto"/>
        <w:jc w:val="both"/>
        <w:rPr>
          <w:rFonts w:ascii="Cambria" w:hAnsi="Cambria" w:cs="Arial"/>
          <w:b/>
          <w:sz w:val="21"/>
          <w:szCs w:val="21"/>
        </w:rPr>
      </w:pPr>
    </w:p>
    <w:p w:rsidR="00E711D4" w:rsidRDefault="00E711D4" w:rsidP="00E711D4">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E711D4" w:rsidRPr="00A37911" w:rsidRDefault="00E711D4" w:rsidP="00E711D4">
      <w:pPr>
        <w:shd w:val="clear" w:color="auto" w:fill="BFBFBF"/>
        <w:spacing w:line="360" w:lineRule="auto"/>
        <w:jc w:val="both"/>
        <w:rPr>
          <w:rFonts w:ascii="Cambria" w:hAnsi="Cambria" w:cs="Arial"/>
          <w:b/>
          <w:sz w:val="21"/>
          <w:szCs w:val="21"/>
        </w:rPr>
      </w:pPr>
    </w:p>
    <w:p w:rsidR="00E711D4" w:rsidRDefault="00E711D4" w:rsidP="00E711D4">
      <w:pPr>
        <w:spacing w:line="360" w:lineRule="auto"/>
        <w:jc w:val="both"/>
        <w:rPr>
          <w:rFonts w:ascii="Cambria" w:hAnsi="Cambria" w:cs="Arial"/>
          <w:b/>
          <w:sz w:val="21"/>
          <w:szCs w:val="21"/>
        </w:rPr>
      </w:pPr>
    </w:p>
    <w:p w:rsidR="00E711D4" w:rsidRPr="00213C50" w:rsidRDefault="00E711D4" w:rsidP="00E711D4">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E711D4" w:rsidRPr="00213C50" w:rsidRDefault="00E711D4" w:rsidP="00F33376">
      <w:pPr>
        <w:numPr>
          <w:ilvl w:val="0"/>
          <w:numId w:val="22"/>
        </w:numPr>
        <w:spacing w:line="360" w:lineRule="auto"/>
        <w:jc w:val="both"/>
        <w:rPr>
          <w:rFonts w:ascii="Cambria" w:hAnsi="Cambria" w:cs="Arial"/>
          <w:sz w:val="22"/>
          <w:szCs w:val="22"/>
        </w:rPr>
      </w:pPr>
      <w:proofErr w:type="gramStart"/>
      <w:r w:rsidRPr="00213C50">
        <w:rPr>
          <w:rFonts w:ascii="Cambria" w:hAnsi="Cambria" w:cs="Arial"/>
          <w:sz w:val="22"/>
          <w:szCs w:val="22"/>
        </w:rPr>
        <w:t>nie</w:t>
      </w:r>
      <w:proofErr w:type="gramEnd"/>
      <w:r w:rsidRPr="00213C50">
        <w:rPr>
          <w:rFonts w:ascii="Cambria" w:hAnsi="Cambria" w:cs="Arial"/>
          <w:sz w:val="22"/>
          <w:szCs w:val="22"/>
        </w:rPr>
        <w:t xml:space="preserve"> należymy do grupy kapitałowej</w:t>
      </w:r>
      <w:r w:rsidR="00B8755B">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sidR="000D743B">
        <w:rPr>
          <w:rFonts w:ascii="Cambria" w:hAnsi="Cambria" w:cs="Arial"/>
          <w:sz w:val="22"/>
          <w:szCs w:val="22"/>
        </w:rPr>
        <w:t xml:space="preserve"> </w:t>
      </w:r>
      <w:r w:rsidRPr="00213C50">
        <w:rPr>
          <w:rFonts w:ascii="Cambria" w:hAnsi="Cambria" w:cs="Arial"/>
          <w:sz w:val="22"/>
          <w:szCs w:val="22"/>
        </w:rPr>
        <w:t xml:space="preserve">w rozumieniu ustawy z dnia 16 lutego 2007r. o ochronie konkurencji i konsumentów (Dz.U. </w:t>
      </w:r>
      <w:proofErr w:type="gramStart"/>
      <w:r w:rsidRPr="00213C50">
        <w:rPr>
          <w:rFonts w:ascii="Cambria" w:hAnsi="Cambria" w:cs="Arial"/>
          <w:sz w:val="22"/>
          <w:szCs w:val="22"/>
        </w:rPr>
        <w:t>z</w:t>
      </w:r>
      <w:proofErr w:type="gramEnd"/>
      <w:r w:rsidRPr="00213C50">
        <w:rPr>
          <w:rFonts w:ascii="Cambria" w:hAnsi="Cambria" w:cs="Arial"/>
          <w:sz w:val="22"/>
          <w:szCs w:val="22"/>
        </w:rPr>
        <w:t xml:space="preserve">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13C50" w:rsidRDefault="00E711D4" w:rsidP="00F33376">
      <w:pPr>
        <w:numPr>
          <w:ilvl w:val="0"/>
          <w:numId w:val="22"/>
        </w:numPr>
        <w:spacing w:line="360" w:lineRule="auto"/>
        <w:jc w:val="both"/>
        <w:rPr>
          <w:rFonts w:ascii="Cambria" w:hAnsi="Cambria" w:cs="Arial"/>
          <w:sz w:val="22"/>
          <w:szCs w:val="22"/>
        </w:rPr>
      </w:pPr>
      <w:proofErr w:type="gramStart"/>
      <w:r w:rsidRPr="00213C50">
        <w:rPr>
          <w:rFonts w:ascii="Cambria" w:hAnsi="Cambria" w:cs="Arial"/>
          <w:sz w:val="22"/>
          <w:szCs w:val="22"/>
        </w:rPr>
        <w:t>należymy</w:t>
      </w:r>
      <w:proofErr w:type="gramEnd"/>
      <w:r w:rsidRPr="00213C50">
        <w:rPr>
          <w:rFonts w:ascii="Cambria" w:hAnsi="Cambria" w:cs="Arial"/>
          <w:sz w:val="22"/>
          <w:szCs w:val="22"/>
        </w:rPr>
        <w:t xml:space="preserve"> do grupy kapitałowej</w:t>
      </w:r>
      <w:r w:rsidR="00540A45">
        <w:rPr>
          <w:rFonts w:ascii="Cambria" w:hAnsi="Cambria" w:cs="Arial"/>
          <w:sz w:val="22"/>
          <w:szCs w:val="22"/>
        </w:rPr>
        <w:t xml:space="preserve"> innym wykonawcą, który złożył odrębną ofertę </w:t>
      </w:r>
      <w:r w:rsidR="00F322D0">
        <w:rPr>
          <w:rFonts w:ascii="Cambria" w:hAnsi="Cambria" w:cs="Arial"/>
          <w:sz w:val="22"/>
          <w:szCs w:val="22"/>
        </w:rPr>
        <w:t>w niniejszym postępowaniu</w:t>
      </w:r>
      <w:r w:rsidRPr="00213C50">
        <w:rPr>
          <w:rFonts w:ascii="Cambria" w:hAnsi="Cambria" w:cs="Arial"/>
          <w:sz w:val="22"/>
          <w:szCs w:val="22"/>
        </w:rPr>
        <w:t xml:space="preserve">, w rozumieniu ustawy z dnia 16 lutego 2007r. o ochronie konkurencji i konsumentów (Dz.U. </w:t>
      </w:r>
      <w:proofErr w:type="gramStart"/>
      <w:r w:rsidRPr="00213C50">
        <w:rPr>
          <w:rFonts w:ascii="Cambria" w:hAnsi="Cambria" w:cs="Arial"/>
          <w:sz w:val="22"/>
          <w:szCs w:val="22"/>
        </w:rPr>
        <w:t>z</w:t>
      </w:r>
      <w:proofErr w:type="gramEnd"/>
      <w:r w:rsidRPr="00213C50">
        <w:rPr>
          <w:rFonts w:ascii="Cambria" w:hAnsi="Cambria" w:cs="Arial"/>
          <w:sz w:val="22"/>
          <w:szCs w:val="22"/>
        </w:rPr>
        <w:t xml:space="preserve">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017E3" w:rsidRDefault="00E711D4" w:rsidP="00E711D4">
      <w:pPr>
        <w:spacing w:line="360" w:lineRule="auto"/>
        <w:jc w:val="both"/>
        <w:rPr>
          <w:rFonts w:ascii="Cambria" w:hAnsi="Cambria" w:cs="Arial"/>
          <w:b/>
          <w:sz w:val="21"/>
          <w:szCs w:val="21"/>
        </w:rPr>
      </w:pPr>
    </w:p>
    <w:p w:rsidR="00E711D4" w:rsidRPr="009431A4" w:rsidRDefault="00E711D4" w:rsidP="00E711D4">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r w:rsidR="00C063E8">
        <w:rPr>
          <w:rFonts w:ascii="Cambria" w:hAnsi="Cambria" w:cs="Arial"/>
          <w:b/>
          <w:sz w:val="21"/>
          <w:szCs w:val="21"/>
          <w:u w:val="single"/>
        </w:rPr>
        <w:t xml:space="preserve"> lub właściwe podkreślić</w:t>
      </w:r>
    </w:p>
    <w:p w:rsidR="000E5C90" w:rsidRDefault="000E5C90" w:rsidP="00974A81">
      <w:pPr>
        <w:pStyle w:val="Tekstpodstawowy"/>
        <w:spacing w:after="60" w:line="276" w:lineRule="auto"/>
        <w:jc w:val="both"/>
        <w:rPr>
          <w:rFonts w:ascii="Cambria" w:hAnsi="Cambria" w:cs="Arial"/>
          <w:b/>
          <w:bCs/>
          <w:smallCaps w:val="0"/>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0E5C90" w:rsidRDefault="000E5C90" w:rsidP="000E5C90">
      <w:pPr>
        <w:shd w:val="clear" w:color="auto" w:fill="BFBFBF"/>
        <w:spacing w:line="360" w:lineRule="auto"/>
        <w:jc w:val="both"/>
        <w:rPr>
          <w:rFonts w:ascii="Cambria" w:hAnsi="Cambria" w:cs="Arial"/>
          <w:b/>
          <w:sz w:val="21"/>
          <w:szCs w:val="21"/>
        </w:rPr>
      </w:pPr>
    </w:p>
    <w:p w:rsidR="000E5C90" w:rsidRDefault="000E5C90" w:rsidP="000E5C90">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0E5C90" w:rsidRPr="00A37911" w:rsidRDefault="000E5C90" w:rsidP="000E5C90">
      <w:pPr>
        <w:shd w:val="clear" w:color="auto" w:fill="BFBFBF"/>
        <w:spacing w:line="360" w:lineRule="auto"/>
        <w:jc w:val="both"/>
        <w:rPr>
          <w:rFonts w:ascii="Cambria" w:hAnsi="Cambria" w:cs="Arial"/>
          <w:b/>
          <w:sz w:val="21"/>
          <w:szCs w:val="21"/>
        </w:rPr>
      </w:pPr>
    </w:p>
    <w:p w:rsidR="000E5C90" w:rsidRDefault="000E5C90" w:rsidP="000E5C90">
      <w:pPr>
        <w:spacing w:line="360" w:lineRule="auto"/>
        <w:jc w:val="both"/>
        <w:rPr>
          <w:rFonts w:ascii="Cambria" w:hAnsi="Cambria" w:cs="Arial"/>
          <w:b/>
          <w:sz w:val="21"/>
          <w:szCs w:val="21"/>
        </w:rPr>
      </w:pPr>
    </w:p>
    <w:p w:rsidR="000E5C90" w:rsidRPr="00213C50" w:rsidRDefault="000E5C90" w:rsidP="000E5C90">
      <w:pPr>
        <w:spacing w:line="360" w:lineRule="auto"/>
        <w:jc w:val="both"/>
        <w:rPr>
          <w:rFonts w:ascii="Cambria" w:hAnsi="Cambria" w:cs="Arial"/>
          <w:sz w:val="22"/>
          <w:szCs w:val="22"/>
        </w:rPr>
      </w:pPr>
      <w:r w:rsidRPr="00213C50">
        <w:rPr>
          <w:rFonts w:ascii="Cambria" w:hAnsi="Cambria" w:cs="Arial"/>
          <w:sz w:val="22"/>
          <w:szCs w:val="22"/>
        </w:rPr>
        <w:t xml:space="preserve">Na potrzeby postępowania o udzielenie zamówienia publicznego oświadczam, że informacje zawarte w oświadczeniu, o którym mowa w art. 125 ust. 1, w zakresie podstaw </w:t>
      </w:r>
      <w:proofErr w:type="gramStart"/>
      <w:r w:rsidRPr="00213C50">
        <w:rPr>
          <w:rFonts w:ascii="Cambria" w:hAnsi="Cambria" w:cs="Arial"/>
          <w:sz w:val="22"/>
          <w:szCs w:val="22"/>
        </w:rPr>
        <w:t>wykluczenia</w:t>
      </w:r>
      <w:r w:rsidR="00C063E8">
        <w:rPr>
          <w:rFonts w:ascii="Cambria" w:hAnsi="Cambria" w:cs="Arial"/>
          <w:sz w:val="22"/>
          <w:szCs w:val="22"/>
        </w:rPr>
        <w:t xml:space="preserve">                           </w:t>
      </w:r>
      <w:r w:rsidRPr="00213C50">
        <w:rPr>
          <w:rFonts w:ascii="Cambria" w:hAnsi="Cambria" w:cs="Arial"/>
          <w:sz w:val="22"/>
          <w:szCs w:val="22"/>
        </w:rPr>
        <w:t xml:space="preserve"> z</w:t>
      </w:r>
      <w:proofErr w:type="gramEnd"/>
      <w:r w:rsidRPr="00213C50">
        <w:rPr>
          <w:rFonts w:ascii="Cambria" w:hAnsi="Cambria" w:cs="Arial"/>
          <w:sz w:val="22"/>
          <w:szCs w:val="22"/>
        </w:rPr>
        <w:t xml:space="preserve"> postępowania wskazanych przez Zamawiającego są aktualne.</w:t>
      </w:r>
    </w:p>
    <w:p w:rsidR="000E5C90" w:rsidRPr="00F70213" w:rsidRDefault="000E5C90" w:rsidP="000E5C90">
      <w:pPr>
        <w:spacing w:line="360" w:lineRule="auto"/>
        <w:jc w:val="both"/>
        <w:rPr>
          <w:rFonts w:ascii="Cambria" w:hAnsi="Cambria" w:cs="Arial"/>
          <w:bCs/>
          <w:iCs/>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Pr="00A37911"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E00CC8" w:rsidRPr="00A37911" w:rsidRDefault="00E00CC8" w:rsidP="000E5C90">
      <w:pPr>
        <w:spacing w:line="360" w:lineRule="auto"/>
        <w:jc w:val="both"/>
        <w:rPr>
          <w:rFonts w:ascii="Cambria" w:hAnsi="Cambria" w:cs="Arial"/>
          <w:sz w:val="20"/>
          <w:szCs w:val="20"/>
        </w:rPr>
      </w:pPr>
    </w:p>
    <w:p w:rsidR="000E5C90" w:rsidRPr="00914C1A" w:rsidRDefault="000E5C90" w:rsidP="000E5C90">
      <w:pPr>
        <w:spacing w:line="360" w:lineRule="auto"/>
        <w:jc w:val="both"/>
        <w:rPr>
          <w:sz w:val="20"/>
          <w:szCs w:val="20"/>
        </w:rPr>
      </w:pP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r w:rsidRPr="00914C1A">
        <w:rPr>
          <w:sz w:val="20"/>
          <w:szCs w:val="20"/>
        </w:rPr>
        <w:tab/>
      </w:r>
    </w:p>
    <w:p w:rsidR="00F264A0" w:rsidRPr="002A0009" w:rsidRDefault="00F264A0" w:rsidP="00F264A0">
      <w:pPr>
        <w:jc w:val="right"/>
        <w:rPr>
          <w:b/>
          <w:sz w:val="22"/>
          <w:szCs w:val="22"/>
        </w:rPr>
      </w:pPr>
      <w:r w:rsidRPr="002A0009">
        <w:rPr>
          <w:b/>
          <w:sz w:val="22"/>
          <w:szCs w:val="22"/>
        </w:rPr>
        <w:lastRenderedPageBreak/>
        <w:t>Załącznik nr 5</w:t>
      </w:r>
    </w:p>
    <w:p w:rsidR="00344FCD" w:rsidRPr="002A0009" w:rsidRDefault="00344FCD" w:rsidP="00281504">
      <w:pPr>
        <w:keepNext/>
        <w:tabs>
          <w:tab w:val="num" w:pos="0"/>
        </w:tabs>
        <w:spacing w:after="200" w:line="276" w:lineRule="auto"/>
        <w:outlineLvl w:val="0"/>
        <w:rPr>
          <w:rFonts w:eastAsia="Calibri"/>
          <w:sz w:val="22"/>
          <w:szCs w:val="22"/>
          <w:lang w:eastAsia="en-US"/>
        </w:rPr>
      </w:pPr>
    </w:p>
    <w:p w:rsidR="00C663C6" w:rsidRPr="002A0009" w:rsidRDefault="00C663C6" w:rsidP="00C663C6">
      <w:pPr>
        <w:ind w:left="284"/>
        <w:jc w:val="center"/>
        <w:rPr>
          <w:rFonts w:ascii="Cambria" w:hAnsi="Cambria"/>
          <w:sz w:val="22"/>
          <w:szCs w:val="22"/>
          <w:lang w:eastAsia="en-US"/>
        </w:rPr>
      </w:pPr>
      <w:r w:rsidRPr="002A0009">
        <w:rPr>
          <w:rFonts w:ascii="Cambria" w:hAnsi="Cambria"/>
          <w:sz w:val="22"/>
          <w:szCs w:val="22"/>
          <w:lang w:eastAsia="en-US"/>
        </w:rPr>
        <w:t>Wzór umowy zawierający istotne dla zamawiającego postanowienia, które zostaną wprowadzone do treści zawieranej umowy.</w:t>
      </w:r>
    </w:p>
    <w:p w:rsidR="00735F27" w:rsidRPr="002A0009" w:rsidRDefault="00735F27" w:rsidP="00C663C6">
      <w:pPr>
        <w:rPr>
          <w:rFonts w:ascii="Cambria" w:hAnsi="Cambria"/>
          <w:sz w:val="22"/>
          <w:szCs w:val="22"/>
        </w:rPr>
      </w:pPr>
    </w:p>
    <w:p w:rsidR="00735F27" w:rsidRDefault="00735F27" w:rsidP="00735F27">
      <w:pPr>
        <w:ind w:left="284"/>
        <w:jc w:val="both"/>
        <w:rPr>
          <w:rFonts w:ascii="Cambria" w:hAnsi="Cambria"/>
          <w:lang w:eastAsia="en-US"/>
        </w:rPr>
      </w:pPr>
    </w:p>
    <w:p w:rsidR="009549E4" w:rsidRPr="00DC49EE" w:rsidRDefault="009549E4" w:rsidP="009549E4">
      <w:pPr>
        <w:keepNext/>
        <w:tabs>
          <w:tab w:val="num" w:pos="0"/>
        </w:tabs>
        <w:suppressAutoHyphens/>
        <w:spacing w:after="200" w:line="276" w:lineRule="auto"/>
        <w:ind w:left="432" w:hanging="432"/>
        <w:jc w:val="center"/>
        <w:outlineLvl w:val="0"/>
        <w:rPr>
          <w:rFonts w:ascii="Cambria" w:eastAsia="Calibri" w:hAnsi="Cambria"/>
          <w:b/>
          <w:lang w:eastAsia="ar-SA"/>
        </w:rPr>
      </w:pPr>
      <w:proofErr w:type="gramStart"/>
      <w:r>
        <w:rPr>
          <w:rFonts w:ascii="Cambria" w:eastAsia="Calibri" w:hAnsi="Cambria"/>
          <w:b/>
          <w:lang w:eastAsia="ar-SA"/>
        </w:rPr>
        <w:t>U</w:t>
      </w:r>
      <w:r w:rsidRPr="00DC49EE">
        <w:rPr>
          <w:rFonts w:ascii="Cambria" w:eastAsia="Calibri" w:hAnsi="Cambria"/>
          <w:b/>
          <w:lang w:eastAsia="ar-SA"/>
        </w:rPr>
        <w:t>MOWA   SPRZEDAŻY</w:t>
      </w:r>
      <w:r w:rsidR="007B38BE">
        <w:rPr>
          <w:rFonts w:ascii="Cambria" w:eastAsia="Calibri" w:hAnsi="Cambria"/>
          <w:b/>
          <w:lang w:eastAsia="ar-SA"/>
        </w:rPr>
        <w:t>-dot</w:t>
      </w:r>
      <w:proofErr w:type="gramEnd"/>
      <w:r w:rsidR="007B38BE">
        <w:rPr>
          <w:rFonts w:ascii="Cambria" w:eastAsia="Calibri" w:hAnsi="Cambria"/>
          <w:b/>
          <w:lang w:eastAsia="ar-SA"/>
        </w:rPr>
        <w:t xml:space="preserve">. </w:t>
      </w:r>
      <w:proofErr w:type="gramStart"/>
      <w:r w:rsidR="007B38BE">
        <w:rPr>
          <w:rFonts w:ascii="Cambria" w:eastAsia="Calibri" w:hAnsi="Cambria"/>
          <w:b/>
          <w:lang w:eastAsia="ar-SA"/>
        </w:rPr>
        <w:t>części</w:t>
      </w:r>
      <w:proofErr w:type="gramEnd"/>
      <w:r w:rsidR="007B38BE">
        <w:rPr>
          <w:rFonts w:ascii="Cambria" w:eastAsia="Calibri" w:hAnsi="Cambria"/>
          <w:b/>
          <w:lang w:eastAsia="ar-SA"/>
        </w:rPr>
        <w:t xml:space="preserve"> nr 1,2,3,4,5,6,7,8,9,1</w:t>
      </w:r>
      <w:r w:rsidR="00015353">
        <w:rPr>
          <w:rFonts w:ascii="Cambria" w:eastAsia="Calibri" w:hAnsi="Cambria"/>
          <w:b/>
          <w:lang w:eastAsia="ar-SA"/>
        </w:rPr>
        <w:t>0, 12,13,14.</w:t>
      </w:r>
    </w:p>
    <w:p w:rsidR="009549E4" w:rsidRDefault="009549E4" w:rsidP="009549E4">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SZSPOO.SZP 3810</w:t>
      </w:r>
      <w:r w:rsidR="00423190">
        <w:rPr>
          <w:rFonts w:ascii="Cambria" w:eastAsia="Calibri" w:hAnsi="Cambria"/>
          <w:b/>
          <w:lang w:eastAsia="ar-SA"/>
        </w:rPr>
        <w:t>.99.</w:t>
      </w:r>
      <w:r>
        <w:rPr>
          <w:rFonts w:ascii="Cambria" w:eastAsia="Calibri" w:hAnsi="Cambria"/>
          <w:b/>
          <w:lang w:eastAsia="ar-SA"/>
        </w:rPr>
        <w:t>202</w:t>
      </w:r>
      <w:r w:rsidR="005A00B8">
        <w:rPr>
          <w:rFonts w:ascii="Cambria" w:eastAsia="Calibri" w:hAnsi="Cambria"/>
          <w:b/>
          <w:lang w:eastAsia="ar-SA"/>
        </w:rPr>
        <w:t>5</w:t>
      </w:r>
    </w:p>
    <w:p w:rsidR="009549E4" w:rsidRPr="002A0009" w:rsidRDefault="009549E4" w:rsidP="009549E4">
      <w:pPr>
        <w:suppressAutoHyphens/>
        <w:jc w:val="both"/>
        <w:rPr>
          <w:sz w:val="22"/>
          <w:szCs w:val="22"/>
          <w:lang w:eastAsia="ar-SA"/>
        </w:rPr>
      </w:pPr>
      <w:proofErr w:type="gramStart"/>
      <w:r w:rsidRPr="002A0009">
        <w:rPr>
          <w:sz w:val="22"/>
          <w:szCs w:val="22"/>
          <w:lang w:eastAsia="ar-SA"/>
        </w:rPr>
        <w:t>zawarta</w:t>
      </w:r>
      <w:proofErr w:type="gramEnd"/>
      <w:r w:rsidRPr="002A0009">
        <w:rPr>
          <w:sz w:val="22"/>
          <w:szCs w:val="22"/>
          <w:lang w:eastAsia="ar-SA"/>
        </w:rPr>
        <w:t xml:space="preserve"> w Brzozowie, w dniu: ………………… r., pomiędzy:</w:t>
      </w:r>
    </w:p>
    <w:p w:rsidR="009549E4" w:rsidRPr="002A0009" w:rsidRDefault="009549E4" w:rsidP="009549E4">
      <w:pPr>
        <w:suppressAutoHyphens/>
        <w:jc w:val="both"/>
        <w:rPr>
          <w:sz w:val="22"/>
          <w:szCs w:val="22"/>
          <w:lang w:eastAsia="ar-SA"/>
        </w:rPr>
      </w:pPr>
      <w:r w:rsidRPr="002A0009">
        <w:rPr>
          <w:sz w:val="22"/>
          <w:szCs w:val="22"/>
          <w:lang w:eastAsia="ar-SA"/>
        </w:rPr>
        <w:t>Szpitalem Specjalistycznym w Brzozowie Podkarpackim Ośrodkiem Onkologicznym im. ks. B. Markiewicza, z siedzibą: 36-200 Brzozów, ul. Ks. J. Bielawskiego 18 zarejestrowanym w Krajowym Rejestrze Sądowym pod numerem KRS 0000007954, reprezentowanym przez:</w:t>
      </w:r>
    </w:p>
    <w:p w:rsidR="009549E4" w:rsidRPr="002A0009" w:rsidRDefault="009549E4" w:rsidP="009549E4">
      <w:pPr>
        <w:suppressAutoHyphens/>
        <w:jc w:val="both"/>
        <w:rPr>
          <w:sz w:val="22"/>
          <w:szCs w:val="22"/>
          <w:lang w:eastAsia="ar-SA"/>
        </w:rPr>
      </w:pPr>
      <w:r w:rsidRPr="002A0009">
        <w:rPr>
          <w:sz w:val="22"/>
          <w:szCs w:val="22"/>
          <w:lang w:eastAsia="ar-SA"/>
        </w:rPr>
        <w:t xml:space="preserve">lek. Tomasza </w:t>
      </w:r>
      <w:proofErr w:type="gramStart"/>
      <w:r w:rsidRPr="002A0009">
        <w:rPr>
          <w:sz w:val="22"/>
          <w:szCs w:val="22"/>
          <w:lang w:eastAsia="ar-SA"/>
        </w:rPr>
        <w:t>Kondraciuka,  MBA</w:t>
      </w:r>
      <w:proofErr w:type="gramEnd"/>
      <w:r w:rsidRPr="002A0009">
        <w:rPr>
          <w:sz w:val="22"/>
          <w:szCs w:val="22"/>
          <w:lang w:eastAsia="ar-SA"/>
        </w:rPr>
        <w:t xml:space="preserve"> – Dyrektora</w:t>
      </w:r>
    </w:p>
    <w:p w:rsidR="009549E4" w:rsidRPr="002A0009" w:rsidRDefault="009549E4" w:rsidP="009549E4">
      <w:pPr>
        <w:suppressAutoHyphens/>
        <w:jc w:val="both"/>
        <w:rPr>
          <w:sz w:val="22"/>
          <w:szCs w:val="22"/>
          <w:lang w:eastAsia="ar-SA"/>
        </w:rPr>
      </w:pPr>
      <w:proofErr w:type="gramStart"/>
      <w:r w:rsidRPr="002A0009">
        <w:rPr>
          <w:sz w:val="22"/>
          <w:szCs w:val="22"/>
          <w:lang w:eastAsia="ar-SA"/>
        </w:rPr>
        <w:t>zwanym</w:t>
      </w:r>
      <w:proofErr w:type="gramEnd"/>
      <w:r w:rsidRPr="002A0009">
        <w:rPr>
          <w:sz w:val="22"/>
          <w:szCs w:val="22"/>
          <w:lang w:eastAsia="ar-SA"/>
        </w:rPr>
        <w:t xml:space="preserve"> w dalszej części umowy „Kupującym”, </w:t>
      </w:r>
    </w:p>
    <w:p w:rsidR="009549E4" w:rsidRPr="002A0009" w:rsidRDefault="009549E4" w:rsidP="009549E4">
      <w:pPr>
        <w:rPr>
          <w:sz w:val="22"/>
          <w:szCs w:val="22"/>
          <w:lang w:eastAsia="en-US"/>
        </w:rPr>
      </w:pPr>
      <w:proofErr w:type="gramStart"/>
      <w:r w:rsidRPr="002A0009">
        <w:rPr>
          <w:sz w:val="22"/>
          <w:szCs w:val="22"/>
          <w:lang w:eastAsia="en-US"/>
        </w:rPr>
        <w:t>a</w:t>
      </w:r>
      <w:proofErr w:type="gramEnd"/>
      <w:r w:rsidRPr="002A0009">
        <w:rPr>
          <w:sz w:val="22"/>
          <w:szCs w:val="22"/>
          <w:lang w:eastAsia="en-US"/>
        </w:rPr>
        <w:t xml:space="preserve"> Firmą:</w:t>
      </w:r>
    </w:p>
    <w:p w:rsidR="009549E4" w:rsidRPr="002A0009" w:rsidRDefault="009549E4" w:rsidP="009549E4">
      <w:pPr>
        <w:rPr>
          <w:sz w:val="22"/>
          <w:szCs w:val="22"/>
          <w:lang w:eastAsia="en-US"/>
        </w:rPr>
      </w:pPr>
      <w:r w:rsidRPr="002A0009">
        <w:rPr>
          <w:sz w:val="22"/>
          <w:szCs w:val="22"/>
          <w:lang w:eastAsia="en-US"/>
        </w:rPr>
        <w:t>………………………………………………………………………………………………...……………………………………………………………………………………………………..</w:t>
      </w:r>
    </w:p>
    <w:p w:rsidR="009549E4" w:rsidRPr="002A0009" w:rsidRDefault="009549E4" w:rsidP="009549E4">
      <w:pPr>
        <w:jc w:val="both"/>
        <w:rPr>
          <w:sz w:val="22"/>
          <w:szCs w:val="22"/>
          <w:lang w:eastAsia="en-US"/>
        </w:rPr>
      </w:pPr>
      <w:proofErr w:type="gramStart"/>
      <w:r w:rsidRPr="002A0009">
        <w:rPr>
          <w:sz w:val="22"/>
          <w:szCs w:val="22"/>
          <w:lang w:eastAsia="en-US"/>
        </w:rPr>
        <w:t>reprezentowaną</w:t>
      </w:r>
      <w:proofErr w:type="gramEnd"/>
      <w:r w:rsidRPr="002A0009">
        <w:rPr>
          <w:sz w:val="22"/>
          <w:szCs w:val="22"/>
          <w:lang w:eastAsia="en-US"/>
        </w:rPr>
        <w:t xml:space="preserve"> przez:</w:t>
      </w:r>
    </w:p>
    <w:p w:rsidR="009549E4" w:rsidRPr="002A0009" w:rsidRDefault="009549E4" w:rsidP="009549E4">
      <w:pPr>
        <w:jc w:val="both"/>
        <w:rPr>
          <w:sz w:val="22"/>
          <w:szCs w:val="22"/>
          <w:lang w:eastAsia="en-US"/>
        </w:rPr>
      </w:pPr>
      <w:r w:rsidRPr="002A0009">
        <w:rPr>
          <w:sz w:val="22"/>
          <w:szCs w:val="22"/>
          <w:lang w:eastAsia="en-US"/>
        </w:rPr>
        <w:t>…………………………………………………………</w:t>
      </w:r>
    </w:p>
    <w:p w:rsidR="009549E4" w:rsidRPr="002A0009" w:rsidRDefault="009549E4" w:rsidP="009549E4">
      <w:pPr>
        <w:jc w:val="both"/>
        <w:rPr>
          <w:sz w:val="22"/>
          <w:szCs w:val="22"/>
          <w:lang w:eastAsia="en-US"/>
        </w:rPr>
      </w:pPr>
      <w:r w:rsidRPr="002A0009">
        <w:rPr>
          <w:sz w:val="22"/>
          <w:szCs w:val="22"/>
          <w:lang w:eastAsia="en-US"/>
        </w:rPr>
        <w:t>…………………………………………………………</w:t>
      </w:r>
    </w:p>
    <w:p w:rsidR="009549E4" w:rsidRPr="002A0009" w:rsidRDefault="009549E4" w:rsidP="009549E4">
      <w:pPr>
        <w:jc w:val="both"/>
        <w:rPr>
          <w:sz w:val="22"/>
          <w:szCs w:val="22"/>
          <w:lang w:eastAsia="en-US"/>
        </w:rPr>
      </w:pPr>
      <w:proofErr w:type="gramStart"/>
      <w:r w:rsidRPr="002A0009">
        <w:rPr>
          <w:sz w:val="22"/>
          <w:szCs w:val="22"/>
          <w:lang w:eastAsia="en-US"/>
        </w:rPr>
        <w:t>zwaną</w:t>
      </w:r>
      <w:proofErr w:type="gramEnd"/>
      <w:r w:rsidRPr="002A0009">
        <w:rPr>
          <w:sz w:val="22"/>
          <w:szCs w:val="22"/>
          <w:lang w:eastAsia="en-US"/>
        </w:rPr>
        <w:t xml:space="preserve"> w dalszej części umowy „Sprzedającym”.</w:t>
      </w:r>
    </w:p>
    <w:p w:rsidR="009549E4" w:rsidRPr="002A0009" w:rsidRDefault="009549E4" w:rsidP="009549E4">
      <w:pPr>
        <w:suppressAutoHyphens/>
        <w:jc w:val="both"/>
        <w:rPr>
          <w:rFonts w:eastAsia="Calibri"/>
          <w:sz w:val="22"/>
          <w:szCs w:val="22"/>
          <w:lang w:eastAsia="ar-SA"/>
        </w:rPr>
      </w:pPr>
    </w:p>
    <w:p w:rsidR="009549E4" w:rsidRPr="00794154" w:rsidRDefault="009549E4" w:rsidP="009549E4">
      <w:pPr>
        <w:suppressAutoHyphens/>
        <w:jc w:val="both"/>
        <w:rPr>
          <w:rFonts w:eastAsia="Calibri"/>
          <w:lang w:eastAsia="ar-SA"/>
        </w:rPr>
      </w:pPr>
    </w:p>
    <w:p w:rsidR="009549E4" w:rsidRPr="001B39EE" w:rsidRDefault="000D743B" w:rsidP="009549E4">
      <w:pPr>
        <w:suppressAutoHyphens/>
        <w:ind w:left="709" w:firstLine="709"/>
        <w:rPr>
          <w:rFonts w:eastAsia="Calibri"/>
          <w:sz w:val="22"/>
          <w:szCs w:val="22"/>
          <w:lang w:eastAsia="ar-SA"/>
        </w:rPr>
      </w:pPr>
      <w:r w:rsidRPr="001B39EE">
        <w:rPr>
          <w:rFonts w:eastAsia="Calibri"/>
          <w:sz w:val="22"/>
          <w:szCs w:val="22"/>
          <w:lang w:eastAsia="ar-SA"/>
        </w:rPr>
        <w:t xml:space="preserve">                                                   </w:t>
      </w:r>
      <w:r w:rsidR="009549E4" w:rsidRPr="001B39EE">
        <w:rPr>
          <w:rFonts w:eastAsia="Calibri"/>
          <w:sz w:val="22"/>
          <w:szCs w:val="22"/>
          <w:lang w:eastAsia="ar-SA"/>
        </w:rPr>
        <w:t>§ 1</w:t>
      </w:r>
    </w:p>
    <w:p w:rsidR="009549E4" w:rsidRPr="001B39EE" w:rsidRDefault="009549E4" w:rsidP="009549E4">
      <w:pPr>
        <w:suppressAutoHyphens/>
        <w:ind w:left="709" w:firstLine="709"/>
        <w:jc w:val="both"/>
        <w:rPr>
          <w:rFonts w:eastAsia="Calibri"/>
          <w:sz w:val="22"/>
          <w:szCs w:val="22"/>
          <w:lang w:eastAsia="ar-SA"/>
        </w:rPr>
      </w:pPr>
    </w:p>
    <w:p w:rsidR="009549E4" w:rsidRPr="001B39EE" w:rsidRDefault="009549E4" w:rsidP="00F33376">
      <w:pPr>
        <w:numPr>
          <w:ilvl w:val="0"/>
          <w:numId w:val="43"/>
        </w:numPr>
        <w:suppressAutoHyphens/>
        <w:ind w:left="709" w:hanging="425"/>
        <w:jc w:val="both"/>
        <w:rPr>
          <w:rFonts w:eastAsia="Calibri"/>
          <w:sz w:val="22"/>
          <w:szCs w:val="22"/>
          <w:lang w:eastAsia="ar-SA"/>
        </w:rPr>
      </w:pPr>
      <w:r w:rsidRPr="001B39EE">
        <w:rPr>
          <w:rFonts w:eastAsia="Calibri"/>
          <w:sz w:val="22"/>
          <w:szCs w:val="22"/>
          <w:lang w:eastAsia="ar-SA"/>
        </w:rPr>
        <w:t>Sprzedający sprzedaje, a Kupujący kupuje wyroby medyczne jednorazowego użytku</w:t>
      </w:r>
      <w:r w:rsidR="000D743B" w:rsidRPr="001B39EE">
        <w:rPr>
          <w:rFonts w:eastAsia="Calibri"/>
          <w:sz w:val="22"/>
          <w:szCs w:val="22"/>
          <w:lang w:eastAsia="ar-SA"/>
        </w:rPr>
        <w:t xml:space="preserve"> </w:t>
      </w:r>
      <w:r w:rsidRPr="001B39EE">
        <w:rPr>
          <w:rFonts w:eastAsia="Calibri"/>
          <w:sz w:val="22"/>
          <w:szCs w:val="22"/>
          <w:lang w:eastAsia="ar-SA"/>
        </w:rPr>
        <w:t xml:space="preserve">w zakresie </w:t>
      </w:r>
      <w:proofErr w:type="gramStart"/>
      <w:r w:rsidRPr="001B39EE">
        <w:rPr>
          <w:rFonts w:eastAsia="Calibri"/>
          <w:sz w:val="22"/>
          <w:szCs w:val="22"/>
          <w:lang w:eastAsia="ar-SA"/>
        </w:rPr>
        <w:t>części  nr</w:t>
      </w:r>
      <w:proofErr w:type="gramEnd"/>
      <w:r w:rsidRPr="001B39EE">
        <w:rPr>
          <w:rFonts w:eastAsia="Calibri"/>
          <w:sz w:val="22"/>
          <w:szCs w:val="22"/>
          <w:lang w:eastAsia="ar-SA"/>
        </w:rPr>
        <w:t>: ….. w ilości, asortymencie i cenie, marce oraz typie zgodnie z ofertą stanowiącą załącznik nr 1  do niniejszej umowy, zwane w dalszej części umowy przedmiotem sprzedaży.</w:t>
      </w:r>
    </w:p>
    <w:p w:rsidR="009549E4" w:rsidRPr="001B39EE" w:rsidRDefault="009549E4" w:rsidP="00F33376">
      <w:pPr>
        <w:numPr>
          <w:ilvl w:val="0"/>
          <w:numId w:val="43"/>
        </w:numPr>
        <w:suppressAutoHyphens/>
        <w:ind w:left="709" w:hanging="425"/>
        <w:jc w:val="both"/>
        <w:rPr>
          <w:rFonts w:eastAsia="Calibri"/>
          <w:sz w:val="22"/>
          <w:szCs w:val="22"/>
          <w:lang w:eastAsia="ar-SA"/>
        </w:rPr>
      </w:pPr>
      <w:r w:rsidRPr="001B39EE">
        <w:rPr>
          <w:rFonts w:eastAsia="Calibri"/>
          <w:sz w:val="22"/>
          <w:szCs w:val="22"/>
          <w:lang w:eastAsia="ar-SA"/>
        </w:rPr>
        <w:t xml:space="preserve">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t>
      </w:r>
      <w:proofErr w:type="gramStart"/>
      <w:r w:rsidRPr="001B39EE">
        <w:rPr>
          <w:rFonts w:eastAsia="Calibri"/>
          <w:sz w:val="22"/>
          <w:szCs w:val="22"/>
          <w:lang w:eastAsia="ar-SA"/>
        </w:rPr>
        <w:t>wymagań co</w:t>
      </w:r>
      <w:proofErr w:type="gramEnd"/>
      <w:r w:rsidRPr="001B39EE">
        <w:rPr>
          <w:rFonts w:eastAsia="Calibri"/>
          <w:sz w:val="22"/>
          <w:szCs w:val="22"/>
          <w:lang w:eastAsia="ar-SA"/>
        </w:rPr>
        <w:t xml:space="preserve"> do jakości produktów lub sposobu ich oznaczania.</w:t>
      </w:r>
    </w:p>
    <w:p w:rsidR="009549E4" w:rsidRPr="001B39EE" w:rsidRDefault="009549E4" w:rsidP="00F33376">
      <w:pPr>
        <w:numPr>
          <w:ilvl w:val="0"/>
          <w:numId w:val="43"/>
        </w:numPr>
        <w:suppressAutoHyphens/>
        <w:ind w:left="709" w:hanging="425"/>
        <w:jc w:val="both"/>
        <w:rPr>
          <w:rFonts w:eastAsia="Calibri"/>
          <w:sz w:val="22"/>
          <w:szCs w:val="22"/>
          <w:lang w:eastAsia="ar-SA"/>
        </w:rPr>
      </w:pPr>
      <w:r w:rsidRPr="001B39EE">
        <w:rPr>
          <w:rFonts w:eastAsia="Calibri"/>
          <w:sz w:val="22"/>
          <w:szCs w:val="22"/>
          <w:lang w:eastAsia="ar-SA"/>
        </w:rPr>
        <w:t>Sprzedający oświadcza, iż posiada wszelkie wymagane prawem uprawnienia</w:t>
      </w:r>
      <w:r w:rsidR="00F72735">
        <w:rPr>
          <w:rFonts w:eastAsia="Calibri"/>
          <w:sz w:val="22"/>
          <w:szCs w:val="22"/>
          <w:lang w:eastAsia="ar-SA"/>
        </w:rPr>
        <w:t xml:space="preserve"> </w:t>
      </w:r>
      <w:r w:rsidRPr="001B39EE">
        <w:rPr>
          <w:rFonts w:eastAsia="Calibri"/>
          <w:sz w:val="22"/>
          <w:szCs w:val="22"/>
          <w:lang w:eastAsia="ar-SA"/>
        </w:rPr>
        <w:t xml:space="preserve">do prowadzenia obrotu przedmiotem umowy i na każde wezwanie Kupującego niezwłocznie przedstawi dokumenty potwierdzające powyższe. </w:t>
      </w:r>
    </w:p>
    <w:p w:rsidR="009549E4" w:rsidRPr="001B39EE" w:rsidRDefault="009549E4" w:rsidP="00F33376">
      <w:pPr>
        <w:numPr>
          <w:ilvl w:val="0"/>
          <w:numId w:val="43"/>
        </w:numPr>
        <w:suppressAutoHyphens/>
        <w:ind w:left="709" w:hanging="357"/>
        <w:jc w:val="both"/>
        <w:rPr>
          <w:rFonts w:eastAsia="Calibri"/>
          <w:sz w:val="22"/>
          <w:szCs w:val="22"/>
          <w:lang w:eastAsia="ar-SA"/>
        </w:rPr>
      </w:pPr>
      <w:r w:rsidRPr="001B39EE">
        <w:rPr>
          <w:rFonts w:eastAsia="Calibri"/>
          <w:sz w:val="22"/>
          <w:szCs w:val="22"/>
          <w:lang w:eastAsia="ar-SA"/>
        </w:rPr>
        <w:t>Umowa została zawarta na czas określony 24 miesi</w:t>
      </w:r>
      <w:r w:rsidR="00903F11">
        <w:rPr>
          <w:rFonts w:eastAsia="Calibri"/>
          <w:sz w:val="22"/>
          <w:szCs w:val="22"/>
          <w:lang w:eastAsia="ar-SA"/>
        </w:rPr>
        <w:t>ące</w:t>
      </w:r>
      <w:r w:rsidRPr="001B39EE">
        <w:rPr>
          <w:rFonts w:eastAsia="Calibri"/>
          <w:sz w:val="22"/>
          <w:szCs w:val="22"/>
          <w:lang w:eastAsia="ar-SA"/>
        </w:rPr>
        <w:t xml:space="preserve">, tj. od dnia: ……………… </w:t>
      </w:r>
      <w:proofErr w:type="gramStart"/>
      <w:r w:rsidRPr="001B39EE">
        <w:rPr>
          <w:rFonts w:eastAsia="Calibri"/>
          <w:sz w:val="22"/>
          <w:szCs w:val="22"/>
          <w:lang w:eastAsia="ar-SA"/>
        </w:rPr>
        <w:t>r.  do</w:t>
      </w:r>
      <w:proofErr w:type="gramEnd"/>
      <w:r w:rsidRPr="001B39EE">
        <w:rPr>
          <w:rFonts w:eastAsia="Calibri"/>
          <w:sz w:val="22"/>
          <w:szCs w:val="22"/>
          <w:lang w:eastAsia="ar-SA"/>
        </w:rPr>
        <w:t xml:space="preserve"> dnia: ……………… r., z możliwością jej przedłużenia  za zgodą obu stron umowy, w przypadku niewyczerpania asortymentu objętego przedmiotem umowy, na łączny okres nie dłuższy niż 3</w:t>
      </w:r>
      <w:r w:rsidR="005F6B56" w:rsidRPr="001B39EE">
        <w:rPr>
          <w:rFonts w:eastAsia="Calibri"/>
          <w:sz w:val="22"/>
          <w:szCs w:val="22"/>
          <w:lang w:eastAsia="ar-SA"/>
        </w:rPr>
        <w:t>6</w:t>
      </w:r>
      <w:r w:rsidRPr="001B39EE">
        <w:rPr>
          <w:rFonts w:eastAsia="Calibri"/>
          <w:sz w:val="22"/>
          <w:szCs w:val="22"/>
          <w:lang w:eastAsia="ar-SA"/>
        </w:rPr>
        <w:t xml:space="preserve"> miesięcy. Przedłużenie umowy nie jest dorozumiane i wymaga formy aneksu. W przypadku niewyrażenia zgody przez Sprzedającego na przedłużenie umowy nie przysługują mu roszczenia odszkodowawcze z tytułu niezrealizowania przedmiotu umowy.</w:t>
      </w:r>
    </w:p>
    <w:p w:rsidR="009549E4" w:rsidRDefault="009549E4" w:rsidP="00F33376">
      <w:pPr>
        <w:numPr>
          <w:ilvl w:val="0"/>
          <w:numId w:val="43"/>
        </w:numPr>
        <w:suppressAutoHyphens/>
        <w:ind w:left="709" w:hanging="283"/>
        <w:jc w:val="both"/>
        <w:rPr>
          <w:rFonts w:eastAsia="Calibri"/>
          <w:sz w:val="22"/>
          <w:szCs w:val="22"/>
          <w:lang w:eastAsia="ar-SA"/>
        </w:rPr>
      </w:pPr>
      <w:r w:rsidRPr="001B39EE">
        <w:rPr>
          <w:rFonts w:eastAsia="Calibri"/>
          <w:sz w:val="22"/>
          <w:szCs w:val="22"/>
          <w:lang w:eastAsia="ar-SA"/>
        </w:rPr>
        <w:t>Każdej ze stron umowy przysługuje prawo wypowiedzenia umowy z zachowaniem 1 - miesięcznego terminu wypowiedzenia. W przypadku wypowiedzenia umowy, stronom umowy nie przysługują z tego tytułu roszczenia odszkodowawcze.</w:t>
      </w:r>
    </w:p>
    <w:p w:rsidR="001B39EE" w:rsidRPr="001B39EE" w:rsidRDefault="001B39EE" w:rsidP="001B39EE">
      <w:pPr>
        <w:suppressAutoHyphens/>
        <w:ind w:left="709"/>
        <w:jc w:val="both"/>
        <w:rPr>
          <w:rFonts w:eastAsia="Calibri"/>
          <w:sz w:val="22"/>
          <w:szCs w:val="22"/>
          <w:lang w:eastAsia="ar-SA"/>
        </w:rPr>
      </w:pPr>
    </w:p>
    <w:p w:rsidR="009549E4" w:rsidRPr="001B39EE" w:rsidRDefault="009549E4" w:rsidP="009549E4">
      <w:pPr>
        <w:suppressAutoHyphens/>
        <w:jc w:val="center"/>
        <w:rPr>
          <w:rFonts w:eastAsia="Calibri"/>
          <w:sz w:val="22"/>
          <w:szCs w:val="22"/>
          <w:lang w:eastAsia="ar-SA"/>
        </w:rPr>
      </w:pPr>
      <w:r w:rsidRPr="001B39EE">
        <w:rPr>
          <w:rFonts w:eastAsia="Calibri"/>
          <w:sz w:val="22"/>
          <w:szCs w:val="22"/>
          <w:lang w:eastAsia="ar-SA"/>
        </w:rPr>
        <w:t>§ 2</w:t>
      </w:r>
    </w:p>
    <w:p w:rsidR="009549E4" w:rsidRPr="001B39EE" w:rsidRDefault="009549E4" w:rsidP="009549E4">
      <w:pPr>
        <w:suppressAutoHyphens/>
        <w:jc w:val="both"/>
        <w:rPr>
          <w:rFonts w:eastAsia="Calibri"/>
          <w:sz w:val="22"/>
          <w:szCs w:val="22"/>
          <w:lang w:eastAsia="ar-SA"/>
        </w:rPr>
      </w:pPr>
    </w:p>
    <w:p w:rsidR="009549E4" w:rsidRPr="001B39EE" w:rsidRDefault="009549E4" w:rsidP="00F33376">
      <w:pPr>
        <w:numPr>
          <w:ilvl w:val="0"/>
          <w:numId w:val="41"/>
        </w:numPr>
        <w:suppressAutoHyphens/>
        <w:jc w:val="both"/>
        <w:rPr>
          <w:rFonts w:eastAsia="Calibri"/>
          <w:sz w:val="22"/>
          <w:szCs w:val="22"/>
          <w:lang w:eastAsia="ar-SA"/>
        </w:rPr>
      </w:pPr>
      <w:r w:rsidRPr="001B39EE">
        <w:rPr>
          <w:rFonts w:eastAsia="Calibri"/>
          <w:sz w:val="22"/>
          <w:szCs w:val="22"/>
          <w:lang w:eastAsia="ar-SA"/>
        </w:rPr>
        <w:t xml:space="preserve">Strony ustalają łączną wartość przedmiotu sprzedaży określonego w § 1, na kwotę: …………………. PLN brutto. </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lastRenderedPageBreak/>
        <w:t>Kwota wymieniona w § 2 ust. 1 niniejszej umowy obejmuje wszelkie koszty związane z zakupem przedmiotów objętych umową, wymienionych w § 1 ust. 1, w szczególności obejmują koszt transportu przedmiotu umowy do miejsca odbioru dokonywanego przez Kupującego.</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t>Przedmiot sprzedaży w ilościach i asortymencie określonych w załączniku nr 1</w:t>
      </w:r>
      <w:r w:rsidR="00D043BD">
        <w:rPr>
          <w:rFonts w:eastAsia="Calibri"/>
          <w:sz w:val="22"/>
          <w:szCs w:val="22"/>
          <w:lang w:eastAsia="ar-SA"/>
        </w:rPr>
        <w:t xml:space="preserve"> </w:t>
      </w:r>
      <w:r w:rsidRPr="001B39EE">
        <w:rPr>
          <w:rFonts w:eastAsia="Calibri"/>
          <w:sz w:val="22"/>
          <w:szCs w:val="22"/>
          <w:lang w:eastAsia="ar-SA"/>
        </w:rPr>
        <w:t>do niniejszej umowy Sprzedający zobowiązuje się dostarczać Kupującemu partiami</w:t>
      </w:r>
      <w:r w:rsidR="00D043BD">
        <w:rPr>
          <w:rFonts w:eastAsia="Calibri"/>
          <w:sz w:val="22"/>
          <w:szCs w:val="22"/>
          <w:lang w:eastAsia="ar-SA"/>
        </w:rPr>
        <w:t xml:space="preserve"> </w:t>
      </w:r>
      <w:r w:rsidRPr="001B39EE">
        <w:rPr>
          <w:rFonts w:eastAsia="Calibri"/>
          <w:sz w:val="22"/>
          <w:szCs w:val="22"/>
          <w:lang w:eastAsia="ar-SA"/>
        </w:rPr>
        <w:t xml:space="preserve">w ilościach uzależnionych od bieżących potrzeb Kupującego, po uprzednim otrzymaniu zamówienia, transportem własnym lub zleconym, na własny koszt i ryzyko, </w:t>
      </w:r>
      <w:proofErr w:type="spellStart"/>
      <w:r w:rsidRPr="001B39EE">
        <w:rPr>
          <w:rFonts w:eastAsia="Calibri"/>
          <w:sz w:val="22"/>
          <w:szCs w:val="22"/>
          <w:lang w:eastAsia="ar-SA"/>
        </w:rPr>
        <w:t>loco</w:t>
      </w:r>
      <w:proofErr w:type="spellEnd"/>
      <w:r w:rsidRPr="001B39EE">
        <w:rPr>
          <w:rFonts w:eastAsia="Calibri"/>
          <w:sz w:val="22"/>
          <w:szCs w:val="22"/>
          <w:lang w:eastAsia="ar-SA"/>
        </w:rPr>
        <w:t xml:space="preserve"> Magazyn Medyczny Kupującego (ul. Ks. J. Bielawskiego 18, Brzozów) w terminie określonym w ofercie Sprzedającego.</w:t>
      </w:r>
    </w:p>
    <w:p w:rsidR="009549E4" w:rsidRPr="001B39EE" w:rsidRDefault="009549E4" w:rsidP="009549E4">
      <w:pPr>
        <w:suppressAutoHyphens/>
        <w:ind w:left="714"/>
        <w:jc w:val="both"/>
        <w:rPr>
          <w:rFonts w:eastAsia="Calibri"/>
          <w:sz w:val="22"/>
          <w:szCs w:val="22"/>
          <w:lang w:eastAsia="ar-SA"/>
        </w:rPr>
      </w:pPr>
      <w:r w:rsidRPr="001B39EE">
        <w:rPr>
          <w:rFonts w:eastAsia="Calibri"/>
          <w:sz w:val="22"/>
          <w:szCs w:val="22"/>
          <w:lang w:eastAsia="ar-SA"/>
        </w:rPr>
        <w:t xml:space="preserve">Wykonawca dostarczający wyroby medyczne zaliczane do klasy </w:t>
      </w:r>
      <w:proofErr w:type="spellStart"/>
      <w:r w:rsidRPr="001B39EE">
        <w:rPr>
          <w:rFonts w:eastAsia="Calibri"/>
          <w:sz w:val="22"/>
          <w:szCs w:val="22"/>
          <w:lang w:eastAsia="ar-SA"/>
        </w:rPr>
        <w:t>IIa</w:t>
      </w:r>
      <w:proofErr w:type="spellEnd"/>
      <w:r w:rsidRPr="001B39EE">
        <w:rPr>
          <w:rFonts w:eastAsia="Calibri"/>
          <w:sz w:val="22"/>
          <w:szCs w:val="22"/>
          <w:lang w:eastAsia="ar-SA"/>
        </w:rPr>
        <w:t xml:space="preserve">, </w:t>
      </w:r>
      <w:proofErr w:type="spellStart"/>
      <w:r w:rsidRPr="001B39EE">
        <w:rPr>
          <w:rFonts w:eastAsia="Calibri"/>
          <w:sz w:val="22"/>
          <w:szCs w:val="22"/>
          <w:lang w:eastAsia="ar-SA"/>
        </w:rPr>
        <w:t>IIb</w:t>
      </w:r>
      <w:proofErr w:type="spellEnd"/>
      <w:r w:rsidRPr="001B39EE">
        <w:rPr>
          <w:rFonts w:eastAsia="Calibri"/>
          <w:sz w:val="22"/>
          <w:szCs w:val="22"/>
          <w:lang w:eastAsia="ar-SA"/>
        </w:rPr>
        <w:t xml:space="preserve"> i klasy III, zobowiązany jest podawać na fakturze sprzedaży oprócz danych wynikających z przepisów podatkowych, następujące informacje:</w:t>
      </w:r>
    </w:p>
    <w:p w:rsidR="009549E4" w:rsidRPr="00B60972" w:rsidRDefault="009549E4" w:rsidP="009549E4">
      <w:pPr>
        <w:suppressAutoHyphens/>
        <w:ind w:left="714"/>
        <w:jc w:val="both"/>
        <w:rPr>
          <w:rFonts w:eastAsia="Calibri"/>
          <w:sz w:val="22"/>
          <w:szCs w:val="22"/>
          <w:lang w:val="en-US" w:eastAsia="ar-SA"/>
        </w:rPr>
      </w:pPr>
      <w:r w:rsidRPr="00B60972">
        <w:rPr>
          <w:rFonts w:eastAsia="Calibri"/>
          <w:sz w:val="22"/>
          <w:szCs w:val="22"/>
          <w:lang w:val="en-US" w:eastAsia="ar-SA"/>
        </w:rPr>
        <w:t xml:space="preserve">1) </w:t>
      </w:r>
      <w:proofErr w:type="spellStart"/>
      <w:proofErr w:type="gramStart"/>
      <w:r w:rsidRPr="00B60972">
        <w:rPr>
          <w:rFonts w:eastAsia="Calibri"/>
          <w:sz w:val="22"/>
          <w:szCs w:val="22"/>
          <w:lang w:val="en-US" w:eastAsia="ar-SA"/>
        </w:rPr>
        <w:t>kod</w:t>
      </w:r>
      <w:proofErr w:type="spellEnd"/>
      <w:proofErr w:type="gramEnd"/>
      <w:r w:rsidRPr="00B60972">
        <w:rPr>
          <w:rFonts w:eastAsia="Calibri"/>
          <w:sz w:val="22"/>
          <w:szCs w:val="22"/>
          <w:lang w:val="en-US" w:eastAsia="ar-SA"/>
        </w:rPr>
        <w:t xml:space="preserve"> EAN</w:t>
      </w:r>
    </w:p>
    <w:p w:rsidR="009549E4" w:rsidRPr="00B60972" w:rsidRDefault="009549E4" w:rsidP="009549E4">
      <w:pPr>
        <w:suppressAutoHyphens/>
        <w:ind w:left="714"/>
        <w:jc w:val="both"/>
        <w:rPr>
          <w:rFonts w:eastAsia="Calibri"/>
          <w:sz w:val="22"/>
          <w:szCs w:val="22"/>
          <w:lang w:val="en-US" w:eastAsia="ar-SA"/>
        </w:rPr>
      </w:pPr>
      <w:r w:rsidRPr="00B60972">
        <w:rPr>
          <w:rFonts w:eastAsia="Calibri"/>
          <w:sz w:val="22"/>
          <w:szCs w:val="22"/>
          <w:lang w:val="en-US" w:eastAsia="ar-SA"/>
        </w:rPr>
        <w:t xml:space="preserve">2) </w:t>
      </w:r>
      <w:proofErr w:type="spellStart"/>
      <w:proofErr w:type="gramStart"/>
      <w:r w:rsidRPr="00B60972">
        <w:rPr>
          <w:rFonts w:eastAsia="Calibri"/>
          <w:sz w:val="22"/>
          <w:szCs w:val="22"/>
          <w:lang w:val="en-US" w:eastAsia="ar-SA"/>
        </w:rPr>
        <w:t>datę</w:t>
      </w:r>
      <w:proofErr w:type="spellEnd"/>
      <w:proofErr w:type="gramEnd"/>
      <w:r w:rsidRPr="00B60972">
        <w:rPr>
          <w:rFonts w:eastAsia="Calibri"/>
          <w:sz w:val="22"/>
          <w:szCs w:val="22"/>
          <w:lang w:val="en-US" w:eastAsia="ar-SA"/>
        </w:rPr>
        <w:t xml:space="preserve"> </w:t>
      </w:r>
      <w:proofErr w:type="spellStart"/>
      <w:r w:rsidRPr="00B60972">
        <w:rPr>
          <w:rFonts w:eastAsia="Calibri"/>
          <w:sz w:val="22"/>
          <w:szCs w:val="22"/>
          <w:lang w:val="en-US" w:eastAsia="ar-SA"/>
        </w:rPr>
        <w:t>ważności</w:t>
      </w:r>
      <w:proofErr w:type="spellEnd"/>
    </w:p>
    <w:p w:rsidR="009549E4" w:rsidRPr="00B60972" w:rsidRDefault="009549E4" w:rsidP="009549E4">
      <w:pPr>
        <w:suppressAutoHyphens/>
        <w:ind w:left="714"/>
        <w:jc w:val="both"/>
        <w:rPr>
          <w:rFonts w:eastAsia="Calibri"/>
          <w:sz w:val="22"/>
          <w:szCs w:val="22"/>
          <w:lang w:val="en-US" w:eastAsia="ar-SA"/>
        </w:rPr>
      </w:pPr>
      <w:r w:rsidRPr="00B60972">
        <w:rPr>
          <w:rFonts w:eastAsia="Calibri"/>
          <w:sz w:val="22"/>
          <w:szCs w:val="22"/>
          <w:lang w:val="en-US" w:eastAsia="ar-SA"/>
        </w:rPr>
        <w:t xml:space="preserve">3) </w:t>
      </w:r>
      <w:proofErr w:type="spellStart"/>
      <w:proofErr w:type="gramStart"/>
      <w:r w:rsidRPr="00B60972">
        <w:rPr>
          <w:rFonts w:eastAsia="Calibri"/>
          <w:sz w:val="22"/>
          <w:szCs w:val="22"/>
          <w:lang w:val="en-US" w:eastAsia="ar-SA"/>
        </w:rPr>
        <w:t>numer</w:t>
      </w:r>
      <w:proofErr w:type="spellEnd"/>
      <w:proofErr w:type="gramEnd"/>
      <w:r w:rsidRPr="00B60972">
        <w:rPr>
          <w:rFonts w:eastAsia="Calibri"/>
          <w:sz w:val="22"/>
          <w:szCs w:val="22"/>
          <w:lang w:val="en-US" w:eastAsia="ar-SA"/>
        </w:rPr>
        <w:t xml:space="preserve"> LOT</w:t>
      </w:r>
      <w:r w:rsidR="000D743B" w:rsidRPr="00B60972">
        <w:rPr>
          <w:rFonts w:eastAsia="Calibri"/>
          <w:sz w:val="22"/>
          <w:szCs w:val="22"/>
          <w:lang w:val="en-US" w:eastAsia="ar-SA"/>
        </w:rPr>
        <w:t xml:space="preserve">  </w:t>
      </w:r>
    </w:p>
    <w:p w:rsidR="009549E4" w:rsidRPr="00B60972" w:rsidRDefault="009549E4" w:rsidP="009549E4">
      <w:pPr>
        <w:suppressAutoHyphens/>
        <w:ind w:left="714"/>
        <w:jc w:val="both"/>
        <w:rPr>
          <w:rFonts w:eastAsia="Calibri"/>
          <w:sz w:val="22"/>
          <w:szCs w:val="22"/>
          <w:lang w:val="en-US" w:eastAsia="ar-SA"/>
        </w:rPr>
      </w:pPr>
      <w:r w:rsidRPr="00B60972">
        <w:rPr>
          <w:rFonts w:eastAsia="Calibri"/>
          <w:sz w:val="22"/>
          <w:szCs w:val="22"/>
          <w:lang w:val="en-US" w:eastAsia="ar-SA"/>
        </w:rPr>
        <w:t xml:space="preserve">4) </w:t>
      </w:r>
      <w:proofErr w:type="spellStart"/>
      <w:proofErr w:type="gramStart"/>
      <w:r w:rsidRPr="00B60972">
        <w:rPr>
          <w:rFonts w:eastAsia="Calibri"/>
          <w:sz w:val="22"/>
          <w:szCs w:val="22"/>
          <w:lang w:val="en-US" w:eastAsia="ar-SA"/>
        </w:rPr>
        <w:t>numer</w:t>
      </w:r>
      <w:proofErr w:type="spellEnd"/>
      <w:proofErr w:type="gramEnd"/>
      <w:r w:rsidRPr="00B60972">
        <w:rPr>
          <w:rFonts w:eastAsia="Calibri"/>
          <w:sz w:val="22"/>
          <w:szCs w:val="22"/>
          <w:lang w:val="en-US" w:eastAsia="ar-SA"/>
        </w:rPr>
        <w:t xml:space="preserve"> REF</w:t>
      </w:r>
    </w:p>
    <w:p w:rsidR="009549E4" w:rsidRPr="001B39EE" w:rsidRDefault="000D743B" w:rsidP="00423190">
      <w:pPr>
        <w:pStyle w:val="Nagwek"/>
        <w:ind w:left="709" w:hanging="709"/>
        <w:jc w:val="both"/>
        <w:rPr>
          <w:sz w:val="22"/>
          <w:szCs w:val="22"/>
        </w:rPr>
      </w:pPr>
      <w:r w:rsidRPr="00B60972">
        <w:rPr>
          <w:sz w:val="22"/>
          <w:szCs w:val="22"/>
          <w:lang w:val="en-US"/>
        </w:rPr>
        <w:t xml:space="preserve">           </w:t>
      </w:r>
      <w:r w:rsidR="00F417A3" w:rsidRPr="00B60972">
        <w:rPr>
          <w:sz w:val="22"/>
          <w:szCs w:val="22"/>
          <w:lang w:val="en-US"/>
        </w:rPr>
        <w:t xml:space="preserve">  </w:t>
      </w:r>
      <w:r w:rsidR="009549E4" w:rsidRPr="001B39EE">
        <w:rPr>
          <w:sz w:val="22"/>
          <w:szCs w:val="22"/>
        </w:rPr>
        <w:t xml:space="preserve">Zamawiający będzie składał zamówienia według </w:t>
      </w:r>
      <w:r w:rsidRPr="001B39EE">
        <w:rPr>
          <w:sz w:val="22"/>
          <w:szCs w:val="22"/>
        </w:rPr>
        <w:t>bieżących potrzeb, przy czym</w:t>
      </w:r>
      <w:r w:rsidR="009549E4" w:rsidRPr="001B39EE">
        <w:rPr>
          <w:sz w:val="22"/>
          <w:szCs w:val="22"/>
        </w:rPr>
        <w:t xml:space="preserve"> wartość zamówienia jednostkowego nie będzie mniejsza niż 200 zł netto.</w:t>
      </w:r>
    </w:p>
    <w:p w:rsidR="00F774B3" w:rsidRPr="001B39EE" w:rsidRDefault="00F774B3" w:rsidP="00F33376">
      <w:pPr>
        <w:numPr>
          <w:ilvl w:val="0"/>
          <w:numId w:val="41"/>
        </w:numPr>
        <w:suppressAutoHyphens/>
        <w:ind w:left="714" w:hanging="357"/>
        <w:jc w:val="both"/>
        <w:rPr>
          <w:rFonts w:eastAsia="Calibri"/>
          <w:sz w:val="22"/>
          <w:szCs w:val="22"/>
          <w:lang w:eastAsia="ar-SA"/>
        </w:rPr>
      </w:pPr>
      <w:r w:rsidRPr="001B39EE">
        <w:rPr>
          <w:bCs/>
          <w:sz w:val="22"/>
          <w:szCs w:val="22"/>
        </w:rPr>
        <w:t xml:space="preserve">Wykonawca zobowiązany jest do dostarczonej partii przedmiotu sprzedaży przesłać specyfikację faktury w formacie zgodnym ze standardem </w:t>
      </w:r>
      <w:proofErr w:type="gramStart"/>
      <w:r w:rsidRPr="001B39EE">
        <w:rPr>
          <w:bCs/>
          <w:sz w:val="22"/>
          <w:szCs w:val="22"/>
        </w:rPr>
        <w:t>,,</w:t>
      </w:r>
      <w:proofErr w:type="gramEnd"/>
      <w:r w:rsidRPr="001B39EE">
        <w:rPr>
          <w:bCs/>
          <w:sz w:val="22"/>
          <w:szCs w:val="22"/>
        </w:rPr>
        <w:t xml:space="preserve">Malicki” (rozszerzenie FAK) lub Kom </w:t>
      </w:r>
      <w:proofErr w:type="spellStart"/>
      <w:r w:rsidRPr="001B39EE">
        <w:rPr>
          <w:bCs/>
          <w:sz w:val="22"/>
          <w:szCs w:val="22"/>
        </w:rPr>
        <w:t>Soft</w:t>
      </w:r>
      <w:proofErr w:type="spellEnd"/>
      <w:r w:rsidRPr="001B39EE">
        <w:rPr>
          <w:bCs/>
          <w:sz w:val="22"/>
          <w:szCs w:val="22"/>
        </w:rPr>
        <w:t xml:space="preserve"> (rozszerzenie KT0, KT1)</w:t>
      </w:r>
      <w:r w:rsidR="00F417A3">
        <w:rPr>
          <w:bCs/>
          <w:sz w:val="22"/>
          <w:szCs w:val="22"/>
        </w:rPr>
        <w:t xml:space="preserve"> </w:t>
      </w:r>
      <w:r w:rsidRPr="001B39EE">
        <w:rPr>
          <w:bCs/>
          <w:sz w:val="22"/>
          <w:szCs w:val="22"/>
        </w:rPr>
        <w:t xml:space="preserve">lub elektronicznie w formacie PDF na adres </w:t>
      </w:r>
      <w:hyperlink r:id="rId23" w:history="1">
        <w:r w:rsidR="00F417A3" w:rsidRPr="00444EAC">
          <w:rPr>
            <w:rStyle w:val="Hipercze"/>
            <w:bCs/>
            <w:sz w:val="22"/>
            <w:szCs w:val="22"/>
          </w:rPr>
          <w:t>kancelaria@szpital-brzozow.pl</w:t>
        </w:r>
      </w:hyperlink>
      <w:r w:rsidRPr="001B39EE">
        <w:rPr>
          <w:bCs/>
          <w:sz w:val="22"/>
          <w:szCs w:val="22"/>
        </w:rPr>
        <w:t>”</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t>Kupujący odbiera dostawy od poniedziałku do piątku w godzinach od</w:t>
      </w:r>
      <w:proofErr w:type="gramStart"/>
      <w:r w:rsidRPr="001B39EE">
        <w:rPr>
          <w:rFonts w:eastAsia="Calibri"/>
          <w:sz w:val="22"/>
          <w:szCs w:val="22"/>
          <w:lang w:eastAsia="ar-SA"/>
        </w:rPr>
        <w:t xml:space="preserve"> 8:00do</w:t>
      </w:r>
      <w:proofErr w:type="gramEnd"/>
      <w:r w:rsidRPr="001B39EE">
        <w:rPr>
          <w:rFonts w:eastAsia="Calibri"/>
          <w:sz w:val="22"/>
          <w:szCs w:val="22"/>
          <w:lang w:eastAsia="ar-SA"/>
        </w:rPr>
        <w:t xml:space="preserve"> 14:30, 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w:t>
      </w:r>
      <w:proofErr w:type="gramStart"/>
      <w:r w:rsidRPr="001B39EE">
        <w:rPr>
          <w:rFonts w:eastAsia="Calibri"/>
          <w:sz w:val="22"/>
          <w:szCs w:val="22"/>
          <w:lang w:eastAsia="ar-SA"/>
        </w:rPr>
        <w:t>realizowanych  w</w:t>
      </w:r>
      <w:proofErr w:type="gramEnd"/>
      <w:r w:rsidRPr="001B39EE">
        <w:rPr>
          <w:rFonts w:eastAsia="Calibri"/>
          <w:sz w:val="22"/>
          <w:szCs w:val="22"/>
          <w:lang w:eastAsia="ar-SA"/>
        </w:rPr>
        <w:t xml:space="preserve">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w:t>
      </w:r>
      <w:r w:rsidR="000D743B" w:rsidRPr="001B39EE">
        <w:rPr>
          <w:rFonts w:eastAsia="Calibri"/>
          <w:sz w:val="22"/>
          <w:szCs w:val="22"/>
          <w:lang w:eastAsia="ar-SA"/>
        </w:rPr>
        <w:t xml:space="preserve"> </w:t>
      </w:r>
      <w:r w:rsidRPr="001B39EE">
        <w:rPr>
          <w:rFonts w:eastAsia="Calibri"/>
          <w:sz w:val="22"/>
          <w:szCs w:val="22"/>
          <w:lang w:eastAsia="ar-SA"/>
        </w:rPr>
        <w:t xml:space="preserve">w </w:t>
      </w:r>
      <w:proofErr w:type="gramStart"/>
      <w:r w:rsidRPr="001B39EE">
        <w:rPr>
          <w:rFonts w:eastAsia="Calibri"/>
          <w:sz w:val="22"/>
          <w:szCs w:val="22"/>
          <w:lang w:eastAsia="ar-SA"/>
        </w:rPr>
        <w:t>stosunku  do</w:t>
      </w:r>
      <w:proofErr w:type="gramEnd"/>
      <w:r w:rsidRPr="001B39EE">
        <w:rPr>
          <w:rFonts w:eastAsia="Calibri"/>
          <w:sz w:val="22"/>
          <w:szCs w:val="22"/>
          <w:lang w:eastAsia="ar-SA"/>
        </w:rPr>
        <w:t xml:space="preserve"> której Kupujący opóźnia się z odbiorem. </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t>Strony umowy dopuszczają złożenie zamówienia z określeniem terminu dostawy poprzez oznaczenie dnia w przyszłości. W takiej sytuacji nieistotna dla stron umowy jest liczba dni pomiędzy złożeniem zamówienia</w:t>
      </w:r>
      <w:r w:rsidR="00997CEA" w:rsidRPr="001B39EE">
        <w:rPr>
          <w:rFonts w:eastAsia="Calibri"/>
          <w:sz w:val="22"/>
          <w:szCs w:val="22"/>
          <w:lang w:eastAsia="ar-SA"/>
        </w:rPr>
        <w:t>,</w:t>
      </w:r>
      <w:r w:rsidRPr="001B39EE">
        <w:rPr>
          <w:rFonts w:eastAsia="Calibri"/>
          <w:sz w:val="22"/>
          <w:szCs w:val="22"/>
          <w:lang w:eastAsia="ar-SA"/>
        </w:rPr>
        <w:t xml:space="preserve"> a dniem dostawy.</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9549E4" w:rsidRPr="001B39EE" w:rsidRDefault="009549E4" w:rsidP="00F33376">
      <w:pPr>
        <w:numPr>
          <w:ilvl w:val="0"/>
          <w:numId w:val="41"/>
        </w:numPr>
        <w:suppressAutoHyphens/>
        <w:jc w:val="both"/>
        <w:rPr>
          <w:rFonts w:eastAsia="Calibri"/>
          <w:sz w:val="22"/>
          <w:szCs w:val="22"/>
          <w:lang w:eastAsia="ar-SA"/>
        </w:rPr>
      </w:pPr>
      <w:r w:rsidRPr="001B39EE">
        <w:rPr>
          <w:rFonts w:eastAsia="Calibri"/>
          <w:sz w:val="22"/>
          <w:szCs w:val="22"/>
          <w:lang w:eastAsia="ar-SA"/>
        </w:rPr>
        <w:t xml:space="preserve">Kupujący zastrzega sobie prawo nabycia u osoby trzeciej, niedostarczonych w terminie lub dostarczonych z wadą, rzeczy będących przedmiotem danego zamówienia, </w:t>
      </w:r>
      <w:proofErr w:type="gramStart"/>
      <w:r w:rsidRPr="001B39EE">
        <w:rPr>
          <w:rFonts w:eastAsia="Calibri"/>
          <w:sz w:val="22"/>
          <w:szCs w:val="22"/>
          <w:lang w:eastAsia="ar-SA"/>
        </w:rPr>
        <w:t>tożsamym co</w:t>
      </w:r>
      <w:proofErr w:type="gramEnd"/>
      <w:r w:rsidRPr="001B39EE">
        <w:rPr>
          <w:rFonts w:eastAsia="Calibri"/>
          <w:sz w:val="22"/>
          <w:szCs w:val="22"/>
          <w:lang w:eastAsia="ar-SA"/>
        </w:rPr>
        <w:t xml:space="preserve"> do rodzaju, bez konieczności wzywania wykonawcy</w:t>
      </w:r>
      <w:r w:rsidR="000D743B" w:rsidRPr="001B39EE">
        <w:rPr>
          <w:rFonts w:eastAsia="Calibri"/>
          <w:sz w:val="22"/>
          <w:szCs w:val="22"/>
          <w:lang w:eastAsia="ar-SA"/>
        </w:rPr>
        <w:t xml:space="preserve"> </w:t>
      </w:r>
      <w:r w:rsidRPr="001B39EE">
        <w:rPr>
          <w:rFonts w:eastAsia="Calibri"/>
          <w:sz w:val="22"/>
          <w:szCs w:val="22"/>
          <w:lang w:eastAsia="ar-SA"/>
        </w:rPr>
        <w:t>do wymiany wadliwych lub niedostarczonych w terminie rzeczy, gdy będzie</w:t>
      </w:r>
      <w:r w:rsidR="000D743B" w:rsidRPr="001B39EE">
        <w:rPr>
          <w:rFonts w:eastAsia="Calibri"/>
          <w:sz w:val="22"/>
          <w:szCs w:val="22"/>
          <w:lang w:eastAsia="ar-SA"/>
        </w:rPr>
        <w:t xml:space="preserve"> </w:t>
      </w:r>
      <w:r w:rsidRPr="001B39EE">
        <w:rPr>
          <w:rFonts w:eastAsia="Calibri"/>
          <w:sz w:val="22"/>
          <w:szCs w:val="22"/>
          <w:lang w:eastAsia="ar-SA"/>
        </w:rPr>
        <w:t>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9549E4" w:rsidRPr="001B39EE" w:rsidRDefault="009549E4" w:rsidP="00F33376">
      <w:pPr>
        <w:numPr>
          <w:ilvl w:val="0"/>
          <w:numId w:val="41"/>
        </w:numPr>
        <w:suppressAutoHyphens/>
        <w:jc w:val="both"/>
        <w:rPr>
          <w:rFonts w:eastAsia="Calibri"/>
          <w:sz w:val="22"/>
          <w:szCs w:val="22"/>
          <w:lang w:eastAsia="ar-SA"/>
        </w:rPr>
      </w:pPr>
      <w:r w:rsidRPr="001B39EE">
        <w:rPr>
          <w:rFonts w:eastAsia="Calibri"/>
          <w:sz w:val="22"/>
          <w:szCs w:val="22"/>
          <w:lang w:eastAsia="ar-SA"/>
        </w:rPr>
        <w:lastRenderedPageBreak/>
        <w:t>Kupujący składa zamówienia w formie:</w:t>
      </w:r>
    </w:p>
    <w:p w:rsidR="009549E4" w:rsidRPr="001B39EE" w:rsidRDefault="009549E4" w:rsidP="00F33376">
      <w:pPr>
        <w:numPr>
          <w:ilvl w:val="0"/>
          <w:numId w:val="40"/>
        </w:numPr>
        <w:suppressAutoHyphens/>
        <w:jc w:val="both"/>
        <w:rPr>
          <w:rFonts w:eastAsia="Calibri"/>
          <w:sz w:val="22"/>
          <w:szCs w:val="22"/>
          <w:lang w:eastAsia="ar-SA"/>
        </w:rPr>
      </w:pPr>
      <w:r w:rsidRPr="001B39EE">
        <w:rPr>
          <w:rFonts w:eastAsia="Calibri"/>
          <w:sz w:val="22"/>
          <w:szCs w:val="22"/>
          <w:lang w:eastAsia="ar-SA"/>
        </w:rPr>
        <w:t xml:space="preserve">email na </w:t>
      </w:r>
      <w:proofErr w:type="gramStart"/>
      <w:r w:rsidRPr="001B39EE">
        <w:rPr>
          <w:rFonts w:eastAsia="Calibri"/>
          <w:sz w:val="22"/>
          <w:szCs w:val="22"/>
          <w:lang w:eastAsia="ar-SA"/>
        </w:rPr>
        <w:t>adres ...............................................</w:t>
      </w:r>
      <w:proofErr w:type="gramEnd"/>
    </w:p>
    <w:p w:rsidR="009549E4" w:rsidRPr="001B39EE" w:rsidRDefault="009549E4" w:rsidP="00F33376">
      <w:pPr>
        <w:numPr>
          <w:ilvl w:val="0"/>
          <w:numId w:val="40"/>
        </w:numPr>
        <w:suppressAutoHyphens/>
        <w:jc w:val="both"/>
        <w:rPr>
          <w:rFonts w:eastAsia="Calibri"/>
          <w:sz w:val="22"/>
          <w:szCs w:val="22"/>
          <w:lang w:eastAsia="ar-SA"/>
        </w:rPr>
      </w:pPr>
      <w:r w:rsidRPr="001B39EE">
        <w:rPr>
          <w:rFonts w:eastAsia="Calibri"/>
          <w:sz w:val="22"/>
          <w:szCs w:val="22"/>
          <w:lang w:eastAsia="ar-SA"/>
        </w:rPr>
        <w:t xml:space="preserve">fax na </w:t>
      </w:r>
      <w:proofErr w:type="gramStart"/>
      <w:r w:rsidRPr="001B39EE">
        <w:rPr>
          <w:rFonts w:eastAsia="Calibri"/>
          <w:sz w:val="22"/>
          <w:szCs w:val="22"/>
          <w:lang w:eastAsia="ar-SA"/>
        </w:rPr>
        <w:t>numer .................................................</w:t>
      </w:r>
      <w:proofErr w:type="gramEnd"/>
      <w:r w:rsidRPr="001B39EE">
        <w:rPr>
          <w:rFonts w:eastAsia="Calibri"/>
          <w:sz w:val="22"/>
          <w:szCs w:val="22"/>
          <w:lang w:eastAsia="ar-SA"/>
        </w:rPr>
        <w:t>..</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t>Osobą kontaktową i upoważnioną ze strony Kupującego w sprawie realizacji niniejszej umowy jest Pan</w:t>
      </w:r>
      <w:r w:rsidR="00317014">
        <w:rPr>
          <w:rFonts w:eastAsia="Calibri"/>
          <w:sz w:val="22"/>
          <w:szCs w:val="22"/>
          <w:lang w:eastAsia="ar-SA"/>
        </w:rPr>
        <w:t>i Martyna Boroń</w:t>
      </w:r>
      <w:r w:rsidRPr="001B39EE">
        <w:rPr>
          <w:rFonts w:eastAsia="Calibri"/>
          <w:sz w:val="22"/>
          <w:szCs w:val="22"/>
          <w:lang w:eastAsia="ar-SA"/>
        </w:rPr>
        <w:t>, tel. 134309578.</w:t>
      </w:r>
    </w:p>
    <w:p w:rsidR="009549E4" w:rsidRPr="001B39EE" w:rsidRDefault="009549E4" w:rsidP="00F33376">
      <w:pPr>
        <w:numPr>
          <w:ilvl w:val="0"/>
          <w:numId w:val="41"/>
        </w:numPr>
        <w:suppressAutoHyphens/>
        <w:ind w:left="714" w:hanging="357"/>
        <w:jc w:val="both"/>
        <w:rPr>
          <w:rFonts w:eastAsia="Calibri"/>
          <w:sz w:val="22"/>
          <w:szCs w:val="22"/>
          <w:lang w:eastAsia="ar-SA"/>
        </w:rPr>
      </w:pPr>
      <w:r w:rsidRPr="001B39EE">
        <w:rPr>
          <w:rFonts w:eastAsia="Calibri"/>
          <w:sz w:val="22"/>
          <w:szCs w:val="22"/>
          <w:lang w:eastAsia="ar-SA"/>
        </w:rPr>
        <w:t>Osobą kontaktową i upoważnioną ze strony Sprzedającego w sprawie realizacji niniejszej umowy jest  …………………………….tel./</w:t>
      </w:r>
      <w:proofErr w:type="gramStart"/>
      <w:r w:rsidRPr="001B39EE">
        <w:rPr>
          <w:rFonts w:eastAsia="Calibri"/>
          <w:sz w:val="22"/>
          <w:szCs w:val="22"/>
          <w:lang w:eastAsia="ar-SA"/>
        </w:rPr>
        <w:t>fax. ...................................</w:t>
      </w:r>
      <w:proofErr w:type="gramEnd"/>
    </w:p>
    <w:p w:rsidR="009549E4" w:rsidRPr="001B39EE" w:rsidRDefault="009549E4" w:rsidP="00F33376">
      <w:pPr>
        <w:numPr>
          <w:ilvl w:val="0"/>
          <w:numId w:val="41"/>
        </w:numPr>
        <w:suppressAutoHyphens/>
        <w:jc w:val="both"/>
        <w:rPr>
          <w:rFonts w:eastAsia="Calibri"/>
          <w:sz w:val="22"/>
          <w:szCs w:val="22"/>
          <w:lang w:eastAsia="ar-SA"/>
        </w:rPr>
      </w:pPr>
      <w:r w:rsidRPr="001B39EE">
        <w:rPr>
          <w:rFonts w:eastAsia="Calibri"/>
          <w:sz w:val="22"/>
          <w:szCs w:val="22"/>
          <w:lang w:eastAsia="ar-SA"/>
        </w:rPr>
        <w:t xml:space="preserve">Wiążąca strony korespondencja w ramach umowy prowadzona będzie w formie pisemnej (adresy siedzib traktuje </w:t>
      </w:r>
      <w:proofErr w:type="gramStart"/>
      <w:r w:rsidRPr="001B39EE">
        <w:rPr>
          <w:rFonts w:eastAsia="Calibri"/>
          <w:sz w:val="22"/>
          <w:szCs w:val="22"/>
          <w:lang w:eastAsia="ar-SA"/>
        </w:rPr>
        <w:t>się jako</w:t>
      </w:r>
      <w:proofErr w:type="gramEnd"/>
      <w:r w:rsidRPr="001B39EE">
        <w:rPr>
          <w:rFonts w:eastAsia="Calibri"/>
          <w:sz w:val="22"/>
          <w:szCs w:val="22"/>
          <w:lang w:eastAsia="ar-SA"/>
        </w:rPr>
        <w:t xml:space="preserve"> adresy korespondencyjne), w formie fax. (ze strony Kupującego nr (13) 4309578, ze strony Sprzedającego nr ……….. …………. lub w formie email (ze strony Kupującego ………………………………, ze strony Sprzedającego ……….………………………. </w:t>
      </w:r>
    </w:p>
    <w:p w:rsidR="009549E4" w:rsidRPr="001B39EE" w:rsidRDefault="009549E4" w:rsidP="00F33376">
      <w:pPr>
        <w:numPr>
          <w:ilvl w:val="0"/>
          <w:numId w:val="41"/>
        </w:numPr>
        <w:suppressAutoHyphens/>
        <w:jc w:val="both"/>
        <w:rPr>
          <w:rFonts w:eastAsia="Calibri"/>
          <w:sz w:val="22"/>
          <w:szCs w:val="22"/>
          <w:lang w:eastAsia="ar-SA"/>
        </w:rPr>
      </w:pPr>
      <w:r w:rsidRPr="001B39EE">
        <w:rPr>
          <w:rFonts w:eastAsia="Calibri"/>
          <w:sz w:val="22"/>
          <w:szCs w:val="22"/>
          <w:lang w:eastAsia="ar-SA"/>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w:t>
      </w:r>
      <w:proofErr w:type="gramStart"/>
      <w:r w:rsidRPr="001B39EE">
        <w:rPr>
          <w:rFonts w:eastAsia="Calibri"/>
          <w:sz w:val="22"/>
          <w:szCs w:val="22"/>
          <w:lang w:eastAsia="ar-SA"/>
        </w:rPr>
        <w:t>z</w:t>
      </w:r>
      <w:proofErr w:type="gramEnd"/>
      <w:r w:rsidRPr="001B39EE">
        <w:rPr>
          <w:rFonts w:eastAsia="Calibri"/>
          <w:sz w:val="22"/>
          <w:szCs w:val="22"/>
          <w:lang w:eastAsia="ar-SA"/>
        </w:rPr>
        <w:t xml:space="preserve"> 2016, poz. 211 z </w:t>
      </w:r>
      <w:proofErr w:type="spellStart"/>
      <w:r w:rsidRPr="001B39EE">
        <w:rPr>
          <w:rFonts w:eastAsia="Calibri"/>
          <w:sz w:val="22"/>
          <w:szCs w:val="22"/>
          <w:lang w:eastAsia="ar-SA"/>
        </w:rPr>
        <w:t>późn</w:t>
      </w:r>
      <w:proofErr w:type="spellEnd"/>
      <w:r w:rsidRPr="001B39EE">
        <w:rPr>
          <w:rFonts w:eastAsia="Calibri"/>
          <w:sz w:val="22"/>
          <w:szCs w:val="22"/>
          <w:lang w:eastAsia="ar-SA"/>
        </w:rPr>
        <w:t xml:space="preserve">. </w:t>
      </w:r>
      <w:proofErr w:type="gramStart"/>
      <w:r w:rsidRPr="001B39EE">
        <w:rPr>
          <w:rFonts w:eastAsia="Calibri"/>
          <w:sz w:val="22"/>
          <w:szCs w:val="22"/>
          <w:lang w:eastAsia="ar-SA"/>
        </w:rPr>
        <w:t>zm</w:t>
      </w:r>
      <w:proofErr w:type="gramEnd"/>
      <w:r w:rsidRPr="001B39EE">
        <w:rPr>
          <w:rFonts w:eastAsia="Calibri"/>
          <w:sz w:val="22"/>
          <w:szCs w:val="22"/>
          <w:lang w:eastAsia="ar-SA"/>
        </w:rPr>
        <w:t>.).</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tabs>
          <w:tab w:val="center" w:pos="4536"/>
          <w:tab w:val="left" w:pos="5134"/>
        </w:tabs>
        <w:suppressAutoHyphens/>
        <w:jc w:val="both"/>
        <w:rPr>
          <w:rFonts w:eastAsia="Calibri"/>
          <w:sz w:val="22"/>
          <w:szCs w:val="22"/>
          <w:lang w:eastAsia="ar-SA"/>
        </w:rPr>
      </w:pPr>
    </w:p>
    <w:p w:rsidR="009549E4" w:rsidRPr="001B39EE" w:rsidRDefault="009549E4" w:rsidP="009549E4">
      <w:pPr>
        <w:tabs>
          <w:tab w:val="center" w:pos="4536"/>
          <w:tab w:val="left" w:pos="5134"/>
        </w:tabs>
        <w:suppressAutoHyphens/>
        <w:jc w:val="both"/>
        <w:rPr>
          <w:rFonts w:eastAsia="Calibri"/>
          <w:sz w:val="22"/>
          <w:szCs w:val="22"/>
          <w:lang w:eastAsia="ar-SA"/>
        </w:rPr>
      </w:pPr>
      <w:r w:rsidRPr="001B39EE">
        <w:rPr>
          <w:rFonts w:eastAsia="Calibri"/>
          <w:sz w:val="22"/>
          <w:szCs w:val="22"/>
          <w:lang w:eastAsia="ar-SA"/>
        </w:rPr>
        <w:tab/>
        <w:t>§ 3</w:t>
      </w:r>
      <w:r w:rsidRPr="001B39EE">
        <w:rPr>
          <w:rFonts w:eastAsia="Calibri"/>
          <w:sz w:val="22"/>
          <w:szCs w:val="22"/>
          <w:lang w:eastAsia="ar-SA"/>
        </w:rPr>
        <w:tab/>
      </w:r>
    </w:p>
    <w:p w:rsidR="009549E4" w:rsidRPr="001B39EE" w:rsidRDefault="009549E4" w:rsidP="009549E4">
      <w:pPr>
        <w:tabs>
          <w:tab w:val="center" w:pos="4536"/>
          <w:tab w:val="left" w:pos="5134"/>
        </w:tabs>
        <w:suppressAutoHyphens/>
        <w:jc w:val="both"/>
        <w:rPr>
          <w:rFonts w:eastAsia="Calibri"/>
          <w:sz w:val="22"/>
          <w:szCs w:val="22"/>
          <w:lang w:eastAsia="ar-SA"/>
        </w:rPr>
      </w:pPr>
    </w:p>
    <w:p w:rsidR="009549E4" w:rsidRPr="001B39EE" w:rsidRDefault="009549E4" w:rsidP="00F33376">
      <w:pPr>
        <w:numPr>
          <w:ilvl w:val="0"/>
          <w:numId w:val="44"/>
        </w:numPr>
        <w:suppressAutoHyphens/>
        <w:ind w:left="709" w:hanging="425"/>
        <w:jc w:val="both"/>
        <w:rPr>
          <w:rFonts w:eastAsia="Calibri"/>
          <w:sz w:val="22"/>
          <w:szCs w:val="22"/>
          <w:lang w:eastAsia="ar-SA"/>
        </w:rPr>
      </w:pPr>
      <w:r w:rsidRPr="001B39EE">
        <w:rPr>
          <w:rFonts w:eastAsia="Calibri"/>
          <w:sz w:val="22"/>
          <w:szCs w:val="22"/>
          <w:lang w:eastAsia="ar-SA"/>
        </w:rPr>
        <w:t xml:space="preserve">Kupujący zobowiązuje się zapłacić za dostarczony przedmiot sprzedaży kwotę </w:t>
      </w:r>
      <w:proofErr w:type="gramStart"/>
      <w:r w:rsidRPr="001B39EE">
        <w:rPr>
          <w:rFonts w:eastAsia="Calibri"/>
          <w:sz w:val="22"/>
          <w:szCs w:val="22"/>
          <w:lang w:eastAsia="ar-SA"/>
        </w:rPr>
        <w:t xml:space="preserve">ustaloną </w:t>
      </w:r>
      <w:r w:rsidR="00C063E8">
        <w:rPr>
          <w:rFonts w:eastAsia="Calibri"/>
          <w:sz w:val="22"/>
          <w:szCs w:val="22"/>
          <w:lang w:eastAsia="ar-SA"/>
        </w:rPr>
        <w:t xml:space="preserve">                         </w:t>
      </w:r>
      <w:r w:rsidRPr="001B39EE">
        <w:rPr>
          <w:rFonts w:eastAsia="Calibri"/>
          <w:sz w:val="22"/>
          <w:szCs w:val="22"/>
          <w:lang w:eastAsia="ar-SA"/>
        </w:rPr>
        <w:t>na</w:t>
      </w:r>
      <w:proofErr w:type="gramEnd"/>
      <w:r w:rsidRPr="001B39EE">
        <w:rPr>
          <w:rFonts w:eastAsia="Calibri"/>
          <w:sz w:val="22"/>
          <w:szCs w:val="22"/>
          <w:lang w:eastAsia="ar-SA"/>
        </w:rPr>
        <w:t xml:space="preserve"> podstawie § 2 umowy, przelewem bankowym w terminie do 60 dni od daty otrzymania faktury, przy czym podstawą do przyjęcia faktury jest równoczesne potwierdzenie przyjęcia dostawy przez Kupującego.</w:t>
      </w:r>
    </w:p>
    <w:p w:rsidR="009549E4" w:rsidRPr="001B39EE" w:rsidRDefault="009549E4" w:rsidP="00F33376">
      <w:pPr>
        <w:numPr>
          <w:ilvl w:val="0"/>
          <w:numId w:val="44"/>
        </w:numPr>
        <w:suppressAutoHyphens/>
        <w:ind w:left="709" w:hanging="357"/>
        <w:jc w:val="both"/>
        <w:rPr>
          <w:rFonts w:eastAsia="Calibri"/>
          <w:sz w:val="22"/>
          <w:szCs w:val="22"/>
          <w:lang w:eastAsia="ar-SA"/>
        </w:rPr>
      </w:pPr>
      <w:r w:rsidRPr="001B39EE">
        <w:rPr>
          <w:rFonts w:eastAsia="Calibri"/>
          <w:sz w:val="22"/>
          <w:szCs w:val="22"/>
          <w:lang w:eastAsia="ar-SA"/>
        </w:rPr>
        <w:t>Strony umowy postanawiają, że zapłata należności za dostarczony przedmiot sprzedaży nastąpi z chwilą obciążenia rachunku bankowego Kupującego.</w:t>
      </w:r>
    </w:p>
    <w:p w:rsidR="009549E4" w:rsidRPr="001B39EE" w:rsidRDefault="009549E4" w:rsidP="00F33376">
      <w:pPr>
        <w:numPr>
          <w:ilvl w:val="0"/>
          <w:numId w:val="44"/>
        </w:numPr>
        <w:suppressAutoHyphens/>
        <w:ind w:left="709" w:hanging="357"/>
        <w:jc w:val="both"/>
        <w:rPr>
          <w:sz w:val="22"/>
          <w:szCs w:val="22"/>
          <w:lang w:eastAsia="ar-SA"/>
        </w:rPr>
      </w:pPr>
      <w:r w:rsidRPr="001B39EE">
        <w:rPr>
          <w:sz w:val="22"/>
          <w:szCs w:val="22"/>
          <w:lang w:eastAsia="ar-SA"/>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center"/>
        <w:rPr>
          <w:rFonts w:eastAsia="Calibri"/>
          <w:sz w:val="22"/>
          <w:szCs w:val="22"/>
          <w:lang w:eastAsia="ar-SA"/>
        </w:rPr>
      </w:pPr>
      <w:r w:rsidRPr="001B39EE">
        <w:rPr>
          <w:rFonts w:eastAsia="Calibri"/>
          <w:sz w:val="22"/>
          <w:szCs w:val="22"/>
          <w:lang w:eastAsia="ar-SA"/>
        </w:rPr>
        <w:t>§ 4</w:t>
      </w:r>
    </w:p>
    <w:p w:rsidR="009549E4" w:rsidRPr="001B39EE" w:rsidRDefault="009549E4" w:rsidP="009549E4">
      <w:pPr>
        <w:jc w:val="both"/>
        <w:rPr>
          <w:i/>
          <w:sz w:val="22"/>
          <w:szCs w:val="22"/>
        </w:rPr>
      </w:pPr>
    </w:p>
    <w:p w:rsidR="00182D3F" w:rsidRPr="001B39EE" w:rsidRDefault="009549E4" w:rsidP="00F33376">
      <w:pPr>
        <w:numPr>
          <w:ilvl w:val="0"/>
          <w:numId w:val="47"/>
        </w:numPr>
        <w:ind w:left="284" w:hanging="284"/>
        <w:jc w:val="both"/>
        <w:rPr>
          <w:sz w:val="22"/>
          <w:szCs w:val="22"/>
        </w:rPr>
      </w:pPr>
      <w:r w:rsidRPr="001B39EE">
        <w:rPr>
          <w:sz w:val="22"/>
          <w:szCs w:val="22"/>
        </w:rPr>
        <w:t>W trakcie obowiązywania umowy strony dopuszczają zmiany cen wyłącznie w przypadku:</w:t>
      </w:r>
    </w:p>
    <w:p w:rsidR="00182D3F" w:rsidRPr="001B39EE" w:rsidRDefault="008546E7" w:rsidP="00F33376">
      <w:pPr>
        <w:numPr>
          <w:ilvl w:val="0"/>
          <w:numId w:val="49"/>
        </w:numPr>
        <w:ind w:hanging="437"/>
        <w:jc w:val="both"/>
        <w:rPr>
          <w:sz w:val="22"/>
          <w:szCs w:val="22"/>
        </w:rPr>
      </w:pPr>
      <w:proofErr w:type="gramStart"/>
      <w:r w:rsidRPr="001B39EE">
        <w:rPr>
          <w:sz w:val="22"/>
          <w:szCs w:val="22"/>
        </w:rPr>
        <w:t>zmiany</w:t>
      </w:r>
      <w:proofErr w:type="gramEnd"/>
      <w:r w:rsidRPr="001B39EE">
        <w:rPr>
          <w:sz w:val="22"/>
          <w:szCs w:val="22"/>
        </w:rPr>
        <w:t xml:space="preserve"> </w:t>
      </w:r>
      <w:r w:rsidR="00182D3F" w:rsidRPr="001B39EE">
        <w:rPr>
          <w:sz w:val="22"/>
          <w:szCs w:val="22"/>
        </w:rPr>
        <w:t xml:space="preserve">stawki podatku od towarów i usług oraz podatku akcyzowego, </w:t>
      </w:r>
    </w:p>
    <w:p w:rsidR="00182D3F" w:rsidRPr="001B39EE" w:rsidRDefault="008546E7" w:rsidP="00F33376">
      <w:pPr>
        <w:numPr>
          <w:ilvl w:val="0"/>
          <w:numId w:val="49"/>
        </w:numPr>
        <w:ind w:hanging="437"/>
        <w:jc w:val="both"/>
        <w:rPr>
          <w:sz w:val="22"/>
          <w:szCs w:val="22"/>
        </w:rPr>
      </w:pPr>
      <w:proofErr w:type="gramStart"/>
      <w:r w:rsidRPr="001B39EE">
        <w:rPr>
          <w:sz w:val="22"/>
          <w:szCs w:val="22"/>
        </w:rPr>
        <w:t>zmiany</w:t>
      </w:r>
      <w:proofErr w:type="gramEnd"/>
      <w:r w:rsidRPr="001B39EE">
        <w:rPr>
          <w:sz w:val="22"/>
          <w:szCs w:val="22"/>
        </w:rPr>
        <w:t xml:space="preserve"> </w:t>
      </w:r>
      <w:r w:rsidR="00182D3F" w:rsidRPr="001B39EE">
        <w:rPr>
          <w:sz w:val="22"/>
          <w:szCs w:val="22"/>
        </w:rPr>
        <w:t>wysokości minimalnego wynagrodzenia za pracę albo wysokości minimalnej stawki godzinowej ustalonych na podstawie przepisów ustawy z dnia 10 października 2002 r. o minimalnym wynagrodzeniu za pracę,</w:t>
      </w:r>
    </w:p>
    <w:p w:rsidR="00182D3F" w:rsidRPr="001B39EE" w:rsidRDefault="008546E7" w:rsidP="00F33376">
      <w:pPr>
        <w:numPr>
          <w:ilvl w:val="0"/>
          <w:numId w:val="49"/>
        </w:numPr>
        <w:ind w:hanging="437"/>
        <w:jc w:val="both"/>
        <w:rPr>
          <w:sz w:val="22"/>
          <w:szCs w:val="22"/>
        </w:rPr>
      </w:pPr>
      <w:proofErr w:type="gramStart"/>
      <w:r w:rsidRPr="001B39EE">
        <w:rPr>
          <w:sz w:val="22"/>
          <w:szCs w:val="22"/>
        </w:rPr>
        <w:t>zmiany</w:t>
      </w:r>
      <w:proofErr w:type="gramEnd"/>
      <w:r w:rsidRPr="001B39EE">
        <w:rPr>
          <w:sz w:val="22"/>
          <w:szCs w:val="22"/>
        </w:rPr>
        <w:t xml:space="preserve"> </w:t>
      </w:r>
      <w:r w:rsidR="00182D3F" w:rsidRPr="001B39EE">
        <w:rPr>
          <w:sz w:val="22"/>
          <w:szCs w:val="22"/>
        </w:rPr>
        <w:t xml:space="preserve">zasad podlegania ubezpieczeniom społecznym lub ubezpieczeniu zdrowotnemu, wysokości składki na ubezpieczenia społeczne lub zdrowotne, </w:t>
      </w:r>
    </w:p>
    <w:p w:rsidR="00182D3F" w:rsidRPr="001B39EE" w:rsidRDefault="008546E7" w:rsidP="00F33376">
      <w:pPr>
        <w:numPr>
          <w:ilvl w:val="0"/>
          <w:numId w:val="49"/>
        </w:numPr>
        <w:ind w:hanging="437"/>
        <w:jc w:val="both"/>
        <w:rPr>
          <w:sz w:val="22"/>
          <w:szCs w:val="22"/>
        </w:rPr>
      </w:pPr>
      <w:r w:rsidRPr="001B39EE">
        <w:rPr>
          <w:sz w:val="22"/>
          <w:szCs w:val="22"/>
        </w:rPr>
        <w:t xml:space="preserve">zmiany </w:t>
      </w:r>
      <w:r w:rsidR="00182D3F" w:rsidRPr="001B39EE">
        <w:rPr>
          <w:sz w:val="22"/>
          <w:szCs w:val="22"/>
        </w:rPr>
        <w:t xml:space="preserve">zasad gromadzenia i wysokości wpłat do pracowniczych planów </w:t>
      </w:r>
      <w:proofErr w:type="gramStart"/>
      <w:r w:rsidR="00182D3F" w:rsidRPr="001B39EE">
        <w:rPr>
          <w:sz w:val="22"/>
          <w:szCs w:val="22"/>
        </w:rPr>
        <w:t>kapitałowych,</w:t>
      </w:r>
      <w:r w:rsidR="009D7FB1" w:rsidRPr="001B39EE">
        <w:rPr>
          <w:sz w:val="22"/>
          <w:szCs w:val="22"/>
        </w:rPr>
        <w:t xml:space="preserve"> </w:t>
      </w:r>
      <w:r w:rsidR="00C063E8">
        <w:rPr>
          <w:sz w:val="22"/>
          <w:szCs w:val="22"/>
        </w:rPr>
        <w:t xml:space="preserve">                    </w:t>
      </w:r>
      <w:r w:rsidR="00182D3F" w:rsidRPr="001B39EE">
        <w:rPr>
          <w:sz w:val="22"/>
          <w:szCs w:val="22"/>
        </w:rPr>
        <w:t>o</w:t>
      </w:r>
      <w:proofErr w:type="gramEnd"/>
      <w:r w:rsidR="00182D3F" w:rsidRPr="001B39EE">
        <w:rPr>
          <w:sz w:val="22"/>
          <w:szCs w:val="22"/>
        </w:rPr>
        <w:t xml:space="preserve"> których mowa w ustawie z dnia 4 października 2018 r. o pracowniczych planach kapitałowych (Dz.U. </w:t>
      </w:r>
      <w:proofErr w:type="gramStart"/>
      <w:r w:rsidR="00182D3F" w:rsidRPr="001B39EE">
        <w:rPr>
          <w:sz w:val="22"/>
          <w:szCs w:val="22"/>
        </w:rPr>
        <w:t>poz</w:t>
      </w:r>
      <w:proofErr w:type="gramEnd"/>
      <w:r w:rsidR="00182D3F" w:rsidRPr="001B39EE">
        <w:rPr>
          <w:sz w:val="22"/>
          <w:szCs w:val="22"/>
        </w:rPr>
        <w:t xml:space="preserve">. 2215 oraz z 2019 r. poz. 1074 i 1572), </w:t>
      </w:r>
    </w:p>
    <w:p w:rsidR="008546E7" w:rsidRPr="001B39EE" w:rsidRDefault="00182D3F" w:rsidP="00F33376">
      <w:pPr>
        <w:pStyle w:val="Akapitzlist"/>
        <w:numPr>
          <w:ilvl w:val="0"/>
          <w:numId w:val="49"/>
        </w:numPr>
        <w:spacing w:after="0" w:line="240" w:lineRule="auto"/>
        <w:ind w:left="1145" w:hanging="436"/>
        <w:jc w:val="both"/>
        <w:rPr>
          <w:rFonts w:ascii="Times New Roman" w:hAnsi="Times New Roman" w:cs="Times New Roman"/>
        </w:rPr>
      </w:pPr>
      <w:proofErr w:type="gramStart"/>
      <w:r w:rsidRPr="001B39EE">
        <w:rPr>
          <w:rFonts w:ascii="Times New Roman" w:hAnsi="Times New Roman" w:cs="Times New Roman"/>
        </w:rPr>
        <w:t>prowadzonych</w:t>
      </w:r>
      <w:proofErr w:type="gramEnd"/>
      <w:r w:rsidRPr="001B39EE">
        <w:rPr>
          <w:rFonts w:ascii="Times New Roman" w:hAnsi="Times New Roman" w:cs="Times New Roman"/>
        </w:rPr>
        <w:t xml:space="preserve"> promocji przez Sprzedającego, w przypadku, gdy cena promocyjna jest niższa niż cena z umowy. </w:t>
      </w:r>
    </w:p>
    <w:p w:rsidR="00182D3F" w:rsidRPr="001B39EE" w:rsidRDefault="00182D3F" w:rsidP="00F33376">
      <w:pPr>
        <w:pStyle w:val="Akapitzlist"/>
        <w:numPr>
          <w:ilvl w:val="0"/>
          <w:numId w:val="49"/>
        </w:numPr>
        <w:ind w:hanging="437"/>
        <w:jc w:val="both"/>
        <w:rPr>
          <w:rFonts w:ascii="Times New Roman" w:hAnsi="Times New Roman" w:cs="Times New Roman"/>
          <w:bCs/>
        </w:rPr>
      </w:pPr>
      <w:proofErr w:type="gramStart"/>
      <w:r w:rsidRPr="001B39EE">
        <w:rPr>
          <w:rFonts w:ascii="Times New Roman" w:hAnsi="Times New Roman" w:cs="Times New Roman"/>
          <w:bCs/>
        </w:rPr>
        <w:t>zmiany</w:t>
      </w:r>
      <w:proofErr w:type="gramEnd"/>
      <w:r w:rsidRPr="001B39EE">
        <w:rPr>
          <w:rFonts w:ascii="Times New Roman" w:hAnsi="Times New Roman" w:cs="Times New Roman"/>
          <w:bCs/>
        </w:rPr>
        <w:t xml:space="preserve"> wskaźnika cen towarów i usług konsumpcyjnych publikowany przez GUS:</w:t>
      </w:r>
    </w:p>
    <w:p w:rsidR="00182D3F" w:rsidRPr="001B39EE" w:rsidRDefault="00182D3F" w:rsidP="00F33376">
      <w:pPr>
        <w:widowControl w:val="0"/>
        <w:numPr>
          <w:ilvl w:val="6"/>
          <w:numId w:val="48"/>
        </w:numPr>
        <w:overflowPunct w:val="0"/>
        <w:autoSpaceDE w:val="0"/>
        <w:autoSpaceDN w:val="0"/>
        <w:adjustRightInd w:val="0"/>
        <w:ind w:left="1985" w:hanging="284"/>
        <w:contextualSpacing/>
        <w:jc w:val="both"/>
        <w:rPr>
          <w:bCs/>
          <w:sz w:val="22"/>
          <w:szCs w:val="22"/>
          <w:lang w:eastAsia="en-US"/>
        </w:rPr>
      </w:pPr>
      <w:proofErr w:type="gramStart"/>
      <w:r w:rsidRPr="001B39EE">
        <w:rPr>
          <w:bCs/>
          <w:sz w:val="22"/>
          <w:szCs w:val="22"/>
          <w:lang w:eastAsia="en-US"/>
        </w:rPr>
        <w:t>pierwsza</w:t>
      </w:r>
      <w:proofErr w:type="gramEnd"/>
      <w:r w:rsidRPr="001B39EE">
        <w:rPr>
          <w:bCs/>
          <w:sz w:val="22"/>
          <w:szCs w:val="22"/>
          <w:lang w:eastAsia="en-US"/>
        </w:rPr>
        <w:t xml:space="preserve"> waloryzacja możliwa jest po 6 miesiącach od daty zawarcia umowy, a kolejna po upływie 6 miesięcy od poprzedniej waloryzacji,</w:t>
      </w:r>
    </w:p>
    <w:p w:rsidR="00182D3F" w:rsidRPr="001B39EE" w:rsidRDefault="00182D3F" w:rsidP="00F33376">
      <w:pPr>
        <w:widowControl w:val="0"/>
        <w:numPr>
          <w:ilvl w:val="6"/>
          <w:numId w:val="48"/>
        </w:numPr>
        <w:overflowPunct w:val="0"/>
        <w:autoSpaceDE w:val="0"/>
        <w:autoSpaceDN w:val="0"/>
        <w:adjustRightInd w:val="0"/>
        <w:ind w:left="1985" w:hanging="284"/>
        <w:contextualSpacing/>
        <w:jc w:val="both"/>
        <w:rPr>
          <w:bCs/>
          <w:sz w:val="22"/>
          <w:szCs w:val="22"/>
          <w:lang w:eastAsia="en-US"/>
        </w:rPr>
      </w:pPr>
      <w:proofErr w:type="gramStart"/>
      <w:r w:rsidRPr="001B39EE">
        <w:rPr>
          <w:bCs/>
          <w:sz w:val="22"/>
          <w:szCs w:val="22"/>
          <w:lang w:eastAsia="en-US"/>
        </w:rPr>
        <w:t>podstawą</w:t>
      </w:r>
      <w:proofErr w:type="gramEnd"/>
      <w:r w:rsidRPr="001B39EE">
        <w:rPr>
          <w:bCs/>
          <w:sz w:val="22"/>
          <w:szCs w:val="22"/>
          <w:lang w:eastAsia="en-US"/>
        </w:rPr>
        <w:t xml:space="preserve"> waloryzacji jest 6 miesięczny wskaźnik cen towarów i usług konsumpcyjnych (inflacja) w stosunku do poprzedniego 6 miesięcznego ostatnio ogłaszano przez Prezesa GUS dla poszczególnych grup towarów </w:t>
      </w:r>
      <w:r w:rsidRPr="001B39EE">
        <w:rPr>
          <w:bCs/>
          <w:sz w:val="22"/>
          <w:szCs w:val="22"/>
          <w:lang w:eastAsia="en-US"/>
        </w:rPr>
        <w:lastRenderedPageBreak/>
        <w:t>w Biuletynie Statystycznym dostępnym na stronie internetowej Głównego Urzędu Statystycznego www.</w:t>
      </w:r>
      <w:proofErr w:type="gramStart"/>
      <w:r w:rsidRPr="001B39EE">
        <w:rPr>
          <w:bCs/>
          <w:sz w:val="22"/>
          <w:szCs w:val="22"/>
          <w:lang w:eastAsia="en-US"/>
        </w:rPr>
        <w:t>stat</w:t>
      </w:r>
      <w:proofErr w:type="gramEnd"/>
      <w:r w:rsidRPr="001B39EE">
        <w:rPr>
          <w:bCs/>
          <w:sz w:val="22"/>
          <w:szCs w:val="22"/>
          <w:lang w:eastAsia="en-US"/>
        </w:rPr>
        <w:t>.</w:t>
      </w:r>
      <w:proofErr w:type="gramStart"/>
      <w:r w:rsidRPr="001B39EE">
        <w:rPr>
          <w:bCs/>
          <w:sz w:val="22"/>
          <w:szCs w:val="22"/>
          <w:lang w:eastAsia="en-US"/>
        </w:rPr>
        <w:t>gov</w:t>
      </w:r>
      <w:proofErr w:type="gramEnd"/>
      <w:r w:rsidRPr="001B39EE">
        <w:rPr>
          <w:bCs/>
          <w:sz w:val="22"/>
          <w:szCs w:val="22"/>
          <w:lang w:eastAsia="en-US"/>
        </w:rPr>
        <w:t>.</w:t>
      </w:r>
      <w:proofErr w:type="gramStart"/>
      <w:r w:rsidRPr="001B39EE">
        <w:rPr>
          <w:bCs/>
          <w:sz w:val="22"/>
          <w:szCs w:val="22"/>
          <w:lang w:eastAsia="en-US"/>
        </w:rPr>
        <w:t>pl. Jeżeli</w:t>
      </w:r>
      <w:proofErr w:type="gramEnd"/>
      <w:r w:rsidRPr="001B39EE">
        <w:rPr>
          <w:bCs/>
          <w:sz w:val="22"/>
          <w:szCs w:val="22"/>
          <w:lang w:eastAsia="en-US"/>
        </w:rPr>
        <w:t xml:space="preserve"> Prezes GUS nie ogłasza, w Biuletynie Statystycznym, 6 miesięcznego wskaźnika cen towarów i usług konsumpcyjnych dla towaru będącego przedmiotem niniejszej umowy przyjmuje się ostatnio ogłoszony ogólny wskaźnik,</w:t>
      </w:r>
    </w:p>
    <w:p w:rsidR="00182D3F" w:rsidRPr="001B39EE" w:rsidRDefault="00182D3F" w:rsidP="00F33376">
      <w:pPr>
        <w:widowControl w:val="0"/>
        <w:numPr>
          <w:ilvl w:val="6"/>
          <w:numId w:val="48"/>
        </w:numPr>
        <w:overflowPunct w:val="0"/>
        <w:autoSpaceDE w:val="0"/>
        <w:autoSpaceDN w:val="0"/>
        <w:adjustRightInd w:val="0"/>
        <w:ind w:left="1985" w:hanging="284"/>
        <w:contextualSpacing/>
        <w:jc w:val="both"/>
        <w:rPr>
          <w:bCs/>
          <w:sz w:val="22"/>
          <w:szCs w:val="22"/>
          <w:lang w:eastAsia="en-US"/>
        </w:rPr>
      </w:pPr>
      <w:proofErr w:type="gramStart"/>
      <w:r w:rsidRPr="001B39EE">
        <w:rPr>
          <w:bCs/>
          <w:sz w:val="22"/>
          <w:szCs w:val="22"/>
          <w:lang w:eastAsia="en-US"/>
        </w:rPr>
        <w:t>dla</w:t>
      </w:r>
      <w:proofErr w:type="gramEnd"/>
      <w:r w:rsidRPr="001B39EE">
        <w:rPr>
          <w:bCs/>
          <w:sz w:val="22"/>
          <w:szCs w:val="22"/>
          <w:lang w:eastAsia="en-US"/>
        </w:rPr>
        <w:t xml:space="preserve">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82D3F" w:rsidRPr="001B39EE" w:rsidTr="003B7F23">
        <w:trPr>
          <w:tblCellSpacing w:w="15" w:type="dxa"/>
        </w:trPr>
        <w:tc>
          <w:tcPr>
            <w:tcW w:w="0" w:type="auto"/>
            <w:vAlign w:val="center"/>
            <w:hideMark/>
          </w:tcPr>
          <w:p w:rsidR="00182D3F" w:rsidRPr="001B39EE" w:rsidRDefault="00182D3F" w:rsidP="00F33376">
            <w:pPr>
              <w:widowControl w:val="0"/>
              <w:numPr>
                <w:ilvl w:val="0"/>
                <w:numId w:val="49"/>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182D3F" w:rsidRPr="001B39EE" w:rsidRDefault="00182D3F" w:rsidP="00F33376">
            <w:pPr>
              <w:widowControl w:val="0"/>
              <w:numPr>
                <w:ilvl w:val="0"/>
                <w:numId w:val="49"/>
              </w:numPr>
              <w:overflowPunct w:val="0"/>
              <w:autoSpaceDE w:val="0"/>
              <w:autoSpaceDN w:val="0"/>
              <w:adjustRightInd w:val="0"/>
              <w:ind w:hanging="284"/>
              <w:contextualSpacing/>
              <w:jc w:val="both"/>
              <w:rPr>
                <w:bCs/>
                <w:sz w:val="22"/>
                <w:szCs w:val="22"/>
                <w:lang w:eastAsia="en-US"/>
              </w:rPr>
            </w:pPr>
          </w:p>
        </w:tc>
      </w:tr>
    </w:tbl>
    <w:p w:rsidR="00182D3F" w:rsidRPr="001B39EE" w:rsidRDefault="00182D3F" w:rsidP="00F33376">
      <w:pPr>
        <w:numPr>
          <w:ilvl w:val="0"/>
          <w:numId w:val="50"/>
        </w:numPr>
        <w:ind w:left="284" w:hanging="284"/>
        <w:jc w:val="both"/>
        <w:rPr>
          <w:sz w:val="22"/>
          <w:szCs w:val="22"/>
        </w:rPr>
      </w:pPr>
      <w:r w:rsidRPr="001B39EE">
        <w:rPr>
          <w:sz w:val="22"/>
          <w:szCs w:val="22"/>
        </w:rPr>
        <w:t>Zmiany wysokości wynagrodzenia obowiązywać będą od daty określonej w aneksie do niniejszej umowy.</w:t>
      </w:r>
    </w:p>
    <w:p w:rsidR="00182D3F" w:rsidRPr="001B39EE" w:rsidRDefault="00182D3F" w:rsidP="00F33376">
      <w:pPr>
        <w:numPr>
          <w:ilvl w:val="0"/>
          <w:numId w:val="50"/>
        </w:numPr>
        <w:ind w:left="284" w:hanging="284"/>
        <w:jc w:val="both"/>
        <w:rPr>
          <w:sz w:val="22"/>
          <w:szCs w:val="22"/>
        </w:rPr>
      </w:pPr>
      <w:r w:rsidRPr="001B39EE">
        <w:rPr>
          <w:sz w:val="22"/>
          <w:szCs w:val="22"/>
        </w:rPr>
        <w:t xml:space="preserve">W przypadku zmiany, o której mowa w ust. 1 lit. a) wartość netto wynagrodzenia </w:t>
      </w:r>
      <w:r w:rsidR="00BF7EDD">
        <w:rPr>
          <w:sz w:val="22"/>
          <w:szCs w:val="22"/>
        </w:rPr>
        <w:t>Sprzedającego</w:t>
      </w:r>
      <w:r w:rsidRPr="001B39EE">
        <w:rPr>
          <w:sz w:val="22"/>
          <w:szCs w:val="22"/>
        </w:rPr>
        <w:t xml:space="preserve"> zostanie wyliczona na podstawie nowych przepisów. </w:t>
      </w:r>
    </w:p>
    <w:p w:rsidR="00182D3F" w:rsidRPr="001B39EE" w:rsidRDefault="00182D3F" w:rsidP="00F33376">
      <w:pPr>
        <w:numPr>
          <w:ilvl w:val="0"/>
          <w:numId w:val="50"/>
        </w:numPr>
        <w:ind w:left="284" w:hanging="284"/>
        <w:jc w:val="both"/>
        <w:rPr>
          <w:sz w:val="22"/>
          <w:szCs w:val="22"/>
        </w:rPr>
      </w:pPr>
      <w:r w:rsidRPr="001B39EE">
        <w:rPr>
          <w:sz w:val="22"/>
          <w:szCs w:val="22"/>
        </w:rPr>
        <w:t xml:space="preserve">W przypadku zmiany, o której mowa w ust. 1 lit. b) wynagrodzenie </w:t>
      </w:r>
      <w:r w:rsidR="00BF7EDD">
        <w:rPr>
          <w:sz w:val="22"/>
          <w:szCs w:val="22"/>
        </w:rPr>
        <w:t>Sprzedającego</w:t>
      </w:r>
      <w:r w:rsidRPr="001B39EE">
        <w:rPr>
          <w:sz w:val="22"/>
          <w:szCs w:val="22"/>
        </w:rPr>
        <w:t xml:space="preserve">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182D3F" w:rsidRPr="001B39EE" w:rsidRDefault="00182D3F" w:rsidP="00F33376">
      <w:pPr>
        <w:numPr>
          <w:ilvl w:val="0"/>
          <w:numId w:val="50"/>
        </w:numPr>
        <w:ind w:left="284" w:hanging="284"/>
        <w:jc w:val="both"/>
        <w:rPr>
          <w:sz w:val="22"/>
          <w:szCs w:val="22"/>
        </w:rPr>
      </w:pPr>
      <w:r w:rsidRPr="001B39EE">
        <w:rPr>
          <w:sz w:val="22"/>
          <w:szCs w:val="22"/>
        </w:rPr>
        <w:t xml:space="preserve">W przypadku zmiany, o której mowa w ust. 1 lit. c) – d) wynagrodzenie </w:t>
      </w:r>
      <w:r w:rsidR="00BF7EDD">
        <w:rPr>
          <w:sz w:val="22"/>
          <w:szCs w:val="22"/>
        </w:rPr>
        <w:t>Sprzedającego</w:t>
      </w:r>
      <w:r w:rsidRPr="001B39EE">
        <w:rPr>
          <w:sz w:val="22"/>
          <w:szCs w:val="22"/>
        </w:rPr>
        <w:t xml:space="preserve"> ulegnie zmianie o wartość ustaloną w drodze negocjacji, nie więcej niż o łączny wzrost całkowitego kosztu </w:t>
      </w:r>
      <w:r w:rsidR="00BF7EDD">
        <w:rPr>
          <w:sz w:val="22"/>
          <w:szCs w:val="22"/>
        </w:rPr>
        <w:t>Sprzedającego</w:t>
      </w:r>
      <w:r w:rsidRPr="001B39EE">
        <w:rPr>
          <w:sz w:val="22"/>
          <w:szCs w:val="22"/>
        </w:rPr>
        <w:t xml:space="preserve">, jaki będzie on zobowiązany dodatkowo ponieść w celu uwzględnienia tej zmiany; przy zachowaniu dotychczasowej kwoty netto wynagrodzenia osób bezpośrednio wykonujących umowę na rzecz </w:t>
      </w:r>
      <w:r w:rsidR="00BF7EDD">
        <w:rPr>
          <w:sz w:val="22"/>
          <w:szCs w:val="22"/>
        </w:rPr>
        <w:t>Kupującego</w:t>
      </w:r>
      <w:r w:rsidRPr="001B39EE">
        <w:rPr>
          <w:sz w:val="22"/>
          <w:szCs w:val="22"/>
        </w:rPr>
        <w:t xml:space="preserve">, w przypadku wskazanym w ust. 1 lit. </w:t>
      </w:r>
      <w:proofErr w:type="gramStart"/>
      <w:r w:rsidRPr="001B39EE">
        <w:rPr>
          <w:sz w:val="22"/>
          <w:szCs w:val="22"/>
        </w:rPr>
        <w:t>c) .</w:t>
      </w:r>
      <w:proofErr w:type="gramEnd"/>
    </w:p>
    <w:p w:rsidR="00182D3F" w:rsidRPr="001B39EE" w:rsidRDefault="00182D3F" w:rsidP="00F33376">
      <w:pPr>
        <w:numPr>
          <w:ilvl w:val="0"/>
          <w:numId w:val="50"/>
        </w:numPr>
        <w:ind w:left="284" w:hanging="284"/>
        <w:jc w:val="both"/>
        <w:rPr>
          <w:sz w:val="22"/>
          <w:szCs w:val="22"/>
        </w:rPr>
      </w:pPr>
      <w:r w:rsidRPr="001B39EE">
        <w:rPr>
          <w:sz w:val="22"/>
          <w:szCs w:val="22"/>
        </w:rPr>
        <w:t xml:space="preserve">W przypadku wskazanym w ust. 1 lit. </w:t>
      </w:r>
      <w:proofErr w:type="gramStart"/>
      <w:r w:rsidRPr="001B39EE">
        <w:rPr>
          <w:sz w:val="22"/>
          <w:szCs w:val="22"/>
        </w:rPr>
        <w:t>d)  wzrost</w:t>
      </w:r>
      <w:proofErr w:type="gramEnd"/>
      <w:r w:rsidRPr="001B39EE">
        <w:rPr>
          <w:sz w:val="22"/>
          <w:szCs w:val="22"/>
        </w:rPr>
        <w:t xml:space="preserve"> wynagrodzenia </w:t>
      </w:r>
      <w:r w:rsidR="00BF7EDD">
        <w:rPr>
          <w:sz w:val="22"/>
          <w:szCs w:val="22"/>
        </w:rPr>
        <w:t>Kupującego</w:t>
      </w:r>
      <w:r w:rsidRPr="001B39EE">
        <w:rPr>
          <w:sz w:val="22"/>
          <w:szCs w:val="22"/>
        </w:rPr>
        <w:t xml:space="preserve"> dotyczyć może tylko kosztów związanych z wynikającym z ustawy dnia 4 października 2018 r</w:t>
      </w:r>
      <w:r w:rsidR="001B39EE">
        <w:rPr>
          <w:sz w:val="22"/>
          <w:szCs w:val="22"/>
        </w:rPr>
        <w:t>.</w:t>
      </w:r>
      <w:r w:rsidRPr="001B39EE">
        <w:rPr>
          <w:sz w:val="22"/>
          <w:szCs w:val="22"/>
        </w:rPr>
        <w:t xml:space="preserve"> o pracowniczych planach kapitałowych, prawnym obowiązkiem sfinansowania wpłat obciążających </w:t>
      </w:r>
      <w:r w:rsidR="00BF7EDD">
        <w:rPr>
          <w:sz w:val="22"/>
          <w:szCs w:val="22"/>
        </w:rPr>
        <w:t>Sprzedającego</w:t>
      </w:r>
      <w:r w:rsidRPr="001B39EE">
        <w:rPr>
          <w:sz w:val="22"/>
          <w:szCs w:val="22"/>
        </w:rPr>
        <w:t xml:space="preserve"> w minimalnej prawem dopuszczonej wysokości. Uwzględnia się wyłącznie wzrost kosztów dotyczących osób bezpośrednio wykonujących umowę na rzecz </w:t>
      </w:r>
      <w:r w:rsidR="00BF7EDD">
        <w:rPr>
          <w:sz w:val="22"/>
          <w:szCs w:val="22"/>
        </w:rPr>
        <w:t>Kupującego</w:t>
      </w:r>
      <w:r w:rsidRPr="001B39EE">
        <w:rPr>
          <w:sz w:val="22"/>
          <w:szCs w:val="22"/>
        </w:rPr>
        <w:t xml:space="preserve">. </w:t>
      </w:r>
    </w:p>
    <w:p w:rsidR="00182D3F" w:rsidRPr="001B39EE" w:rsidRDefault="00182D3F" w:rsidP="00F33376">
      <w:pPr>
        <w:numPr>
          <w:ilvl w:val="0"/>
          <w:numId w:val="50"/>
        </w:numPr>
        <w:ind w:left="284" w:hanging="284"/>
        <w:jc w:val="both"/>
        <w:rPr>
          <w:sz w:val="22"/>
          <w:szCs w:val="22"/>
        </w:rPr>
      </w:pPr>
      <w:r w:rsidRPr="001B39EE">
        <w:rPr>
          <w:sz w:val="22"/>
          <w:szCs w:val="22"/>
        </w:rPr>
        <w:t xml:space="preserve">Zmiany wysokości wynagrodzenia mogą mieć miejsce jedynie wówczas, gdy zmiany te będą miały wpływ na koszty wykonania umowy przez </w:t>
      </w:r>
      <w:r w:rsidR="00BF7EDD">
        <w:rPr>
          <w:sz w:val="22"/>
          <w:szCs w:val="22"/>
        </w:rPr>
        <w:t>Sprzedającego</w:t>
      </w:r>
      <w:r w:rsidRPr="001B39EE">
        <w:rPr>
          <w:sz w:val="22"/>
          <w:szCs w:val="22"/>
        </w:rPr>
        <w:t xml:space="preserve">. </w:t>
      </w:r>
      <w:r w:rsidR="00BF7EDD">
        <w:rPr>
          <w:sz w:val="22"/>
          <w:szCs w:val="22"/>
        </w:rPr>
        <w:t>Sprzedający</w:t>
      </w:r>
      <w:r w:rsidRPr="001B39EE">
        <w:rPr>
          <w:sz w:val="22"/>
          <w:szCs w:val="22"/>
        </w:rPr>
        <w:t xml:space="preserve"> zobowiązany jest do wykazania wpływu wskazanych zmian na koszty wykonania umowy.</w:t>
      </w:r>
    </w:p>
    <w:p w:rsidR="00182D3F" w:rsidRPr="001B39EE" w:rsidRDefault="00BF7EDD" w:rsidP="00F33376">
      <w:pPr>
        <w:numPr>
          <w:ilvl w:val="0"/>
          <w:numId w:val="50"/>
        </w:numPr>
        <w:ind w:left="284" w:hanging="284"/>
        <w:jc w:val="both"/>
        <w:rPr>
          <w:sz w:val="22"/>
          <w:szCs w:val="22"/>
        </w:rPr>
      </w:pPr>
      <w:r>
        <w:rPr>
          <w:sz w:val="22"/>
          <w:szCs w:val="22"/>
        </w:rPr>
        <w:t>Kupujący</w:t>
      </w:r>
      <w:r w:rsidR="00182D3F" w:rsidRPr="001B39EE">
        <w:rPr>
          <w:sz w:val="22"/>
          <w:szCs w:val="22"/>
        </w:rPr>
        <w:t xml:space="preserve"> dopuszcza zmianę wartości umowy w przypadku zmiany cen materiałów lub kosztów związanych z realizacją umowy. </w:t>
      </w:r>
    </w:p>
    <w:p w:rsidR="00182D3F" w:rsidRPr="001B39EE" w:rsidRDefault="00182D3F" w:rsidP="00F33376">
      <w:pPr>
        <w:numPr>
          <w:ilvl w:val="0"/>
          <w:numId w:val="50"/>
        </w:numPr>
        <w:ind w:left="284" w:hanging="284"/>
        <w:jc w:val="both"/>
        <w:rPr>
          <w:sz w:val="22"/>
          <w:szCs w:val="22"/>
        </w:rPr>
      </w:pPr>
      <w:r w:rsidRPr="001B39EE">
        <w:rPr>
          <w:sz w:val="22"/>
          <w:szCs w:val="22"/>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182D3F" w:rsidRPr="001B39EE" w:rsidRDefault="00182D3F" w:rsidP="00F33376">
      <w:pPr>
        <w:numPr>
          <w:ilvl w:val="0"/>
          <w:numId w:val="50"/>
        </w:numPr>
        <w:ind w:left="284" w:hanging="426"/>
        <w:jc w:val="both"/>
        <w:rPr>
          <w:sz w:val="22"/>
          <w:szCs w:val="22"/>
        </w:rPr>
      </w:pPr>
      <w:r w:rsidRPr="001B39EE">
        <w:rPr>
          <w:sz w:val="22"/>
          <w:szCs w:val="22"/>
        </w:rPr>
        <w:t xml:space="preserve">W przypadku zaistnienia przesłanki będącej podstawą zmiany wynagrodzenia o której mowa w ust. 9, określa się następujące okresy, w których </w:t>
      </w:r>
      <w:proofErr w:type="gramStart"/>
      <w:r w:rsidR="00BF7EDD">
        <w:rPr>
          <w:sz w:val="22"/>
          <w:szCs w:val="22"/>
        </w:rPr>
        <w:t>Sprzedający</w:t>
      </w:r>
      <w:r w:rsidRPr="001B39EE">
        <w:rPr>
          <w:sz w:val="22"/>
          <w:szCs w:val="22"/>
        </w:rPr>
        <w:t xml:space="preserve">  może</w:t>
      </w:r>
      <w:proofErr w:type="gramEnd"/>
      <w:r w:rsidRPr="001B39EE">
        <w:rPr>
          <w:sz w:val="22"/>
          <w:szCs w:val="22"/>
        </w:rPr>
        <w:t xml:space="preserve"> zwrócić się  w formie pisemnej do </w:t>
      </w:r>
      <w:r w:rsidR="00BF7EDD">
        <w:rPr>
          <w:sz w:val="22"/>
          <w:szCs w:val="22"/>
        </w:rPr>
        <w:t>Kupującego</w:t>
      </w:r>
      <w:r w:rsidRPr="001B39EE">
        <w:rPr>
          <w:sz w:val="22"/>
          <w:szCs w:val="22"/>
        </w:rPr>
        <w:t xml:space="preserve"> o zmianę wynagrodzenia: w terminie 6 miesięcy licząc od dnia zawarcia umowy, przy czym zmiana wynagrodzenia nie może być dokonywana częściej niż co 6 miesięcy. </w:t>
      </w:r>
    </w:p>
    <w:p w:rsidR="00182D3F" w:rsidRPr="001B39EE" w:rsidRDefault="00182D3F" w:rsidP="00182D3F">
      <w:pPr>
        <w:tabs>
          <w:tab w:val="left" w:pos="1276"/>
          <w:tab w:val="left" w:pos="2127"/>
        </w:tabs>
        <w:suppressAutoHyphens/>
        <w:ind w:left="284" w:hanging="426"/>
        <w:jc w:val="both"/>
        <w:rPr>
          <w:rFonts w:eastAsia="Calibri"/>
          <w:sz w:val="22"/>
          <w:szCs w:val="22"/>
          <w:lang w:eastAsia="en-US"/>
        </w:rPr>
      </w:pPr>
      <w:r w:rsidRPr="001B39EE">
        <w:rPr>
          <w:sz w:val="22"/>
          <w:szCs w:val="22"/>
        </w:rPr>
        <w:t>11. Wysokość zmiany wynagrodzenia, o której mowa w ust. 9 będzie ustalona w oparci</w:t>
      </w:r>
      <w:r w:rsidR="001B39EE">
        <w:rPr>
          <w:sz w:val="22"/>
          <w:szCs w:val="22"/>
        </w:rPr>
        <w:t>u</w:t>
      </w:r>
      <w:r w:rsidRPr="001B39EE">
        <w:rPr>
          <w:sz w:val="22"/>
          <w:szCs w:val="22"/>
        </w:rPr>
        <w:t xml:space="preserve"> o wskaźnik zmiany ceny materiałów lub kosztów, w szczególności wskaźnika ogłoszonego w komunikacie Prezesa Głównego Urzędu Statystycznego. Maksymalna łączna wartość zmiany wynagrodzenia, jaką dopuszcza Zleceniodawca w efekcie zastosowania </w:t>
      </w:r>
      <w:proofErr w:type="gramStart"/>
      <w:r w:rsidRPr="001B39EE">
        <w:rPr>
          <w:sz w:val="22"/>
          <w:szCs w:val="22"/>
        </w:rPr>
        <w:t>postanowień  o</w:t>
      </w:r>
      <w:proofErr w:type="gramEnd"/>
      <w:r w:rsidRPr="001B39EE">
        <w:rPr>
          <w:sz w:val="22"/>
          <w:szCs w:val="22"/>
        </w:rPr>
        <w:t xml:space="preserve"> zasadach wprowadzenia zmian wysokości wynagrodzenia stanowi 10 % wartości brutto umowy określonej  w </w:t>
      </w:r>
      <w:r w:rsidRPr="001B39EE">
        <w:rPr>
          <w:rFonts w:eastAsia="Calibri"/>
          <w:sz w:val="22"/>
          <w:szCs w:val="22"/>
          <w:lang w:eastAsia="en-US"/>
        </w:rPr>
        <w:t xml:space="preserve">§ </w:t>
      </w:r>
      <w:r w:rsidR="00D100B9" w:rsidRPr="001B39EE">
        <w:rPr>
          <w:rFonts w:eastAsia="Calibri"/>
          <w:sz w:val="22"/>
          <w:szCs w:val="22"/>
          <w:lang w:eastAsia="en-US"/>
        </w:rPr>
        <w:t>2</w:t>
      </w:r>
      <w:r w:rsidRPr="001B39EE">
        <w:rPr>
          <w:rFonts w:eastAsia="Calibri"/>
          <w:sz w:val="22"/>
          <w:szCs w:val="22"/>
          <w:lang w:eastAsia="en-US"/>
        </w:rPr>
        <w:t xml:space="preserve"> ust. </w:t>
      </w:r>
      <w:r w:rsidR="00D100B9" w:rsidRPr="001B39EE">
        <w:rPr>
          <w:rFonts w:eastAsia="Calibri"/>
          <w:sz w:val="22"/>
          <w:szCs w:val="22"/>
          <w:lang w:eastAsia="en-US"/>
        </w:rPr>
        <w:t>1</w:t>
      </w:r>
      <w:r w:rsidRPr="001B39EE">
        <w:rPr>
          <w:rFonts w:eastAsia="Calibri"/>
          <w:sz w:val="22"/>
          <w:szCs w:val="22"/>
          <w:lang w:eastAsia="en-US"/>
        </w:rPr>
        <w:t xml:space="preserve"> umowy.</w:t>
      </w:r>
    </w:p>
    <w:p w:rsidR="00182D3F" w:rsidRPr="001B39EE" w:rsidRDefault="00182D3F" w:rsidP="00182D3F">
      <w:pPr>
        <w:suppressAutoHyphens/>
        <w:ind w:left="284" w:hanging="426"/>
        <w:jc w:val="both"/>
        <w:rPr>
          <w:b/>
          <w:sz w:val="22"/>
          <w:szCs w:val="22"/>
          <w:lang w:eastAsia="ar-SA"/>
        </w:rPr>
      </w:pPr>
      <w:r w:rsidRPr="001B39EE">
        <w:rPr>
          <w:sz w:val="22"/>
          <w:szCs w:val="22"/>
          <w:lang w:eastAsia="ar-SA"/>
        </w:rPr>
        <w:t xml:space="preserve">12. </w:t>
      </w:r>
      <w:proofErr w:type="gramStart"/>
      <w:r w:rsidR="00F0368A">
        <w:rPr>
          <w:sz w:val="22"/>
          <w:szCs w:val="22"/>
          <w:lang w:eastAsia="ar-SA"/>
        </w:rPr>
        <w:t>Sprzedający</w:t>
      </w:r>
      <w:r w:rsidRPr="001B39EE">
        <w:rPr>
          <w:sz w:val="22"/>
          <w:szCs w:val="22"/>
          <w:lang w:eastAsia="ar-SA"/>
        </w:rPr>
        <w:t xml:space="preserve"> którego</w:t>
      </w:r>
      <w:proofErr w:type="gramEnd"/>
      <w:r w:rsidRPr="001B39EE">
        <w:rPr>
          <w:sz w:val="22"/>
          <w:szCs w:val="22"/>
          <w:lang w:eastAsia="ar-SA"/>
        </w:rPr>
        <w:t xml:space="preserve"> wynagrodzenie zostało zmienione zgodnie z ust. 9 i 10 zobowiązany jest do zmiany wynagrodzenia przysługującego podwykonawcy (w przypadku gdy </w:t>
      </w:r>
      <w:r w:rsidR="00F0368A">
        <w:rPr>
          <w:sz w:val="22"/>
          <w:szCs w:val="22"/>
          <w:lang w:eastAsia="ar-SA"/>
        </w:rPr>
        <w:t>Sprzedający</w:t>
      </w:r>
      <w:r w:rsidRPr="001B39EE">
        <w:rPr>
          <w:sz w:val="22"/>
          <w:szCs w:val="22"/>
          <w:lang w:eastAsia="ar-SA"/>
        </w:rPr>
        <w:t xml:space="preserve"> zawarł umowę z podwykonawcą) w zakresie odpowiadającym zmianom cen materiałów lub kosztów dotyczących zobowiązania podwykonawcy. W przypadku niewypełnienia powyższego obowiązku </w:t>
      </w:r>
      <w:r w:rsidR="00F0368A">
        <w:rPr>
          <w:sz w:val="22"/>
          <w:szCs w:val="22"/>
          <w:lang w:eastAsia="ar-SA"/>
        </w:rPr>
        <w:t>Sprzedający</w:t>
      </w:r>
      <w:r w:rsidRPr="001B39EE">
        <w:rPr>
          <w:sz w:val="22"/>
          <w:szCs w:val="22"/>
          <w:lang w:eastAsia="ar-SA"/>
        </w:rPr>
        <w:t xml:space="preserve"> zobowiązany jest do zapłacenia kary umownej w wysokości 0,1 % łącznej wartości netto umowy za każdy rozpoczęty dzień zwłoki.</w:t>
      </w:r>
    </w:p>
    <w:p w:rsidR="009549E4" w:rsidRPr="001B39EE" w:rsidRDefault="009549E4" w:rsidP="009549E4">
      <w:pPr>
        <w:suppressAutoHyphens/>
        <w:rPr>
          <w:rFonts w:eastAsia="Calibri"/>
          <w:sz w:val="22"/>
          <w:szCs w:val="22"/>
          <w:lang w:eastAsia="ar-SA"/>
        </w:rPr>
      </w:pPr>
    </w:p>
    <w:p w:rsidR="005A00B8" w:rsidRDefault="000D743B" w:rsidP="00410296">
      <w:pPr>
        <w:suppressAutoHyphens/>
        <w:ind w:left="1080"/>
        <w:rPr>
          <w:rFonts w:eastAsia="Calibri"/>
          <w:sz w:val="22"/>
          <w:szCs w:val="22"/>
          <w:lang w:eastAsia="ar-SA"/>
        </w:rPr>
      </w:pPr>
      <w:r w:rsidRPr="001B39EE">
        <w:rPr>
          <w:rFonts w:eastAsia="Calibri"/>
          <w:sz w:val="22"/>
          <w:szCs w:val="22"/>
          <w:lang w:eastAsia="ar-SA"/>
        </w:rPr>
        <w:t xml:space="preserve">                          </w:t>
      </w:r>
      <w:r w:rsidR="00410296">
        <w:rPr>
          <w:rFonts w:eastAsia="Calibri"/>
          <w:sz w:val="22"/>
          <w:szCs w:val="22"/>
          <w:lang w:eastAsia="ar-SA"/>
        </w:rPr>
        <w:t xml:space="preserve">                             </w:t>
      </w:r>
    </w:p>
    <w:p w:rsidR="009549E4" w:rsidRPr="001B39EE" w:rsidRDefault="005A00B8" w:rsidP="009549E4">
      <w:pPr>
        <w:suppressAutoHyphens/>
        <w:ind w:left="1080"/>
        <w:rPr>
          <w:rFonts w:eastAsia="Calibri"/>
          <w:sz w:val="22"/>
          <w:szCs w:val="22"/>
          <w:lang w:eastAsia="ar-SA"/>
        </w:rPr>
      </w:pPr>
      <w:r>
        <w:rPr>
          <w:rFonts w:eastAsia="Calibri"/>
          <w:sz w:val="22"/>
          <w:szCs w:val="22"/>
          <w:lang w:eastAsia="ar-SA"/>
        </w:rPr>
        <w:t xml:space="preserve">                                                             </w:t>
      </w:r>
      <w:r w:rsidR="009549E4" w:rsidRPr="001B39EE">
        <w:rPr>
          <w:rFonts w:eastAsia="Calibri"/>
          <w:sz w:val="22"/>
          <w:szCs w:val="22"/>
          <w:lang w:eastAsia="ar-SA"/>
        </w:rPr>
        <w:t>§ 5</w:t>
      </w:r>
    </w:p>
    <w:p w:rsidR="000D743B" w:rsidRPr="001B39EE" w:rsidRDefault="000D743B" w:rsidP="009549E4">
      <w:pPr>
        <w:suppressAutoHyphens/>
        <w:ind w:left="1080"/>
        <w:rPr>
          <w:rFonts w:eastAsia="Calibri"/>
          <w:sz w:val="22"/>
          <w:szCs w:val="22"/>
          <w:lang w:eastAsia="ar-SA"/>
        </w:rPr>
      </w:pPr>
    </w:p>
    <w:p w:rsidR="009549E4" w:rsidRPr="001B39EE" w:rsidRDefault="009549E4" w:rsidP="006C01E3">
      <w:pPr>
        <w:ind w:hanging="142"/>
        <w:jc w:val="both"/>
        <w:rPr>
          <w:rFonts w:eastAsia="Calibri"/>
          <w:sz w:val="22"/>
          <w:szCs w:val="22"/>
        </w:rPr>
      </w:pPr>
      <w:r w:rsidRPr="001B39EE">
        <w:rPr>
          <w:rFonts w:eastAsia="Calibri"/>
          <w:sz w:val="22"/>
          <w:szCs w:val="22"/>
        </w:rPr>
        <w:t>1. Sprzedający zapłaci na rzecz Kupującego kary umowne:</w:t>
      </w:r>
    </w:p>
    <w:p w:rsidR="009549E4" w:rsidRPr="001B39EE" w:rsidRDefault="009549E4" w:rsidP="00F33376">
      <w:pPr>
        <w:numPr>
          <w:ilvl w:val="0"/>
          <w:numId w:val="39"/>
        </w:numPr>
        <w:suppressAutoHyphens/>
        <w:ind w:left="709" w:hanging="283"/>
        <w:jc w:val="both"/>
        <w:rPr>
          <w:rFonts w:eastAsia="Calibri"/>
          <w:sz w:val="22"/>
          <w:szCs w:val="22"/>
        </w:rPr>
      </w:pPr>
      <w:r w:rsidRPr="001B39EE">
        <w:rPr>
          <w:rFonts w:eastAsia="Calibri"/>
          <w:sz w:val="22"/>
          <w:szCs w:val="22"/>
        </w:rPr>
        <w:t xml:space="preserve">W przypadku niewykonania lub nienależytego wykonania umowy przez Sprzedającego, Sprzedający zapłaci Kupującemu karę umowną w wysokości </w:t>
      </w:r>
      <w:r w:rsidR="00F774B3" w:rsidRPr="001B39EE">
        <w:rPr>
          <w:rFonts w:eastAsia="Calibri"/>
          <w:sz w:val="22"/>
          <w:szCs w:val="22"/>
        </w:rPr>
        <w:t xml:space="preserve">1,5 </w:t>
      </w:r>
      <w:r w:rsidRPr="001B39EE">
        <w:rPr>
          <w:rFonts w:eastAsia="Calibri"/>
          <w:sz w:val="22"/>
          <w:szCs w:val="22"/>
        </w:rPr>
        <w:t>% wartości brutto zamówienia, którego niewykonanie lub nienależyte wykonanie dotyczy, za każdy rozpoczęty dzień zwłoki.</w:t>
      </w:r>
    </w:p>
    <w:p w:rsidR="009549E4" w:rsidRPr="001B39EE" w:rsidRDefault="009549E4" w:rsidP="00F33376">
      <w:pPr>
        <w:numPr>
          <w:ilvl w:val="0"/>
          <w:numId w:val="45"/>
        </w:numPr>
        <w:ind w:left="284" w:hanging="426"/>
        <w:jc w:val="both"/>
        <w:rPr>
          <w:sz w:val="22"/>
          <w:szCs w:val="22"/>
        </w:rPr>
      </w:pPr>
      <w:r w:rsidRPr="001B39EE">
        <w:rPr>
          <w:sz w:val="22"/>
          <w:szCs w:val="22"/>
        </w:rPr>
        <w:t>Łączna maksymalna wysokość kar umownych, którą mogą dochodzić strony wynosi</w:t>
      </w:r>
      <w:r w:rsidR="00F774B3" w:rsidRPr="001B39EE">
        <w:rPr>
          <w:sz w:val="22"/>
          <w:szCs w:val="22"/>
        </w:rPr>
        <w:t xml:space="preserve"> 40 </w:t>
      </w:r>
      <w:r w:rsidRPr="001B39EE">
        <w:rPr>
          <w:sz w:val="22"/>
          <w:szCs w:val="22"/>
        </w:rPr>
        <w:t>% wartości brutto umowy.</w:t>
      </w:r>
    </w:p>
    <w:p w:rsidR="009549E4" w:rsidRPr="001B39EE" w:rsidRDefault="009549E4" w:rsidP="00F33376">
      <w:pPr>
        <w:numPr>
          <w:ilvl w:val="0"/>
          <w:numId w:val="46"/>
        </w:numPr>
        <w:suppressAutoHyphens/>
        <w:ind w:left="284" w:hanging="426"/>
        <w:jc w:val="both"/>
        <w:rPr>
          <w:rFonts w:eastAsia="Calibri"/>
          <w:sz w:val="22"/>
          <w:szCs w:val="22"/>
        </w:rPr>
      </w:pPr>
      <w:r w:rsidRPr="001B39EE">
        <w:rPr>
          <w:rFonts w:eastAsia="Calibri"/>
          <w:sz w:val="22"/>
          <w:szCs w:val="22"/>
        </w:rPr>
        <w:t>Jeżeli szkoda rzeczywista Kupującego będzie wyższa niż kara umowna, Sprzedający będzie zobowiązany do zapłaty odszkodowania przekraczającego karę umowną na zasadach ogólnych.</w:t>
      </w:r>
    </w:p>
    <w:p w:rsidR="009549E4" w:rsidRPr="001B39EE" w:rsidRDefault="009549E4" w:rsidP="00F33376">
      <w:pPr>
        <w:numPr>
          <w:ilvl w:val="0"/>
          <w:numId w:val="46"/>
        </w:numPr>
        <w:suppressAutoHyphens/>
        <w:ind w:left="284" w:hanging="426"/>
        <w:jc w:val="both"/>
        <w:rPr>
          <w:rFonts w:eastAsia="Calibri"/>
          <w:sz w:val="22"/>
          <w:szCs w:val="22"/>
        </w:rPr>
      </w:pPr>
      <w:r w:rsidRPr="001B39EE">
        <w:rPr>
          <w:rFonts w:eastAsia="Calibri"/>
          <w:sz w:val="22"/>
          <w:szCs w:val="22"/>
        </w:rPr>
        <w:t>Kupujący może odstąpić od naliczania kar umownych na podstawie pisemnego, uzasadnionego wniosku Sprzedającego.</w:t>
      </w:r>
    </w:p>
    <w:p w:rsidR="009549E4" w:rsidRPr="001B39EE" w:rsidRDefault="009549E4" w:rsidP="00F33376">
      <w:pPr>
        <w:numPr>
          <w:ilvl w:val="0"/>
          <w:numId w:val="46"/>
        </w:numPr>
        <w:suppressAutoHyphens/>
        <w:ind w:left="284" w:hanging="426"/>
        <w:jc w:val="both"/>
        <w:rPr>
          <w:rFonts w:eastAsia="Calibri"/>
          <w:sz w:val="22"/>
          <w:szCs w:val="22"/>
        </w:rPr>
      </w:pPr>
      <w:r w:rsidRPr="001B39EE">
        <w:rPr>
          <w:rFonts w:eastAsia="Calibri"/>
          <w:sz w:val="22"/>
          <w:szCs w:val="22"/>
        </w:rPr>
        <w:t xml:space="preserve">Sprzedający zobowiązany jest do zapłaty kwot wynikających z § 5 umowy w terminie 30 dni od dnia wezwania do zapłaty. Zwłoka w zapłacie upoważnia Kupującego do naliczenia odsetek ustawowych. W przypadku niedotrzymania terminu określonego w wezwaniu do zapłaty Kupujący </w:t>
      </w:r>
      <w:proofErr w:type="gramStart"/>
      <w:r w:rsidRPr="001B39EE">
        <w:rPr>
          <w:rFonts w:eastAsia="Calibri"/>
          <w:sz w:val="22"/>
          <w:szCs w:val="22"/>
        </w:rPr>
        <w:t>ma  prawo</w:t>
      </w:r>
      <w:proofErr w:type="gramEnd"/>
      <w:r w:rsidRPr="001B39EE">
        <w:rPr>
          <w:rFonts w:eastAsia="Calibri"/>
          <w:sz w:val="22"/>
          <w:szCs w:val="22"/>
        </w:rPr>
        <w:t xml:space="preserve"> potrącić należną kwotę wraz z odsetkami z bieżących należności Sprzedającego.</w:t>
      </w:r>
    </w:p>
    <w:p w:rsidR="009549E4" w:rsidRPr="001B39EE" w:rsidRDefault="009549E4" w:rsidP="00F33376">
      <w:pPr>
        <w:numPr>
          <w:ilvl w:val="0"/>
          <w:numId w:val="46"/>
        </w:numPr>
        <w:suppressAutoHyphens/>
        <w:ind w:left="284" w:hanging="426"/>
        <w:jc w:val="both"/>
        <w:rPr>
          <w:rFonts w:eastAsia="Calibri"/>
          <w:sz w:val="22"/>
          <w:szCs w:val="22"/>
        </w:rPr>
      </w:pPr>
      <w:r w:rsidRPr="001B39EE">
        <w:rPr>
          <w:rFonts w:eastAsia="Calibr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center"/>
        <w:rPr>
          <w:rFonts w:eastAsia="Calibri"/>
          <w:sz w:val="22"/>
          <w:szCs w:val="22"/>
          <w:lang w:eastAsia="ar-SA"/>
        </w:rPr>
      </w:pPr>
      <w:r w:rsidRPr="001B39EE">
        <w:rPr>
          <w:rFonts w:eastAsia="Calibri"/>
          <w:sz w:val="22"/>
          <w:szCs w:val="22"/>
          <w:lang w:eastAsia="ar-SA"/>
        </w:rPr>
        <w:t>§ 6</w:t>
      </w:r>
    </w:p>
    <w:p w:rsidR="009549E4" w:rsidRPr="001B39EE" w:rsidRDefault="009549E4" w:rsidP="009549E4">
      <w:pPr>
        <w:suppressAutoHyphens/>
        <w:jc w:val="both"/>
        <w:rPr>
          <w:rFonts w:eastAsia="Calibri"/>
          <w:sz w:val="22"/>
          <w:szCs w:val="22"/>
          <w:lang w:eastAsia="ar-SA"/>
        </w:rPr>
      </w:pPr>
    </w:p>
    <w:p w:rsidR="009549E4" w:rsidRPr="001B39EE" w:rsidRDefault="009549E4" w:rsidP="00F33376">
      <w:pPr>
        <w:numPr>
          <w:ilvl w:val="0"/>
          <w:numId w:val="42"/>
        </w:numPr>
        <w:suppressAutoHyphens/>
        <w:ind w:left="284" w:hanging="426"/>
        <w:jc w:val="both"/>
        <w:rPr>
          <w:rFonts w:eastAsia="Calibri"/>
          <w:sz w:val="22"/>
          <w:szCs w:val="22"/>
          <w:lang w:eastAsia="ar-SA"/>
        </w:rPr>
      </w:pPr>
      <w:r w:rsidRPr="001B39EE">
        <w:rPr>
          <w:rFonts w:eastAsia="Calibri"/>
          <w:sz w:val="22"/>
          <w:szCs w:val="22"/>
          <w:lang w:eastAsia="ar-SA"/>
        </w:rPr>
        <w:t xml:space="preserve">Wszelkie zmiany niniejszej umowy wymagają zgodnego oświadczenia stron umowy i formy pisemnej pod rygorem nieważności, </w:t>
      </w:r>
      <w:proofErr w:type="gramStart"/>
      <w:r w:rsidRPr="001B39EE">
        <w:rPr>
          <w:rFonts w:eastAsia="Calibri"/>
          <w:sz w:val="22"/>
          <w:szCs w:val="22"/>
          <w:lang w:eastAsia="ar-SA"/>
        </w:rPr>
        <w:t>chyba że</w:t>
      </w:r>
      <w:proofErr w:type="gramEnd"/>
      <w:r w:rsidRPr="001B39EE">
        <w:rPr>
          <w:rFonts w:eastAsia="Calibri"/>
          <w:sz w:val="22"/>
          <w:szCs w:val="22"/>
          <w:lang w:eastAsia="ar-SA"/>
        </w:rPr>
        <w:t xml:space="preserve"> umowa stanowi inaczej.</w:t>
      </w:r>
    </w:p>
    <w:p w:rsidR="009549E4" w:rsidRPr="001B39EE" w:rsidRDefault="009549E4" w:rsidP="00F33376">
      <w:pPr>
        <w:numPr>
          <w:ilvl w:val="0"/>
          <w:numId w:val="42"/>
        </w:numPr>
        <w:suppressAutoHyphens/>
        <w:ind w:left="284" w:hanging="426"/>
        <w:jc w:val="both"/>
        <w:rPr>
          <w:rFonts w:eastAsia="Calibri"/>
          <w:sz w:val="22"/>
          <w:szCs w:val="22"/>
        </w:rPr>
      </w:pPr>
      <w:r w:rsidRPr="001B39EE">
        <w:rPr>
          <w:rFonts w:eastAsia="Calibri"/>
          <w:sz w:val="22"/>
          <w:szCs w:val="22"/>
        </w:rPr>
        <w:t>W razie zwłoki Sprzedającego w wykonaniu zamówienia, Kupujący ma prawo odstąpić od umowy bez potrzeby udzielania dodatkowego terminu. Wyznaczenie przez Kupującego nowego terminu nie zwalnia Sprzedającego od obowiązku zapłaty kar umownych.</w:t>
      </w:r>
    </w:p>
    <w:p w:rsidR="009549E4" w:rsidRPr="001B39EE" w:rsidRDefault="009549E4" w:rsidP="00F33376">
      <w:pPr>
        <w:numPr>
          <w:ilvl w:val="0"/>
          <w:numId w:val="42"/>
        </w:numPr>
        <w:suppressAutoHyphens/>
        <w:ind w:left="284" w:hanging="426"/>
        <w:jc w:val="both"/>
        <w:rPr>
          <w:rFonts w:eastAsia="Calibri"/>
          <w:sz w:val="22"/>
          <w:szCs w:val="22"/>
          <w:lang w:eastAsia="ar-SA"/>
        </w:rPr>
      </w:pPr>
      <w:r w:rsidRPr="001B39EE">
        <w:rPr>
          <w:rFonts w:eastAsia="Calibri"/>
          <w:sz w:val="22"/>
          <w:szCs w:val="22"/>
          <w:lang w:eastAsia="ar-SA"/>
        </w:rPr>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9549E4" w:rsidRPr="001B39EE" w:rsidRDefault="009549E4" w:rsidP="00F33376">
      <w:pPr>
        <w:numPr>
          <w:ilvl w:val="0"/>
          <w:numId w:val="42"/>
        </w:numPr>
        <w:ind w:left="284" w:hanging="426"/>
        <w:jc w:val="both"/>
        <w:rPr>
          <w:sz w:val="22"/>
          <w:szCs w:val="22"/>
        </w:rPr>
      </w:pPr>
      <w:r w:rsidRPr="001B39EE">
        <w:rPr>
          <w:sz w:val="22"/>
          <w:szCs w:val="22"/>
        </w:rPr>
        <w:t xml:space="preserve">Kupujący deklaruje zakup przedmiotu sprzedaży o wartości odpowiadającej minimum 30 % wartości umowy. Sprzedającemu nie przysługują roszczenia </w:t>
      </w:r>
      <w:proofErr w:type="gramStart"/>
      <w:r w:rsidRPr="001B39EE">
        <w:rPr>
          <w:sz w:val="22"/>
          <w:szCs w:val="22"/>
        </w:rPr>
        <w:t>odszkodowawcze  z</w:t>
      </w:r>
      <w:proofErr w:type="gramEnd"/>
      <w:r w:rsidRPr="001B39EE">
        <w:rPr>
          <w:sz w:val="22"/>
          <w:szCs w:val="22"/>
        </w:rPr>
        <w:t> tytułu niezrealizowania części umowy.</w:t>
      </w:r>
    </w:p>
    <w:p w:rsidR="009549E4" w:rsidRPr="001B39EE" w:rsidRDefault="009549E4" w:rsidP="00F33376">
      <w:pPr>
        <w:numPr>
          <w:ilvl w:val="0"/>
          <w:numId w:val="42"/>
        </w:numPr>
        <w:suppressAutoHyphens/>
        <w:ind w:left="284" w:hanging="426"/>
        <w:jc w:val="both"/>
        <w:rPr>
          <w:rFonts w:eastAsia="Calibri"/>
          <w:sz w:val="22"/>
          <w:szCs w:val="22"/>
          <w:lang w:eastAsia="ar-SA"/>
        </w:rPr>
      </w:pPr>
      <w:r w:rsidRPr="001B39EE">
        <w:rPr>
          <w:rFonts w:eastAsia="Calibri"/>
          <w:sz w:val="22"/>
          <w:szCs w:val="22"/>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9549E4" w:rsidRPr="001B39EE" w:rsidRDefault="009549E4" w:rsidP="006C01E3">
      <w:pPr>
        <w:suppressAutoHyphens/>
        <w:ind w:left="284"/>
        <w:jc w:val="both"/>
        <w:rPr>
          <w:rFonts w:eastAsia="Calibri"/>
          <w:sz w:val="22"/>
          <w:szCs w:val="22"/>
          <w:lang w:eastAsia="ar-SA"/>
        </w:rPr>
      </w:pPr>
      <w:r w:rsidRPr="001B39EE">
        <w:rPr>
          <w:rFonts w:eastAsia="Calibri"/>
          <w:sz w:val="22"/>
          <w:szCs w:val="22"/>
          <w:lang w:eastAsia="ar-SA"/>
        </w:rPr>
        <w:t>Przesunięcia nie mogą przekroczyć 100 % ilości danej pozycji asortymentowej i będą dokonywane w oparciu o ceny jednostkowe zawarte w załączniku nr 1 do umowy (formularz ofertowy Sprzedającego).</w:t>
      </w:r>
    </w:p>
    <w:p w:rsidR="009549E4" w:rsidRPr="001B39EE" w:rsidRDefault="009549E4" w:rsidP="006C01E3">
      <w:pPr>
        <w:suppressAutoHyphens/>
        <w:ind w:left="709" w:hanging="425"/>
        <w:jc w:val="both"/>
        <w:rPr>
          <w:rFonts w:eastAsia="Calibri"/>
          <w:sz w:val="22"/>
          <w:szCs w:val="22"/>
          <w:lang w:eastAsia="ar-SA"/>
        </w:rPr>
      </w:pPr>
      <w:r w:rsidRPr="001B39EE">
        <w:rPr>
          <w:rFonts w:eastAsia="Calibri"/>
          <w:sz w:val="22"/>
          <w:szCs w:val="22"/>
          <w:lang w:eastAsia="ar-SA"/>
        </w:rPr>
        <w:t xml:space="preserve">Przesunięcia nie mogą spowodować przekroczenia łącznej wartości </w:t>
      </w:r>
      <w:proofErr w:type="gramStart"/>
      <w:r w:rsidRPr="001B39EE">
        <w:rPr>
          <w:rFonts w:eastAsia="Calibri"/>
          <w:sz w:val="22"/>
          <w:szCs w:val="22"/>
          <w:lang w:eastAsia="ar-SA"/>
        </w:rPr>
        <w:t>brutto  umowy</w:t>
      </w:r>
      <w:proofErr w:type="gramEnd"/>
      <w:r w:rsidRPr="001B39EE">
        <w:rPr>
          <w:rFonts w:eastAsia="Calibri"/>
          <w:sz w:val="22"/>
          <w:szCs w:val="22"/>
          <w:lang w:eastAsia="ar-SA"/>
        </w:rPr>
        <w:t xml:space="preserve">.  </w:t>
      </w:r>
    </w:p>
    <w:p w:rsidR="009549E4" w:rsidRPr="001B39EE" w:rsidRDefault="009549E4" w:rsidP="00F33376">
      <w:pPr>
        <w:numPr>
          <w:ilvl w:val="0"/>
          <w:numId w:val="42"/>
        </w:numPr>
        <w:suppressAutoHyphens/>
        <w:ind w:left="284" w:hanging="426"/>
        <w:jc w:val="both"/>
        <w:rPr>
          <w:rFonts w:eastAsia="Calibri"/>
          <w:sz w:val="22"/>
          <w:szCs w:val="22"/>
          <w:lang w:eastAsia="ar-SA"/>
        </w:rPr>
      </w:pPr>
      <w:r w:rsidRPr="001B39EE">
        <w:rPr>
          <w:rFonts w:eastAsia="Calibri"/>
          <w:sz w:val="22"/>
          <w:szCs w:val="22"/>
          <w:lang w:eastAsia="ar-SA"/>
        </w:rPr>
        <w:t xml:space="preserve">W sprawach nieunormowanych w umowie będą miały zastosowanie przepisy </w:t>
      </w:r>
      <w:proofErr w:type="gramStart"/>
      <w:r w:rsidRPr="001B39EE">
        <w:rPr>
          <w:rFonts w:eastAsia="Calibri"/>
          <w:sz w:val="22"/>
          <w:szCs w:val="22"/>
          <w:lang w:eastAsia="ar-SA"/>
        </w:rPr>
        <w:t>ustawy  Prawo</w:t>
      </w:r>
      <w:proofErr w:type="gramEnd"/>
      <w:r w:rsidRPr="001B39EE">
        <w:rPr>
          <w:rFonts w:eastAsia="Calibri"/>
          <w:sz w:val="22"/>
          <w:szCs w:val="22"/>
          <w:lang w:eastAsia="ar-SA"/>
        </w:rPr>
        <w:t xml:space="preserve"> zamówień publicznych i Kodeksu Cywilnego.</w:t>
      </w:r>
    </w:p>
    <w:p w:rsidR="009549E4" w:rsidRPr="001B39EE" w:rsidRDefault="009549E4" w:rsidP="00F33376">
      <w:pPr>
        <w:numPr>
          <w:ilvl w:val="0"/>
          <w:numId w:val="42"/>
        </w:numPr>
        <w:suppressAutoHyphens/>
        <w:ind w:left="284" w:hanging="426"/>
        <w:jc w:val="both"/>
        <w:rPr>
          <w:rFonts w:eastAsia="Calibri"/>
          <w:sz w:val="22"/>
          <w:szCs w:val="22"/>
          <w:lang w:eastAsia="ar-SA"/>
        </w:rPr>
      </w:pPr>
      <w:r w:rsidRPr="001B39EE">
        <w:rPr>
          <w:rFonts w:eastAsia="Calibri"/>
          <w:sz w:val="22"/>
          <w:szCs w:val="22"/>
          <w:lang w:eastAsia="ar-SA"/>
        </w:rPr>
        <w:t>Ewentualne spory powstałe w związku z realizacją umowy rozstrzygane będą przez Sąd właściwy dla siedziby Kupującego.</w:t>
      </w:r>
    </w:p>
    <w:p w:rsidR="009549E4" w:rsidRPr="001B39EE" w:rsidRDefault="009549E4" w:rsidP="00F33376">
      <w:pPr>
        <w:numPr>
          <w:ilvl w:val="0"/>
          <w:numId w:val="42"/>
        </w:numPr>
        <w:suppressAutoHyphens/>
        <w:ind w:left="284" w:hanging="426"/>
        <w:jc w:val="both"/>
        <w:rPr>
          <w:rFonts w:eastAsia="Calibri"/>
          <w:sz w:val="22"/>
          <w:szCs w:val="22"/>
          <w:lang w:eastAsia="ar-SA"/>
        </w:rPr>
      </w:pPr>
      <w:r w:rsidRPr="001B39EE">
        <w:rPr>
          <w:rFonts w:eastAsia="Calibri"/>
          <w:sz w:val="22"/>
          <w:szCs w:val="22"/>
          <w:lang w:eastAsia="ar-SA"/>
        </w:rPr>
        <w:t xml:space="preserve">Umowa została spisana w dwóch jednobrzmiących egzemplarzach, po jednym dla </w:t>
      </w:r>
      <w:proofErr w:type="gramStart"/>
      <w:r w:rsidRPr="001B39EE">
        <w:rPr>
          <w:rFonts w:eastAsia="Calibri"/>
          <w:sz w:val="22"/>
          <w:szCs w:val="22"/>
          <w:lang w:eastAsia="ar-SA"/>
        </w:rPr>
        <w:t>każdej  ze</w:t>
      </w:r>
      <w:proofErr w:type="gramEnd"/>
      <w:r w:rsidRPr="001B39EE">
        <w:rPr>
          <w:rFonts w:eastAsia="Calibri"/>
          <w:sz w:val="22"/>
          <w:szCs w:val="22"/>
          <w:lang w:eastAsia="ar-SA"/>
        </w:rPr>
        <w:t xml:space="preserve"> Stron.</w:t>
      </w: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jc w:val="both"/>
        <w:rPr>
          <w:rFonts w:eastAsia="Calibri"/>
          <w:sz w:val="22"/>
          <w:szCs w:val="22"/>
          <w:lang w:eastAsia="ar-SA"/>
        </w:rPr>
      </w:pPr>
    </w:p>
    <w:p w:rsidR="009549E4" w:rsidRPr="001B39EE" w:rsidRDefault="009549E4" w:rsidP="009549E4">
      <w:pPr>
        <w:suppressAutoHyphens/>
        <w:rPr>
          <w:rFonts w:ascii="Cambria" w:hAnsi="Cambria"/>
          <w:sz w:val="22"/>
          <w:szCs w:val="22"/>
          <w:lang w:eastAsia="ar-SA"/>
        </w:rPr>
      </w:pPr>
      <w:r w:rsidRPr="001B39EE">
        <w:rPr>
          <w:rFonts w:eastAsia="Calibri"/>
          <w:b/>
          <w:i/>
          <w:sz w:val="22"/>
          <w:szCs w:val="22"/>
          <w:lang w:eastAsia="ar-SA"/>
        </w:rPr>
        <w:t xml:space="preserve">     </w:t>
      </w:r>
      <w:r w:rsidR="000D743B" w:rsidRPr="001B39EE">
        <w:rPr>
          <w:rFonts w:eastAsia="Calibri"/>
          <w:b/>
          <w:i/>
          <w:sz w:val="22"/>
          <w:szCs w:val="22"/>
          <w:lang w:eastAsia="ar-SA"/>
        </w:rPr>
        <w:t xml:space="preserve">    </w:t>
      </w:r>
      <w:r w:rsidRPr="001B39EE">
        <w:rPr>
          <w:rFonts w:eastAsia="Calibri"/>
          <w:b/>
          <w:i/>
          <w:sz w:val="22"/>
          <w:szCs w:val="22"/>
          <w:lang w:eastAsia="ar-SA"/>
        </w:rPr>
        <w:t xml:space="preserve">    </w:t>
      </w:r>
      <w:proofErr w:type="gramStart"/>
      <w:r w:rsidRPr="001B39EE">
        <w:rPr>
          <w:rFonts w:eastAsia="Calibri"/>
          <w:b/>
          <w:i/>
          <w:sz w:val="22"/>
          <w:szCs w:val="22"/>
          <w:lang w:eastAsia="ar-SA"/>
        </w:rPr>
        <w:t xml:space="preserve">Sprzedający                                                  </w:t>
      </w:r>
      <w:proofErr w:type="gramEnd"/>
      <w:r w:rsidRPr="001B39EE">
        <w:rPr>
          <w:rFonts w:eastAsia="Calibri"/>
          <w:b/>
          <w:i/>
          <w:sz w:val="22"/>
          <w:szCs w:val="22"/>
          <w:lang w:eastAsia="ar-SA"/>
        </w:rPr>
        <w:t xml:space="preserve">                    </w:t>
      </w:r>
      <w:r w:rsidR="00F57678">
        <w:rPr>
          <w:rFonts w:eastAsia="Calibri"/>
          <w:b/>
          <w:i/>
          <w:sz w:val="22"/>
          <w:szCs w:val="22"/>
          <w:lang w:eastAsia="ar-SA"/>
        </w:rPr>
        <w:t xml:space="preserve">                </w:t>
      </w:r>
      <w:r w:rsidRPr="001B39EE">
        <w:rPr>
          <w:rFonts w:eastAsia="Calibri"/>
          <w:b/>
          <w:i/>
          <w:sz w:val="22"/>
          <w:szCs w:val="22"/>
          <w:lang w:eastAsia="ar-SA"/>
        </w:rPr>
        <w:t xml:space="preserve">       </w:t>
      </w:r>
      <w:r w:rsidRPr="001B39EE">
        <w:rPr>
          <w:b/>
          <w:i/>
          <w:sz w:val="22"/>
          <w:szCs w:val="22"/>
        </w:rPr>
        <w:t xml:space="preserve">Kupujący        </w:t>
      </w:r>
    </w:p>
    <w:p w:rsidR="009549E4" w:rsidRPr="001B39EE" w:rsidRDefault="009549E4" w:rsidP="009549E4">
      <w:pPr>
        <w:rPr>
          <w:rFonts w:ascii="Cambria" w:hAnsi="Cambria"/>
          <w:b/>
          <w:i/>
          <w:sz w:val="22"/>
          <w:szCs w:val="22"/>
        </w:rPr>
      </w:pPr>
    </w:p>
    <w:p w:rsidR="00015353" w:rsidRDefault="00015353" w:rsidP="009549E4">
      <w:pPr>
        <w:rPr>
          <w:rFonts w:ascii="Cambria" w:hAnsi="Cambria"/>
          <w:sz w:val="22"/>
          <w:szCs w:val="22"/>
        </w:rPr>
      </w:pPr>
      <w:bookmarkStart w:id="4" w:name="_GoBack"/>
      <w:bookmarkEnd w:id="4"/>
    </w:p>
    <w:p w:rsidR="00015353" w:rsidRDefault="00015353" w:rsidP="009549E4">
      <w:pPr>
        <w:rPr>
          <w:rFonts w:ascii="Cambria" w:hAnsi="Cambria"/>
          <w:sz w:val="22"/>
          <w:szCs w:val="22"/>
        </w:rPr>
      </w:pPr>
    </w:p>
    <w:p w:rsidR="00015353" w:rsidRPr="002A0009" w:rsidRDefault="00015353" w:rsidP="00015353">
      <w:pPr>
        <w:ind w:left="284"/>
        <w:jc w:val="center"/>
        <w:rPr>
          <w:rFonts w:ascii="Cambria" w:hAnsi="Cambria"/>
          <w:sz w:val="22"/>
          <w:szCs w:val="22"/>
          <w:lang w:eastAsia="en-US"/>
        </w:rPr>
      </w:pPr>
      <w:r w:rsidRPr="002A0009">
        <w:rPr>
          <w:rFonts w:ascii="Cambria" w:hAnsi="Cambria"/>
          <w:sz w:val="22"/>
          <w:szCs w:val="22"/>
          <w:lang w:eastAsia="en-US"/>
        </w:rPr>
        <w:t>Wzór umowy zawierający istotne dla zamawiającego postanowienia, które zostaną wprowadzone do treści zawieranej umowy.</w:t>
      </w:r>
    </w:p>
    <w:p w:rsidR="00015353" w:rsidRPr="002A0009" w:rsidRDefault="00015353" w:rsidP="00015353">
      <w:pPr>
        <w:rPr>
          <w:rFonts w:ascii="Cambria" w:hAnsi="Cambria"/>
          <w:sz w:val="22"/>
          <w:szCs w:val="22"/>
        </w:rPr>
      </w:pPr>
    </w:p>
    <w:p w:rsidR="00015353" w:rsidRDefault="00015353" w:rsidP="00015353">
      <w:pPr>
        <w:ind w:left="284"/>
        <w:jc w:val="both"/>
        <w:rPr>
          <w:rFonts w:ascii="Cambria" w:hAnsi="Cambria"/>
          <w:lang w:eastAsia="en-US"/>
        </w:rPr>
      </w:pPr>
    </w:p>
    <w:p w:rsidR="00015353" w:rsidRPr="00DF6D4D" w:rsidRDefault="00015353" w:rsidP="00015353">
      <w:pPr>
        <w:keepNext/>
        <w:tabs>
          <w:tab w:val="num" w:pos="0"/>
        </w:tabs>
        <w:suppressAutoHyphens/>
        <w:spacing w:after="200" w:line="276" w:lineRule="auto"/>
        <w:ind w:left="432" w:hanging="432"/>
        <w:jc w:val="center"/>
        <w:outlineLvl w:val="0"/>
        <w:rPr>
          <w:rFonts w:ascii="Calibri" w:eastAsia="Calibri" w:hAnsi="Calibri" w:cs="Calibri"/>
          <w:b/>
          <w:lang w:eastAsia="ar-SA"/>
        </w:rPr>
      </w:pPr>
      <w:proofErr w:type="gramStart"/>
      <w:r w:rsidRPr="00DF6D4D">
        <w:rPr>
          <w:rFonts w:ascii="Calibri" w:eastAsia="Calibri" w:hAnsi="Calibri" w:cs="Calibri"/>
          <w:b/>
          <w:lang w:eastAsia="ar-SA"/>
        </w:rPr>
        <w:t>UMOWA   SPRZEDAŻY</w:t>
      </w:r>
      <w:proofErr w:type="gramEnd"/>
      <w:r w:rsidRPr="00DF6D4D">
        <w:rPr>
          <w:rFonts w:ascii="Calibri" w:eastAsia="Calibri" w:hAnsi="Calibri" w:cs="Calibri"/>
          <w:b/>
          <w:lang w:eastAsia="ar-SA"/>
        </w:rPr>
        <w:t xml:space="preserve"> - dot. części nr 11</w:t>
      </w:r>
    </w:p>
    <w:p w:rsidR="00015353" w:rsidRPr="00DF6D4D" w:rsidRDefault="00015353" w:rsidP="00015353">
      <w:pPr>
        <w:keepNext/>
        <w:tabs>
          <w:tab w:val="num" w:pos="0"/>
        </w:tabs>
        <w:suppressAutoHyphens/>
        <w:spacing w:after="200" w:line="276" w:lineRule="auto"/>
        <w:ind w:left="432" w:hanging="432"/>
        <w:jc w:val="center"/>
        <w:outlineLvl w:val="0"/>
        <w:rPr>
          <w:rFonts w:ascii="Calibri" w:eastAsia="Calibri" w:hAnsi="Calibri" w:cs="Calibri"/>
          <w:b/>
          <w:lang w:eastAsia="ar-SA"/>
        </w:rPr>
      </w:pPr>
      <w:r w:rsidRPr="00DF6D4D">
        <w:rPr>
          <w:rFonts w:ascii="Calibri" w:eastAsia="Calibri" w:hAnsi="Calibri" w:cs="Calibri"/>
          <w:b/>
          <w:lang w:eastAsia="ar-SA"/>
        </w:rPr>
        <w:t>SZSPOO.SZP 3810.99.2025</w:t>
      </w:r>
    </w:p>
    <w:p w:rsidR="00015353" w:rsidRPr="00DF6D4D" w:rsidRDefault="00015353" w:rsidP="00015353">
      <w:pPr>
        <w:suppressAutoHyphens/>
        <w:jc w:val="both"/>
        <w:rPr>
          <w:rFonts w:ascii="Calibri" w:hAnsi="Calibri" w:cs="Calibri"/>
          <w:lang w:eastAsia="ar-SA"/>
        </w:rPr>
      </w:pPr>
      <w:proofErr w:type="gramStart"/>
      <w:r w:rsidRPr="00DF6D4D">
        <w:rPr>
          <w:rFonts w:ascii="Calibri" w:hAnsi="Calibri" w:cs="Calibri"/>
          <w:lang w:eastAsia="ar-SA"/>
        </w:rPr>
        <w:t>zawarta</w:t>
      </w:r>
      <w:proofErr w:type="gramEnd"/>
      <w:r w:rsidRPr="00DF6D4D">
        <w:rPr>
          <w:rFonts w:ascii="Calibri" w:hAnsi="Calibri" w:cs="Calibri"/>
          <w:lang w:eastAsia="ar-SA"/>
        </w:rPr>
        <w:t xml:space="preserve"> w Brzozowie, w dniu: ………………… r., pomiędzy:</w:t>
      </w:r>
    </w:p>
    <w:p w:rsidR="00015353" w:rsidRPr="00DF6D4D" w:rsidRDefault="00015353" w:rsidP="00015353">
      <w:pPr>
        <w:suppressAutoHyphens/>
        <w:jc w:val="both"/>
        <w:rPr>
          <w:rFonts w:ascii="Calibri" w:hAnsi="Calibri" w:cs="Calibri"/>
          <w:lang w:eastAsia="ar-SA"/>
        </w:rPr>
      </w:pPr>
      <w:r w:rsidRPr="00DF6D4D">
        <w:rPr>
          <w:rFonts w:ascii="Calibri" w:hAnsi="Calibri" w:cs="Calibri"/>
          <w:lang w:eastAsia="ar-SA"/>
        </w:rPr>
        <w:t>Szpitalem Specjalistycznym w Brzozowie Podkarpackim Ośrodkiem Onkologicznym im. ks. B. Markiewicza, z siedzibą: 36-200 Brzozów, ul. Ks. J. Bielawskiego 18 zarejestrowanym w Krajowym Rejestrze Sądowym pod numerem KRS 0000007954, reprezentowanym przez:</w:t>
      </w:r>
    </w:p>
    <w:p w:rsidR="00015353" w:rsidRPr="00DF6D4D" w:rsidRDefault="00015353" w:rsidP="00015353">
      <w:pPr>
        <w:suppressAutoHyphens/>
        <w:jc w:val="both"/>
        <w:rPr>
          <w:rFonts w:ascii="Calibri" w:hAnsi="Calibri" w:cs="Calibri"/>
          <w:lang w:eastAsia="ar-SA"/>
        </w:rPr>
      </w:pPr>
      <w:r w:rsidRPr="00DF6D4D">
        <w:rPr>
          <w:rFonts w:ascii="Calibri" w:hAnsi="Calibri" w:cs="Calibri"/>
          <w:lang w:eastAsia="ar-SA"/>
        </w:rPr>
        <w:t xml:space="preserve">lek. Tomasza </w:t>
      </w:r>
      <w:proofErr w:type="gramStart"/>
      <w:r w:rsidRPr="00DF6D4D">
        <w:rPr>
          <w:rFonts w:ascii="Calibri" w:hAnsi="Calibri" w:cs="Calibri"/>
          <w:lang w:eastAsia="ar-SA"/>
        </w:rPr>
        <w:t>Kondraciuka,  MBA</w:t>
      </w:r>
      <w:proofErr w:type="gramEnd"/>
      <w:r w:rsidRPr="00DF6D4D">
        <w:rPr>
          <w:rFonts w:ascii="Calibri" w:hAnsi="Calibri" w:cs="Calibri"/>
          <w:lang w:eastAsia="ar-SA"/>
        </w:rPr>
        <w:t xml:space="preserve"> – Dyrektora</w:t>
      </w:r>
    </w:p>
    <w:p w:rsidR="00015353" w:rsidRPr="00DF6D4D" w:rsidRDefault="00015353" w:rsidP="00015353">
      <w:pPr>
        <w:suppressAutoHyphens/>
        <w:jc w:val="both"/>
        <w:rPr>
          <w:rFonts w:ascii="Calibri" w:hAnsi="Calibri" w:cs="Calibri"/>
          <w:lang w:eastAsia="ar-SA"/>
        </w:rPr>
      </w:pPr>
      <w:proofErr w:type="gramStart"/>
      <w:r w:rsidRPr="00DF6D4D">
        <w:rPr>
          <w:rFonts w:ascii="Calibri" w:hAnsi="Calibri" w:cs="Calibri"/>
          <w:lang w:eastAsia="ar-SA"/>
        </w:rPr>
        <w:t>zwanym</w:t>
      </w:r>
      <w:proofErr w:type="gramEnd"/>
      <w:r w:rsidRPr="00DF6D4D">
        <w:rPr>
          <w:rFonts w:ascii="Calibri" w:hAnsi="Calibri" w:cs="Calibri"/>
          <w:lang w:eastAsia="ar-SA"/>
        </w:rPr>
        <w:t xml:space="preserve"> w dalszej części umowy „Kupującym”, </w:t>
      </w:r>
    </w:p>
    <w:p w:rsidR="00015353" w:rsidRPr="00DF6D4D" w:rsidRDefault="00015353" w:rsidP="00015353">
      <w:pPr>
        <w:rPr>
          <w:rFonts w:ascii="Calibri" w:hAnsi="Calibri" w:cs="Calibri"/>
          <w:lang w:eastAsia="en-US"/>
        </w:rPr>
      </w:pPr>
      <w:proofErr w:type="gramStart"/>
      <w:r w:rsidRPr="00DF6D4D">
        <w:rPr>
          <w:rFonts w:ascii="Calibri" w:hAnsi="Calibri" w:cs="Calibri"/>
          <w:lang w:eastAsia="en-US"/>
        </w:rPr>
        <w:t>a</w:t>
      </w:r>
      <w:proofErr w:type="gramEnd"/>
      <w:r w:rsidRPr="00DF6D4D">
        <w:rPr>
          <w:rFonts w:ascii="Calibri" w:hAnsi="Calibri" w:cs="Calibri"/>
          <w:lang w:eastAsia="en-US"/>
        </w:rPr>
        <w:t xml:space="preserve"> Firmą:</w:t>
      </w:r>
    </w:p>
    <w:p w:rsidR="00015353" w:rsidRPr="00DF6D4D" w:rsidRDefault="00015353" w:rsidP="00015353">
      <w:pPr>
        <w:rPr>
          <w:rFonts w:ascii="Calibri" w:hAnsi="Calibri" w:cs="Calibri"/>
          <w:lang w:eastAsia="en-US"/>
        </w:rPr>
      </w:pPr>
      <w:r w:rsidRPr="00DF6D4D">
        <w:rPr>
          <w:rFonts w:ascii="Calibri" w:hAnsi="Calibri" w:cs="Calibri"/>
          <w:lang w:eastAsia="en-US"/>
        </w:rPr>
        <w:t>………………………………………………………………………………………………...……………………………………………………………………………………………………..</w:t>
      </w:r>
    </w:p>
    <w:p w:rsidR="00015353" w:rsidRPr="00DF6D4D" w:rsidRDefault="00015353" w:rsidP="00015353">
      <w:pPr>
        <w:jc w:val="both"/>
        <w:rPr>
          <w:rFonts w:ascii="Calibri" w:hAnsi="Calibri" w:cs="Calibri"/>
          <w:lang w:eastAsia="en-US"/>
        </w:rPr>
      </w:pPr>
      <w:proofErr w:type="gramStart"/>
      <w:r w:rsidRPr="00DF6D4D">
        <w:rPr>
          <w:rFonts w:ascii="Calibri" w:hAnsi="Calibri" w:cs="Calibri"/>
          <w:lang w:eastAsia="en-US"/>
        </w:rPr>
        <w:t>reprezentowaną</w:t>
      </w:r>
      <w:proofErr w:type="gramEnd"/>
      <w:r w:rsidRPr="00DF6D4D">
        <w:rPr>
          <w:rFonts w:ascii="Calibri" w:hAnsi="Calibri" w:cs="Calibri"/>
          <w:lang w:eastAsia="en-US"/>
        </w:rPr>
        <w:t xml:space="preserve"> przez:</w:t>
      </w:r>
    </w:p>
    <w:p w:rsidR="00015353" w:rsidRPr="00DF6D4D" w:rsidRDefault="00015353" w:rsidP="00015353">
      <w:pPr>
        <w:jc w:val="both"/>
        <w:rPr>
          <w:rFonts w:ascii="Calibri" w:hAnsi="Calibri" w:cs="Calibri"/>
          <w:lang w:eastAsia="en-US"/>
        </w:rPr>
      </w:pPr>
      <w:r w:rsidRPr="00DF6D4D">
        <w:rPr>
          <w:rFonts w:ascii="Calibri" w:hAnsi="Calibri" w:cs="Calibri"/>
          <w:lang w:eastAsia="en-US"/>
        </w:rPr>
        <w:t>…………………………………………………………</w:t>
      </w:r>
    </w:p>
    <w:p w:rsidR="00015353" w:rsidRPr="00DF6D4D" w:rsidRDefault="00015353" w:rsidP="00015353">
      <w:pPr>
        <w:jc w:val="both"/>
        <w:rPr>
          <w:rFonts w:ascii="Calibri" w:hAnsi="Calibri" w:cs="Calibri"/>
          <w:lang w:eastAsia="en-US"/>
        </w:rPr>
      </w:pPr>
      <w:r w:rsidRPr="00DF6D4D">
        <w:rPr>
          <w:rFonts w:ascii="Calibri" w:hAnsi="Calibri" w:cs="Calibri"/>
          <w:lang w:eastAsia="en-US"/>
        </w:rPr>
        <w:t>…………………………………………………………</w:t>
      </w:r>
    </w:p>
    <w:p w:rsidR="00015353" w:rsidRPr="00DF6D4D" w:rsidRDefault="00015353" w:rsidP="00015353">
      <w:pPr>
        <w:jc w:val="both"/>
        <w:rPr>
          <w:rFonts w:ascii="Calibri" w:hAnsi="Calibri" w:cs="Calibri"/>
          <w:lang w:eastAsia="en-US"/>
        </w:rPr>
      </w:pPr>
      <w:proofErr w:type="gramStart"/>
      <w:r w:rsidRPr="00DF6D4D">
        <w:rPr>
          <w:rFonts w:ascii="Calibri" w:hAnsi="Calibri" w:cs="Calibri"/>
          <w:lang w:eastAsia="en-US"/>
        </w:rPr>
        <w:t>zwaną</w:t>
      </w:r>
      <w:proofErr w:type="gramEnd"/>
      <w:r w:rsidRPr="00DF6D4D">
        <w:rPr>
          <w:rFonts w:ascii="Calibri" w:hAnsi="Calibri" w:cs="Calibri"/>
          <w:lang w:eastAsia="en-US"/>
        </w:rPr>
        <w:t xml:space="preserve"> w dalszej części umowy „Sprzedającym”.</w:t>
      </w: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015353">
      <w:pPr>
        <w:suppressAutoHyphens/>
        <w:ind w:left="709" w:firstLine="709"/>
        <w:rPr>
          <w:rFonts w:ascii="Calibri" w:eastAsia="Calibri" w:hAnsi="Calibri" w:cs="Calibri"/>
          <w:lang w:eastAsia="ar-SA"/>
        </w:rPr>
      </w:pPr>
      <w:r w:rsidRPr="00DF6D4D">
        <w:rPr>
          <w:rFonts w:ascii="Calibri" w:eastAsia="Calibri" w:hAnsi="Calibri" w:cs="Calibri"/>
          <w:lang w:eastAsia="ar-SA"/>
        </w:rPr>
        <w:t xml:space="preserve">                                                   § 1</w:t>
      </w:r>
    </w:p>
    <w:p w:rsidR="00015353" w:rsidRPr="00DF6D4D" w:rsidRDefault="00015353" w:rsidP="00015353">
      <w:pPr>
        <w:suppressAutoHyphens/>
        <w:ind w:left="709" w:firstLine="709"/>
        <w:jc w:val="both"/>
        <w:rPr>
          <w:rFonts w:ascii="Calibri" w:eastAsia="Calibri" w:hAnsi="Calibri" w:cs="Calibri"/>
          <w:lang w:eastAsia="ar-SA"/>
        </w:rPr>
      </w:pPr>
    </w:p>
    <w:p w:rsidR="00015353" w:rsidRPr="00DF6D4D" w:rsidRDefault="00015353" w:rsidP="00F33376">
      <w:pPr>
        <w:numPr>
          <w:ilvl w:val="0"/>
          <w:numId w:val="57"/>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 xml:space="preserve">Sprzedający sprzedaje, a Kupujący kupuje wyroby medyczne jednorazowego </w:t>
      </w:r>
      <w:proofErr w:type="gramStart"/>
      <w:r w:rsidRPr="00DF6D4D">
        <w:rPr>
          <w:rFonts w:ascii="Calibri" w:eastAsia="Calibri" w:hAnsi="Calibri" w:cs="Calibri"/>
          <w:lang w:eastAsia="ar-SA"/>
        </w:rPr>
        <w:t xml:space="preserve">użytku </w:t>
      </w:r>
      <w:r w:rsidR="00DF6D4D">
        <w:rPr>
          <w:rFonts w:ascii="Calibri" w:eastAsia="Calibri" w:hAnsi="Calibri" w:cs="Calibri"/>
          <w:lang w:eastAsia="ar-SA"/>
        </w:rPr>
        <w:t xml:space="preserve">               </w:t>
      </w:r>
      <w:r w:rsidRPr="00DF6D4D">
        <w:rPr>
          <w:rFonts w:ascii="Calibri" w:eastAsia="Calibri" w:hAnsi="Calibri" w:cs="Calibri"/>
          <w:lang w:eastAsia="ar-SA"/>
        </w:rPr>
        <w:t xml:space="preserve"> w</w:t>
      </w:r>
      <w:proofErr w:type="gramEnd"/>
      <w:r w:rsidRPr="00DF6D4D">
        <w:rPr>
          <w:rFonts w:ascii="Calibri" w:eastAsia="Calibri" w:hAnsi="Calibri" w:cs="Calibri"/>
          <w:lang w:eastAsia="ar-SA"/>
        </w:rPr>
        <w:t xml:space="preserve"> zakresie części  nr: ….. w ilości, asortymencie i cenie, marce oraz typie zgodnie </w:t>
      </w:r>
      <w:r w:rsidR="00DF6D4D">
        <w:rPr>
          <w:rFonts w:ascii="Calibri" w:eastAsia="Calibri" w:hAnsi="Calibri" w:cs="Calibri"/>
          <w:lang w:eastAsia="ar-SA"/>
        </w:rPr>
        <w:t xml:space="preserve">                            </w:t>
      </w:r>
      <w:r w:rsidRPr="00DF6D4D">
        <w:rPr>
          <w:rFonts w:ascii="Calibri" w:eastAsia="Calibri" w:hAnsi="Calibri" w:cs="Calibri"/>
          <w:lang w:eastAsia="ar-SA"/>
        </w:rPr>
        <w:t>z ofertą stanowiącą załącznik nr 1  do niniejszej umowy, zwane w dalszej części umowy przedmiotem sprzedaży.</w:t>
      </w:r>
    </w:p>
    <w:p w:rsidR="00015353" w:rsidRPr="00DF6D4D" w:rsidRDefault="00015353" w:rsidP="00F33376">
      <w:pPr>
        <w:numPr>
          <w:ilvl w:val="0"/>
          <w:numId w:val="57"/>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 xml:space="preserve">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t>
      </w:r>
      <w:proofErr w:type="gramStart"/>
      <w:r w:rsidRPr="00DF6D4D">
        <w:rPr>
          <w:rFonts w:ascii="Calibri" w:eastAsia="Calibri" w:hAnsi="Calibri" w:cs="Calibri"/>
          <w:lang w:eastAsia="ar-SA"/>
        </w:rPr>
        <w:t>wymagań co</w:t>
      </w:r>
      <w:proofErr w:type="gramEnd"/>
      <w:r w:rsidRPr="00DF6D4D">
        <w:rPr>
          <w:rFonts w:ascii="Calibri" w:eastAsia="Calibri" w:hAnsi="Calibri" w:cs="Calibri"/>
          <w:lang w:eastAsia="ar-SA"/>
        </w:rPr>
        <w:t xml:space="preserve"> do jakości produktów lub sposobu ich oznaczania.</w:t>
      </w:r>
    </w:p>
    <w:p w:rsidR="00015353" w:rsidRPr="00DF6D4D" w:rsidRDefault="00015353" w:rsidP="00F33376">
      <w:pPr>
        <w:numPr>
          <w:ilvl w:val="0"/>
          <w:numId w:val="57"/>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 xml:space="preserve">Sprzedający oświadcza, iż posiada wszelkie wymagane prawem </w:t>
      </w:r>
      <w:proofErr w:type="gramStart"/>
      <w:r w:rsidRPr="00DF6D4D">
        <w:rPr>
          <w:rFonts w:ascii="Calibri" w:eastAsia="Calibri" w:hAnsi="Calibri" w:cs="Calibri"/>
          <w:lang w:eastAsia="ar-SA"/>
        </w:rPr>
        <w:t xml:space="preserve">uprawnienia </w:t>
      </w:r>
      <w:r w:rsidR="00DF6D4D">
        <w:rPr>
          <w:rFonts w:ascii="Calibri" w:eastAsia="Calibri" w:hAnsi="Calibri" w:cs="Calibri"/>
          <w:lang w:eastAsia="ar-SA"/>
        </w:rPr>
        <w:t xml:space="preserve">                              </w:t>
      </w:r>
      <w:r w:rsidRPr="00DF6D4D">
        <w:rPr>
          <w:rFonts w:ascii="Calibri" w:eastAsia="Calibri" w:hAnsi="Calibri" w:cs="Calibri"/>
          <w:lang w:eastAsia="ar-SA"/>
        </w:rPr>
        <w:t>do</w:t>
      </w:r>
      <w:proofErr w:type="gramEnd"/>
      <w:r w:rsidRPr="00DF6D4D">
        <w:rPr>
          <w:rFonts w:ascii="Calibri" w:eastAsia="Calibri" w:hAnsi="Calibri" w:cs="Calibri"/>
          <w:lang w:eastAsia="ar-SA"/>
        </w:rPr>
        <w:t xml:space="preserve"> prowadzenia obrotu przedmiotem umowy i na każde wezwanie Kupującego niezwłocznie przedstawi dokumenty potwierdzające powyższe. </w:t>
      </w:r>
    </w:p>
    <w:p w:rsidR="00015353" w:rsidRPr="00DF6D4D" w:rsidRDefault="00015353" w:rsidP="00F33376">
      <w:pPr>
        <w:numPr>
          <w:ilvl w:val="0"/>
          <w:numId w:val="57"/>
        </w:numPr>
        <w:suppressAutoHyphens/>
        <w:ind w:left="709" w:hanging="357"/>
        <w:jc w:val="both"/>
        <w:rPr>
          <w:rFonts w:ascii="Calibri" w:eastAsia="Calibri" w:hAnsi="Calibri" w:cs="Calibri"/>
          <w:lang w:eastAsia="ar-SA"/>
        </w:rPr>
      </w:pPr>
      <w:r w:rsidRPr="00DF6D4D">
        <w:rPr>
          <w:rFonts w:ascii="Calibri" w:eastAsia="Calibri" w:hAnsi="Calibri" w:cs="Calibri"/>
          <w:lang w:eastAsia="ar-SA"/>
        </w:rPr>
        <w:t>Umowa została zawarta na czas określony 24 mies</w:t>
      </w:r>
      <w:r w:rsidR="009D5CEB" w:rsidRPr="00DF6D4D">
        <w:rPr>
          <w:rFonts w:ascii="Calibri" w:eastAsia="Calibri" w:hAnsi="Calibri" w:cs="Calibri"/>
          <w:lang w:eastAsia="ar-SA"/>
        </w:rPr>
        <w:t>ięcy</w:t>
      </w:r>
      <w:r w:rsidRPr="00DF6D4D">
        <w:rPr>
          <w:rFonts w:ascii="Calibri" w:eastAsia="Calibri" w:hAnsi="Calibri" w:cs="Calibri"/>
          <w:lang w:eastAsia="ar-SA"/>
        </w:rPr>
        <w:t xml:space="preserve">, tj. od dnia: ……………… </w:t>
      </w:r>
      <w:proofErr w:type="gramStart"/>
      <w:r w:rsidRPr="00DF6D4D">
        <w:rPr>
          <w:rFonts w:ascii="Calibri" w:eastAsia="Calibri" w:hAnsi="Calibri" w:cs="Calibri"/>
          <w:lang w:eastAsia="ar-SA"/>
        </w:rPr>
        <w:t xml:space="preserve">r. </w:t>
      </w:r>
      <w:r w:rsidR="00DF6D4D">
        <w:rPr>
          <w:rFonts w:ascii="Calibri" w:eastAsia="Calibri" w:hAnsi="Calibri" w:cs="Calibri"/>
          <w:lang w:eastAsia="ar-SA"/>
        </w:rPr>
        <w:t xml:space="preserve">                        </w:t>
      </w:r>
      <w:r w:rsidRPr="00DF6D4D">
        <w:rPr>
          <w:rFonts w:ascii="Calibri" w:eastAsia="Calibri" w:hAnsi="Calibri" w:cs="Calibri"/>
          <w:lang w:eastAsia="ar-SA"/>
        </w:rPr>
        <w:t xml:space="preserve"> do</w:t>
      </w:r>
      <w:proofErr w:type="gramEnd"/>
      <w:r w:rsidRPr="00DF6D4D">
        <w:rPr>
          <w:rFonts w:ascii="Calibri" w:eastAsia="Calibri" w:hAnsi="Calibri" w:cs="Calibri"/>
          <w:lang w:eastAsia="ar-SA"/>
        </w:rPr>
        <w:t xml:space="preserve"> dnia: ……………… r., z możliwością jej przedłużenia  za zgodą obu stron umowy, w przypadku niewyczerpania asortymentu objętego przedmiotem umowy, na łączny okres nie dłuższy niż 36 miesięcy. Przedłużenie umowy nie jest dorozumiane i wymaga formy aneksu. W przypadku niewyrażenia zgody przez Sprzedającego na przedłużenie umowy nie przysługują mu roszczenia odszkodowawcze z tytułu niezrealizowania przedmiotu umowy.</w:t>
      </w:r>
    </w:p>
    <w:p w:rsidR="00015353" w:rsidRDefault="00015353" w:rsidP="00F33376">
      <w:pPr>
        <w:numPr>
          <w:ilvl w:val="0"/>
          <w:numId w:val="57"/>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lastRenderedPageBreak/>
        <w:t>Każdej ze stron umowy przysługuje prawo wypowiedzenia umowy z zachowaniem 1 - miesięcznego terminu wypowiedzenia. W przypadku wypowiedzenia umowy, stronom umowy nie przysługują z tego tytułu roszczenia odszkodowawcze.</w:t>
      </w:r>
    </w:p>
    <w:p w:rsidR="007204CC" w:rsidRDefault="007204CC" w:rsidP="007204CC">
      <w:pPr>
        <w:suppressAutoHyphens/>
        <w:jc w:val="both"/>
        <w:rPr>
          <w:rFonts w:ascii="Calibri" w:eastAsia="Calibri" w:hAnsi="Calibri" w:cs="Calibri"/>
          <w:lang w:eastAsia="ar-SA"/>
        </w:rPr>
      </w:pPr>
    </w:p>
    <w:p w:rsidR="007204CC" w:rsidRPr="00DF6D4D" w:rsidRDefault="007204CC" w:rsidP="007204CC">
      <w:pPr>
        <w:suppressAutoHyphens/>
        <w:ind w:left="709" w:firstLine="709"/>
        <w:rPr>
          <w:rFonts w:ascii="Calibri" w:eastAsia="Calibri" w:hAnsi="Calibri" w:cs="Calibri"/>
          <w:lang w:eastAsia="ar-SA"/>
        </w:rPr>
      </w:pPr>
      <w:r w:rsidRPr="00DF6D4D">
        <w:rPr>
          <w:rFonts w:ascii="Calibri" w:eastAsia="Calibri" w:hAnsi="Calibri" w:cs="Calibri"/>
          <w:lang w:eastAsia="ar-SA"/>
        </w:rPr>
        <w:t xml:space="preserve">                                                   § </w:t>
      </w:r>
      <w:r>
        <w:rPr>
          <w:rFonts w:ascii="Calibri" w:eastAsia="Calibri" w:hAnsi="Calibri" w:cs="Calibri"/>
          <w:lang w:eastAsia="ar-SA"/>
        </w:rPr>
        <w:t>2</w:t>
      </w:r>
    </w:p>
    <w:p w:rsidR="007204CC" w:rsidRPr="00DF6D4D" w:rsidRDefault="007204CC" w:rsidP="007204CC">
      <w:pPr>
        <w:suppressAutoHyphens/>
        <w:jc w:val="both"/>
        <w:rPr>
          <w:rFonts w:ascii="Calibri" w:eastAsia="Calibri" w:hAnsi="Calibri" w:cs="Calibri"/>
          <w:lang w:eastAsia="ar-SA"/>
        </w:rPr>
      </w:pPr>
    </w:p>
    <w:p w:rsidR="00015353" w:rsidRPr="00DF6D4D" w:rsidRDefault="00015353" w:rsidP="007204CC">
      <w:pPr>
        <w:numPr>
          <w:ilvl w:val="0"/>
          <w:numId w:val="65"/>
        </w:numPr>
        <w:suppressAutoHyphens/>
        <w:ind w:left="709" w:hanging="425"/>
        <w:jc w:val="both"/>
        <w:rPr>
          <w:rFonts w:ascii="Calibri" w:eastAsia="Calibri" w:hAnsi="Calibri" w:cs="Calibri"/>
          <w:color w:val="000000" w:themeColor="text1"/>
          <w:lang w:eastAsia="ar-SA"/>
        </w:rPr>
      </w:pPr>
      <w:r w:rsidRPr="00DF6D4D">
        <w:rPr>
          <w:rFonts w:ascii="Calibri" w:eastAsia="Calibri" w:hAnsi="Calibri" w:cs="Calibri"/>
          <w:color w:val="000000" w:themeColor="text1"/>
          <w:lang w:eastAsia="ar-SA"/>
        </w:rPr>
        <w:t>Sprzedający</w:t>
      </w:r>
      <w:r w:rsidR="009D5CEB" w:rsidRPr="00DF6D4D">
        <w:rPr>
          <w:rFonts w:ascii="Calibri" w:eastAsia="Calibri" w:hAnsi="Calibri" w:cs="Calibri"/>
          <w:color w:val="000000" w:themeColor="text1"/>
          <w:lang w:eastAsia="ar-SA"/>
        </w:rPr>
        <w:t xml:space="preserve"> w ramach umowy </w:t>
      </w:r>
      <w:r w:rsidRPr="00DF6D4D">
        <w:rPr>
          <w:rFonts w:ascii="Calibri" w:eastAsia="Calibri" w:hAnsi="Calibri" w:cs="Calibri"/>
          <w:color w:val="000000" w:themeColor="text1"/>
          <w:lang w:eastAsia="ar-SA"/>
        </w:rPr>
        <w:t xml:space="preserve">zobowiązuje się dostarczyć </w:t>
      </w:r>
      <w:proofErr w:type="gramStart"/>
      <w:r w:rsidR="00DF6D4D" w:rsidRPr="00DF6D4D">
        <w:rPr>
          <w:rFonts w:ascii="Calibri" w:eastAsia="Calibri" w:hAnsi="Calibri" w:cs="Calibri"/>
          <w:color w:val="000000" w:themeColor="text1"/>
          <w:lang w:eastAsia="ar-SA"/>
        </w:rPr>
        <w:t xml:space="preserve">do </w:t>
      </w:r>
      <w:r w:rsidRPr="00DF6D4D">
        <w:rPr>
          <w:rFonts w:ascii="Calibri" w:eastAsia="Calibri" w:hAnsi="Calibri" w:cs="Calibri"/>
          <w:color w:val="000000" w:themeColor="text1"/>
          <w:lang w:eastAsia="ar-SA"/>
        </w:rPr>
        <w:t xml:space="preserve"> </w:t>
      </w:r>
      <w:r w:rsidR="00DF6D4D" w:rsidRPr="00DF6D4D">
        <w:rPr>
          <w:rFonts w:ascii="Calibri" w:eastAsia="Calibri" w:hAnsi="Calibri" w:cs="Calibri"/>
          <w:color w:val="000000" w:themeColor="text1"/>
          <w:lang w:eastAsia="ar-SA"/>
        </w:rPr>
        <w:t>siedziby</w:t>
      </w:r>
      <w:proofErr w:type="gramEnd"/>
      <w:r w:rsidRPr="00DF6D4D">
        <w:rPr>
          <w:rFonts w:ascii="Calibri" w:eastAsia="Calibri" w:hAnsi="Calibri" w:cs="Calibri"/>
          <w:color w:val="000000" w:themeColor="text1"/>
          <w:lang w:eastAsia="ar-SA"/>
        </w:rPr>
        <w:t xml:space="preserve"> Kupującego przedmiot dzierżawy</w:t>
      </w:r>
      <w:r w:rsidR="003B160F">
        <w:rPr>
          <w:rFonts w:ascii="Calibri" w:eastAsia="Calibri" w:hAnsi="Calibri" w:cs="Calibri"/>
          <w:color w:val="000000" w:themeColor="text1"/>
          <w:lang w:eastAsia="ar-SA"/>
        </w:rPr>
        <w:t xml:space="preserve"> określony w załączniku do umowy</w:t>
      </w:r>
      <w:r w:rsidRPr="00DF6D4D">
        <w:rPr>
          <w:rFonts w:ascii="Calibri" w:eastAsia="Calibri" w:hAnsi="Calibri" w:cs="Calibri"/>
          <w:color w:val="000000" w:themeColor="text1"/>
          <w:lang w:eastAsia="ar-SA"/>
        </w:rPr>
        <w:t xml:space="preserve"> w terminie do </w:t>
      </w:r>
      <w:r w:rsidR="009D5CEB" w:rsidRPr="003B160F">
        <w:rPr>
          <w:rFonts w:ascii="Calibri" w:eastAsia="Calibri" w:hAnsi="Calibri" w:cs="Calibri"/>
          <w:b/>
          <w:color w:val="000000" w:themeColor="text1"/>
          <w:lang w:eastAsia="ar-SA"/>
        </w:rPr>
        <w:t>5</w:t>
      </w:r>
      <w:r w:rsidRPr="003B160F">
        <w:rPr>
          <w:rFonts w:ascii="Calibri" w:eastAsia="Calibri" w:hAnsi="Calibri" w:cs="Calibri"/>
          <w:b/>
          <w:color w:val="000000" w:themeColor="text1"/>
          <w:lang w:eastAsia="ar-SA"/>
        </w:rPr>
        <w:t xml:space="preserve"> dni roboczych</w:t>
      </w:r>
      <w:r w:rsidRPr="00DF6D4D">
        <w:rPr>
          <w:rFonts w:ascii="Calibri" w:eastAsia="Calibri" w:hAnsi="Calibri" w:cs="Calibri"/>
          <w:color w:val="000000" w:themeColor="text1"/>
          <w:lang w:eastAsia="ar-SA"/>
        </w:rPr>
        <w:t xml:space="preserve"> od dnia podpisania umowy.</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Przekazanie urządze</w:t>
      </w:r>
      <w:r w:rsidR="001879DA" w:rsidRPr="00DF6D4D">
        <w:rPr>
          <w:rFonts w:ascii="Calibri" w:eastAsia="Calibri" w:hAnsi="Calibri" w:cs="Calibri"/>
          <w:lang w:eastAsia="ar-SA"/>
        </w:rPr>
        <w:t>ń</w:t>
      </w:r>
      <w:r w:rsidRPr="00DF6D4D">
        <w:rPr>
          <w:rFonts w:ascii="Calibri" w:eastAsia="Calibri" w:hAnsi="Calibri" w:cs="Calibri"/>
          <w:lang w:eastAsia="ar-SA"/>
        </w:rPr>
        <w:t xml:space="preserve"> nastąpi protokołem zdawczo odbiorczym </w:t>
      </w:r>
      <w:proofErr w:type="gramStart"/>
      <w:r w:rsidRPr="00DF6D4D">
        <w:rPr>
          <w:rFonts w:ascii="Calibri" w:eastAsia="Calibri" w:hAnsi="Calibri" w:cs="Calibri"/>
          <w:lang w:eastAsia="ar-SA"/>
        </w:rPr>
        <w:t>sporządzonym                                     z</w:t>
      </w:r>
      <w:proofErr w:type="gramEnd"/>
      <w:r w:rsidRPr="00DF6D4D">
        <w:rPr>
          <w:rFonts w:ascii="Calibri" w:eastAsia="Calibri" w:hAnsi="Calibri" w:cs="Calibri"/>
          <w:lang w:eastAsia="ar-SA"/>
        </w:rPr>
        <w:t xml:space="preserve"> udziałem obu Stron.</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 xml:space="preserve">Kupujący zobowiązuje się użytkować przedmiot dzierżawy zgodnie z jego </w:t>
      </w:r>
      <w:proofErr w:type="gramStart"/>
      <w:r w:rsidRPr="00DF6D4D">
        <w:rPr>
          <w:rFonts w:ascii="Calibri" w:eastAsia="Calibri" w:hAnsi="Calibri" w:cs="Calibri"/>
          <w:lang w:eastAsia="ar-SA"/>
        </w:rPr>
        <w:t xml:space="preserve">przeznaczeniem </w:t>
      </w:r>
      <w:r w:rsidR="0049652A" w:rsidRPr="00DF6D4D">
        <w:rPr>
          <w:rFonts w:ascii="Calibri" w:eastAsia="Calibri" w:hAnsi="Calibri" w:cs="Calibri"/>
          <w:lang w:eastAsia="ar-SA"/>
        </w:rPr>
        <w:t xml:space="preserve"> </w:t>
      </w:r>
      <w:r w:rsidRPr="00DF6D4D">
        <w:rPr>
          <w:rFonts w:ascii="Calibri" w:eastAsia="Calibri" w:hAnsi="Calibri" w:cs="Calibri"/>
          <w:lang w:eastAsia="ar-SA"/>
        </w:rPr>
        <w:t>i</w:t>
      </w:r>
      <w:proofErr w:type="gramEnd"/>
      <w:r w:rsidRPr="00DF6D4D">
        <w:rPr>
          <w:rFonts w:ascii="Calibri" w:eastAsia="Calibri" w:hAnsi="Calibri" w:cs="Calibri"/>
          <w:lang w:eastAsia="ar-SA"/>
        </w:rPr>
        <w:t xml:space="preserve"> wymogami prawidłowej eksploatacji oraz zabezpieczyć przedmiot dzierżawy przed kradzieżą  i niepożądanym działaniem osób trzecich.</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Na czas trwania dzierżawy Sprzedający ceduje na rzecz Kupującego prawa i obowiązki właściciela wynikające z gwarancji i oświadcza, że w dniu instalacji urządzenia przekaże Kupującemu kart</w:t>
      </w:r>
      <w:r w:rsidR="001879DA" w:rsidRPr="00DF6D4D">
        <w:rPr>
          <w:rFonts w:ascii="Calibri" w:eastAsia="Calibri" w:hAnsi="Calibri" w:cs="Calibri"/>
          <w:lang w:eastAsia="ar-SA"/>
        </w:rPr>
        <w:t>y</w:t>
      </w:r>
      <w:r w:rsidRPr="00DF6D4D">
        <w:rPr>
          <w:rFonts w:ascii="Calibri" w:eastAsia="Calibri" w:hAnsi="Calibri" w:cs="Calibri"/>
          <w:lang w:eastAsia="ar-SA"/>
        </w:rPr>
        <w:t xml:space="preserve"> gwarancyjn</w:t>
      </w:r>
      <w:r w:rsidR="001879DA" w:rsidRPr="00DF6D4D">
        <w:rPr>
          <w:rFonts w:ascii="Calibri" w:eastAsia="Calibri" w:hAnsi="Calibri" w:cs="Calibri"/>
          <w:lang w:eastAsia="ar-SA"/>
        </w:rPr>
        <w:t>e</w:t>
      </w:r>
      <w:r w:rsidRPr="00DF6D4D">
        <w:rPr>
          <w:rFonts w:ascii="Calibri" w:eastAsia="Calibri" w:hAnsi="Calibri" w:cs="Calibri"/>
          <w:lang w:eastAsia="ar-SA"/>
        </w:rPr>
        <w:t xml:space="preserve"> lub inn</w:t>
      </w:r>
      <w:r w:rsidR="001879DA" w:rsidRPr="00DF6D4D">
        <w:rPr>
          <w:rFonts w:ascii="Calibri" w:eastAsia="Calibri" w:hAnsi="Calibri" w:cs="Calibri"/>
          <w:lang w:eastAsia="ar-SA"/>
        </w:rPr>
        <w:t>e</w:t>
      </w:r>
      <w:r w:rsidRPr="00DF6D4D">
        <w:rPr>
          <w:rFonts w:ascii="Calibri" w:eastAsia="Calibri" w:hAnsi="Calibri" w:cs="Calibri"/>
          <w:lang w:eastAsia="ar-SA"/>
        </w:rPr>
        <w:t xml:space="preserve"> dokument</w:t>
      </w:r>
      <w:r w:rsidR="001879DA" w:rsidRPr="00DF6D4D">
        <w:rPr>
          <w:rFonts w:ascii="Calibri" w:eastAsia="Calibri" w:hAnsi="Calibri" w:cs="Calibri"/>
          <w:lang w:eastAsia="ar-SA"/>
        </w:rPr>
        <w:t>y</w:t>
      </w:r>
      <w:r w:rsidRPr="00DF6D4D">
        <w:rPr>
          <w:rFonts w:ascii="Calibri" w:eastAsia="Calibri" w:hAnsi="Calibri" w:cs="Calibri"/>
          <w:lang w:eastAsia="ar-SA"/>
        </w:rPr>
        <w:t xml:space="preserve"> określając</w:t>
      </w:r>
      <w:r w:rsidR="001879DA" w:rsidRPr="00DF6D4D">
        <w:rPr>
          <w:rFonts w:ascii="Calibri" w:eastAsia="Calibri" w:hAnsi="Calibri" w:cs="Calibri"/>
          <w:lang w:eastAsia="ar-SA"/>
        </w:rPr>
        <w:t>e</w:t>
      </w:r>
      <w:r w:rsidRPr="00DF6D4D">
        <w:rPr>
          <w:rFonts w:ascii="Calibri" w:eastAsia="Calibri" w:hAnsi="Calibri" w:cs="Calibri"/>
          <w:lang w:eastAsia="ar-SA"/>
        </w:rPr>
        <w:t xml:space="preserve"> zasady </w:t>
      </w:r>
      <w:proofErr w:type="gramStart"/>
      <w:r w:rsidRPr="00DF6D4D">
        <w:rPr>
          <w:rFonts w:ascii="Calibri" w:eastAsia="Calibri" w:hAnsi="Calibri" w:cs="Calibri"/>
          <w:lang w:eastAsia="ar-SA"/>
        </w:rPr>
        <w:t xml:space="preserve">serwisu  </w:t>
      </w:r>
      <w:r w:rsidR="00DF6D4D">
        <w:rPr>
          <w:rFonts w:ascii="Calibri" w:eastAsia="Calibri" w:hAnsi="Calibri" w:cs="Calibri"/>
          <w:lang w:eastAsia="ar-SA"/>
        </w:rPr>
        <w:t xml:space="preserve">                         </w:t>
      </w:r>
      <w:r w:rsidRPr="00DF6D4D">
        <w:rPr>
          <w:rFonts w:ascii="Calibri" w:eastAsia="Calibri" w:hAnsi="Calibri" w:cs="Calibri"/>
          <w:lang w:eastAsia="ar-SA"/>
        </w:rPr>
        <w:t xml:space="preserve">  i</w:t>
      </w:r>
      <w:proofErr w:type="gramEnd"/>
      <w:r w:rsidRPr="00DF6D4D">
        <w:rPr>
          <w:rFonts w:ascii="Calibri" w:eastAsia="Calibri" w:hAnsi="Calibri" w:cs="Calibri"/>
          <w:lang w:eastAsia="ar-SA"/>
        </w:rPr>
        <w:t xml:space="preserve"> gwarancji.</w:t>
      </w:r>
    </w:p>
    <w:p w:rsidR="00015353"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 xml:space="preserve">W trakcie trwania </w:t>
      </w:r>
      <w:r w:rsidR="00E86978" w:rsidRPr="00DF6D4D">
        <w:rPr>
          <w:rFonts w:ascii="Calibri" w:eastAsia="Calibri" w:hAnsi="Calibri" w:cs="Calibri"/>
          <w:lang w:eastAsia="ar-SA"/>
        </w:rPr>
        <w:t>dzierżawy</w:t>
      </w:r>
      <w:r w:rsidRPr="00DF6D4D">
        <w:rPr>
          <w:rFonts w:ascii="Calibri" w:eastAsia="Calibri" w:hAnsi="Calibri" w:cs="Calibri"/>
          <w:lang w:eastAsia="ar-SA"/>
        </w:rPr>
        <w:t xml:space="preserve"> naprawy serwisowe wynikające z normalnego użytkowania przedmiotu dzierżawy, niewynikające z winy Kupującego, świadczone będą przez Sprzedającego bezpłatnie.</w:t>
      </w:r>
    </w:p>
    <w:p w:rsidR="007204CC" w:rsidRDefault="007204CC" w:rsidP="007204CC">
      <w:pPr>
        <w:numPr>
          <w:ilvl w:val="0"/>
          <w:numId w:val="65"/>
        </w:numPr>
        <w:suppressAutoHyphens/>
        <w:ind w:left="709" w:hanging="425"/>
        <w:jc w:val="both"/>
        <w:rPr>
          <w:rFonts w:ascii="Calibri" w:eastAsia="Calibri" w:hAnsi="Calibri" w:cs="Calibri"/>
          <w:lang w:eastAsia="ar-SA"/>
        </w:rPr>
      </w:pPr>
      <w:r>
        <w:rPr>
          <w:rFonts w:ascii="Calibri" w:eastAsia="Calibri" w:hAnsi="Calibri" w:cs="Calibri"/>
          <w:lang w:eastAsia="ar-SA"/>
        </w:rPr>
        <w:t>Adres e-mailowy na potrzeby zgłaszania awarii:…………………………………………</w:t>
      </w:r>
    </w:p>
    <w:p w:rsidR="007204CC" w:rsidRPr="00DF6D4D" w:rsidRDefault="007204CC" w:rsidP="007204CC">
      <w:pPr>
        <w:numPr>
          <w:ilvl w:val="0"/>
          <w:numId w:val="65"/>
        </w:numPr>
        <w:suppressAutoHyphens/>
        <w:ind w:left="709" w:hanging="425"/>
        <w:jc w:val="both"/>
        <w:rPr>
          <w:rFonts w:ascii="Calibri" w:eastAsia="Calibri" w:hAnsi="Calibri" w:cs="Calibri"/>
          <w:lang w:eastAsia="ar-SA"/>
        </w:rPr>
      </w:pPr>
      <w:r>
        <w:rPr>
          <w:rFonts w:ascii="Calibri" w:eastAsia="Calibri" w:hAnsi="Calibri" w:cs="Calibri"/>
          <w:lang w:eastAsia="ar-SA"/>
        </w:rPr>
        <w:t xml:space="preserve">Sprzedający jest zobowiązany do naprawy lub wymiany przedmiotu </w:t>
      </w:r>
      <w:proofErr w:type="gramStart"/>
      <w:r>
        <w:rPr>
          <w:rFonts w:ascii="Calibri" w:eastAsia="Calibri" w:hAnsi="Calibri" w:cs="Calibri"/>
          <w:lang w:eastAsia="ar-SA"/>
        </w:rPr>
        <w:t>dzierżawy                             w</w:t>
      </w:r>
      <w:proofErr w:type="gramEnd"/>
      <w:r>
        <w:rPr>
          <w:rFonts w:ascii="Calibri" w:eastAsia="Calibri" w:hAnsi="Calibri" w:cs="Calibri"/>
          <w:lang w:eastAsia="ar-SA"/>
        </w:rPr>
        <w:t xml:space="preserve"> terminie do 5 dni roboczych od dnia zgłoszenia awarii.</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Kupujący nie może bez zgody Sprzedającego udostępniać urządze</w:t>
      </w:r>
      <w:r w:rsidR="001879DA" w:rsidRPr="00DF6D4D">
        <w:rPr>
          <w:rFonts w:ascii="Calibri" w:eastAsia="Calibri" w:hAnsi="Calibri" w:cs="Calibri"/>
          <w:lang w:eastAsia="ar-SA"/>
        </w:rPr>
        <w:t>ń</w:t>
      </w:r>
      <w:r w:rsidRPr="00DF6D4D">
        <w:rPr>
          <w:rFonts w:ascii="Calibri" w:eastAsia="Calibri" w:hAnsi="Calibri" w:cs="Calibri"/>
          <w:lang w:eastAsia="ar-SA"/>
        </w:rPr>
        <w:t xml:space="preserve"> do użytkowania osobom trzecim ani ich poddzierżawiać.</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Sprzedający ma prawo kontroli wykorzystywania przedmiotu dzierżawy.</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Kupujący zobowiązany jest zwrócić urządzeni</w:t>
      </w:r>
      <w:r w:rsidR="001879DA" w:rsidRPr="00DF6D4D">
        <w:rPr>
          <w:rFonts w:ascii="Calibri" w:eastAsia="Calibri" w:hAnsi="Calibri" w:cs="Calibri"/>
          <w:lang w:eastAsia="ar-SA"/>
        </w:rPr>
        <w:t>a</w:t>
      </w:r>
      <w:r w:rsidRPr="00DF6D4D">
        <w:rPr>
          <w:rFonts w:ascii="Calibri" w:eastAsia="Calibri" w:hAnsi="Calibri" w:cs="Calibri"/>
          <w:lang w:eastAsia="ar-SA"/>
        </w:rPr>
        <w:t>, w stanie niepogorszonym ponad zużycie wynikające z normalnej eksploatacji, w terminie 30 dni od daty zakończenia umowy.</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Sprzedający zobowiązany jest dokonywać na swój koszt przeglądów urządze</w:t>
      </w:r>
      <w:r w:rsidR="007204CC">
        <w:rPr>
          <w:rFonts w:ascii="Calibri" w:eastAsia="Calibri" w:hAnsi="Calibri" w:cs="Calibri"/>
          <w:lang w:eastAsia="ar-SA"/>
        </w:rPr>
        <w:t xml:space="preserve">ń </w:t>
      </w:r>
      <w:r w:rsidRPr="00DF6D4D">
        <w:rPr>
          <w:rFonts w:ascii="Calibri" w:eastAsia="Calibri" w:hAnsi="Calibri" w:cs="Calibri"/>
          <w:lang w:eastAsia="ar-SA"/>
        </w:rPr>
        <w:t>przez autoryzowany serwis, co najmniej w wymiarze zaleconym przez producenta sprzętu, przez cały okres obowiązywania umowy.</w:t>
      </w:r>
    </w:p>
    <w:p w:rsidR="00015353" w:rsidRPr="00DF6D4D" w:rsidRDefault="00015353" w:rsidP="007204CC">
      <w:pPr>
        <w:numPr>
          <w:ilvl w:val="0"/>
          <w:numId w:val="65"/>
        </w:numPr>
        <w:suppressAutoHyphens/>
        <w:ind w:left="709" w:hanging="425"/>
        <w:jc w:val="both"/>
        <w:rPr>
          <w:rFonts w:ascii="Calibri" w:eastAsia="Calibri" w:hAnsi="Calibri" w:cs="Calibri"/>
          <w:lang w:eastAsia="ar-SA"/>
        </w:rPr>
      </w:pPr>
      <w:r w:rsidRPr="00DF6D4D">
        <w:rPr>
          <w:rFonts w:ascii="Calibri" w:eastAsia="Calibri" w:hAnsi="Calibri" w:cs="Calibri"/>
          <w:lang w:eastAsia="ar-SA"/>
        </w:rPr>
        <w:t>W zakresie realizacji umowy odnośnie dzierżawy urządze</w:t>
      </w:r>
      <w:r w:rsidR="001879DA" w:rsidRPr="00DF6D4D">
        <w:rPr>
          <w:rFonts w:ascii="Calibri" w:eastAsia="Calibri" w:hAnsi="Calibri" w:cs="Calibri"/>
          <w:lang w:eastAsia="ar-SA"/>
        </w:rPr>
        <w:t>ń</w:t>
      </w:r>
      <w:r w:rsidRPr="00DF6D4D">
        <w:rPr>
          <w:rFonts w:ascii="Calibri" w:eastAsia="Calibri" w:hAnsi="Calibri" w:cs="Calibri"/>
          <w:lang w:eastAsia="ar-SA"/>
        </w:rPr>
        <w:t xml:space="preserve"> osobą reprezentującą Kupującego jest Kierownik Sekcji Aparatury </w:t>
      </w:r>
      <w:proofErr w:type="gramStart"/>
      <w:r w:rsidRPr="00DF6D4D">
        <w:rPr>
          <w:rFonts w:ascii="Calibri" w:eastAsia="Calibri" w:hAnsi="Calibri" w:cs="Calibri"/>
          <w:lang w:eastAsia="ar-SA"/>
        </w:rPr>
        <w:t>Medycznej:  Radosław</w:t>
      </w:r>
      <w:proofErr w:type="gramEnd"/>
      <w:r w:rsidRPr="00DF6D4D">
        <w:rPr>
          <w:rFonts w:ascii="Calibri" w:eastAsia="Calibri" w:hAnsi="Calibri" w:cs="Calibri"/>
          <w:lang w:eastAsia="ar-SA"/>
        </w:rPr>
        <w:t xml:space="preserve"> Gromek - tel. 13 43 09 575.</w:t>
      </w:r>
    </w:p>
    <w:p w:rsidR="007204CC" w:rsidRPr="00DF6D4D" w:rsidRDefault="007204CC" w:rsidP="007204CC">
      <w:pPr>
        <w:pStyle w:val="Akapitzlist"/>
        <w:numPr>
          <w:ilvl w:val="0"/>
          <w:numId w:val="65"/>
        </w:numPr>
        <w:spacing w:after="0"/>
        <w:ind w:left="709" w:hanging="425"/>
        <w:jc w:val="both"/>
        <w:rPr>
          <w:sz w:val="24"/>
          <w:szCs w:val="24"/>
        </w:rPr>
      </w:pPr>
      <w:r w:rsidRPr="00DF6D4D">
        <w:rPr>
          <w:rFonts w:eastAsia="Calibri"/>
          <w:sz w:val="24"/>
          <w:szCs w:val="24"/>
          <w:lang w:eastAsia="zh-CN"/>
        </w:rPr>
        <w:t xml:space="preserve">Czynsz dzierżawny, w wysokości zgodnej z załącznikiem </w:t>
      </w:r>
      <w:proofErr w:type="gramStart"/>
      <w:r w:rsidRPr="00DF6D4D">
        <w:rPr>
          <w:rFonts w:eastAsia="Calibri"/>
          <w:sz w:val="24"/>
          <w:szCs w:val="24"/>
          <w:lang w:eastAsia="zh-CN"/>
        </w:rPr>
        <w:t>nr 1  do</w:t>
      </w:r>
      <w:proofErr w:type="gramEnd"/>
      <w:r w:rsidRPr="00DF6D4D">
        <w:rPr>
          <w:rFonts w:eastAsia="Calibri"/>
          <w:sz w:val="24"/>
          <w:szCs w:val="24"/>
          <w:lang w:eastAsia="zh-CN"/>
        </w:rPr>
        <w:t xml:space="preserve"> umowy, ustalony zostanie na podstawie faktury wystawionej do </w:t>
      </w:r>
      <w:r w:rsidRPr="00DF6D4D">
        <w:rPr>
          <w:rFonts w:eastAsia="Calibri"/>
          <w:b/>
          <w:sz w:val="24"/>
          <w:szCs w:val="24"/>
          <w:lang w:eastAsia="zh-CN"/>
        </w:rPr>
        <w:t>10 dnia</w:t>
      </w:r>
      <w:r w:rsidRPr="00DF6D4D">
        <w:rPr>
          <w:rFonts w:eastAsia="Calibri"/>
          <w:sz w:val="24"/>
          <w:szCs w:val="24"/>
          <w:lang w:eastAsia="zh-CN"/>
        </w:rPr>
        <w:t xml:space="preserve"> </w:t>
      </w:r>
      <w:r w:rsidRPr="00DF6D4D">
        <w:rPr>
          <w:rFonts w:eastAsia="Calibri"/>
          <w:b/>
          <w:sz w:val="24"/>
          <w:szCs w:val="24"/>
          <w:lang w:eastAsia="zh-CN"/>
        </w:rPr>
        <w:t>każdego miesiąca</w:t>
      </w:r>
      <w:r w:rsidRPr="00DF6D4D">
        <w:rPr>
          <w:rFonts w:eastAsia="Calibri"/>
          <w:sz w:val="24"/>
          <w:szCs w:val="24"/>
          <w:lang w:eastAsia="zh-CN"/>
        </w:rPr>
        <w:t xml:space="preserve"> i będzie płatny przelewem na konto wskazane na fakturze w terminie </w:t>
      </w:r>
      <w:r w:rsidRPr="00DF6D4D">
        <w:rPr>
          <w:rFonts w:eastAsia="Calibri"/>
          <w:b/>
          <w:sz w:val="24"/>
          <w:szCs w:val="24"/>
          <w:lang w:eastAsia="zh-CN"/>
        </w:rPr>
        <w:t>do 60 dni od daty otrzymania.</w:t>
      </w:r>
      <w:r w:rsidRPr="00DF6D4D">
        <w:rPr>
          <w:rFonts w:eastAsia="Calibri"/>
          <w:sz w:val="24"/>
          <w:szCs w:val="24"/>
          <w:lang w:eastAsia="zh-CN"/>
        </w:rPr>
        <w:t xml:space="preserve"> Czynsz naliczany będzie od momentu podpisania protokołu zdawczo odbiorczego. </w:t>
      </w:r>
      <w:r w:rsidRPr="00DF6D4D">
        <w:rPr>
          <w:bCs/>
          <w:sz w:val="24"/>
          <w:szCs w:val="24"/>
        </w:rPr>
        <w:t>Czynsz</w:t>
      </w:r>
      <w:r w:rsidRPr="00DF6D4D">
        <w:rPr>
          <w:sz w:val="24"/>
          <w:szCs w:val="24"/>
        </w:rPr>
        <w:t xml:space="preserve"> </w:t>
      </w:r>
      <w:proofErr w:type="gramStart"/>
      <w:r w:rsidRPr="00DF6D4D">
        <w:rPr>
          <w:sz w:val="24"/>
          <w:szCs w:val="24"/>
        </w:rPr>
        <w:t>dzierżawny  za</w:t>
      </w:r>
      <w:proofErr w:type="gramEnd"/>
      <w:r w:rsidRPr="00DF6D4D">
        <w:rPr>
          <w:sz w:val="24"/>
          <w:szCs w:val="24"/>
        </w:rPr>
        <w:t xml:space="preserve"> </w:t>
      </w:r>
      <w:r w:rsidRPr="00DF6D4D">
        <w:rPr>
          <w:bCs/>
          <w:sz w:val="24"/>
          <w:szCs w:val="24"/>
        </w:rPr>
        <w:t>niepełny miesiąc</w:t>
      </w:r>
      <w:r w:rsidRPr="00DF6D4D">
        <w:rPr>
          <w:sz w:val="24"/>
          <w:szCs w:val="24"/>
        </w:rPr>
        <w:t xml:space="preserve"> liczony będzie za faktyczną ilość dni dzierżawy, przy czym </w:t>
      </w:r>
      <w:r w:rsidRPr="00DF6D4D">
        <w:rPr>
          <w:bCs/>
          <w:sz w:val="24"/>
          <w:szCs w:val="24"/>
        </w:rPr>
        <w:t>czynsz</w:t>
      </w:r>
      <w:r w:rsidRPr="00DF6D4D">
        <w:rPr>
          <w:sz w:val="24"/>
          <w:szCs w:val="24"/>
        </w:rPr>
        <w:t xml:space="preserve">  za każdy dzień będzie liczony jako 1/30 </w:t>
      </w:r>
      <w:r w:rsidRPr="00DF6D4D">
        <w:rPr>
          <w:bCs/>
          <w:sz w:val="24"/>
          <w:szCs w:val="24"/>
        </w:rPr>
        <w:t>czynszu</w:t>
      </w:r>
      <w:r w:rsidRPr="00DF6D4D">
        <w:rPr>
          <w:sz w:val="24"/>
          <w:szCs w:val="24"/>
        </w:rPr>
        <w:t xml:space="preserve"> za cały </w:t>
      </w:r>
      <w:r w:rsidRPr="00DF6D4D">
        <w:rPr>
          <w:bCs/>
          <w:sz w:val="24"/>
          <w:szCs w:val="24"/>
        </w:rPr>
        <w:t>miesiąc</w:t>
      </w:r>
      <w:r w:rsidRPr="00DF6D4D">
        <w:rPr>
          <w:sz w:val="24"/>
          <w:szCs w:val="24"/>
        </w:rPr>
        <w:t xml:space="preserve">. </w:t>
      </w:r>
    </w:p>
    <w:p w:rsidR="00015353" w:rsidRDefault="007204CC" w:rsidP="007204CC">
      <w:pPr>
        <w:pStyle w:val="Akapitzlist"/>
        <w:numPr>
          <w:ilvl w:val="0"/>
          <w:numId w:val="65"/>
        </w:numPr>
        <w:tabs>
          <w:tab w:val="center" w:pos="4536"/>
          <w:tab w:val="left" w:pos="5134"/>
        </w:tabs>
        <w:suppressAutoHyphens/>
        <w:ind w:left="709" w:hanging="425"/>
        <w:jc w:val="both"/>
        <w:rPr>
          <w:sz w:val="24"/>
          <w:szCs w:val="24"/>
        </w:rPr>
      </w:pPr>
      <w:r w:rsidRPr="00DF6D4D">
        <w:rPr>
          <w:sz w:val="24"/>
          <w:szCs w:val="24"/>
        </w:rPr>
        <w:t xml:space="preserve">Faktury będą dostarczane w formie elektronicznej na adres email: </w:t>
      </w:r>
      <w:hyperlink r:id="rId24" w:history="1">
        <w:r w:rsidRPr="00DF6D4D">
          <w:rPr>
            <w:color w:val="0000FF"/>
            <w:sz w:val="24"/>
            <w:szCs w:val="24"/>
            <w:u w:val="single"/>
          </w:rPr>
          <w:t>kancelaria@szpital-brzozow.</w:t>
        </w:r>
        <w:proofErr w:type="gramStart"/>
        <w:r w:rsidRPr="00DF6D4D">
          <w:rPr>
            <w:color w:val="0000FF"/>
            <w:sz w:val="24"/>
            <w:szCs w:val="24"/>
            <w:u w:val="single"/>
          </w:rPr>
          <w:t>pl</w:t>
        </w:r>
      </w:hyperlink>
      <w:r w:rsidRPr="00DF6D4D">
        <w:rPr>
          <w:sz w:val="24"/>
          <w:szCs w:val="24"/>
        </w:rPr>
        <w:t xml:space="preserve">  lub</w:t>
      </w:r>
      <w:proofErr w:type="gramEnd"/>
      <w:r w:rsidRPr="00DF6D4D">
        <w:rPr>
          <w:sz w:val="24"/>
          <w:szCs w:val="24"/>
        </w:rPr>
        <w:t xml:space="preserve"> w formie papierowej do siedziby Kupującego.</w:t>
      </w:r>
    </w:p>
    <w:p w:rsidR="007204CC" w:rsidRDefault="007204CC" w:rsidP="007204CC">
      <w:pPr>
        <w:tabs>
          <w:tab w:val="center" w:pos="4536"/>
          <w:tab w:val="left" w:pos="5134"/>
        </w:tabs>
        <w:suppressAutoHyphens/>
        <w:jc w:val="both"/>
      </w:pPr>
    </w:p>
    <w:p w:rsidR="007204CC" w:rsidRDefault="007204CC" w:rsidP="007204CC">
      <w:pPr>
        <w:tabs>
          <w:tab w:val="center" w:pos="4536"/>
          <w:tab w:val="left" w:pos="5134"/>
        </w:tabs>
        <w:suppressAutoHyphens/>
        <w:jc w:val="both"/>
      </w:pPr>
    </w:p>
    <w:p w:rsidR="007204CC" w:rsidRPr="007204CC" w:rsidRDefault="007204CC" w:rsidP="007204CC">
      <w:pPr>
        <w:tabs>
          <w:tab w:val="center" w:pos="4536"/>
          <w:tab w:val="left" w:pos="5134"/>
        </w:tabs>
        <w:suppressAutoHyphens/>
        <w:jc w:val="both"/>
      </w:pPr>
    </w:p>
    <w:p w:rsidR="00015353" w:rsidRPr="00DF6D4D" w:rsidRDefault="00015353" w:rsidP="00015353">
      <w:pPr>
        <w:suppressAutoHyphens/>
        <w:jc w:val="center"/>
        <w:rPr>
          <w:rFonts w:ascii="Calibri" w:eastAsia="Calibri" w:hAnsi="Calibri" w:cs="Calibri"/>
          <w:lang w:eastAsia="ar-SA"/>
        </w:rPr>
      </w:pPr>
      <w:r w:rsidRPr="00DF6D4D">
        <w:rPr>
          <w:rFonts w:ascii="Calibri" w:eastAsia="Calibri" w:hAnsi="Calibri" w:cs="Calibri"/>
          <w:lang w:eastAsia="ar-SA"/>
        </w:rPr>
        <w:t xml:space="preserve">§ </w:t>
      </w:r>
      <w:r w:rsidR="00BC6104">
        <w:rPr>
          <w:rFonts w:ascii="Calibri" w:eastAsia="Calibri" w:hAnsi="Calibri" w:cs="Calibri"/>
          <w:lang w:eastAsia="ar-SA"/>
        </w:rPr>
        <w:t>3</w:t>
      </w: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F33376">
      <w:pPr>
        <w:numPr>
          <w:ilvl w:val="0"/>
          <w:numId w:val="56"/>
        </w:numPr>
        <w:suppressAutoHyphens/>
        <w:jc w:val="both"/>
        <w:rPr>
          <w:rFonts w:ascii="Calibri" w:eastAsia="Calibri" w:hAnsi="Calibri" w:cs="Calibri"/>
          <w:lang w:eastAsia="ar-SA"/>
        </w:rPr>
      </w:pPr>
      <w:r w:rsidRPr="00DF6D4D">
        <w:rPr>
          <w:rFonts w:ascii="Calibri" w:eastAsia="Calibri" w:hAnsi="Calibri" w:cs="Calibri"/>
          <w:lang w:eastAsia="ar-SA"/>
        </w:rPr>
        <w:t xml:space="preserve">Strony ustalają łączną wartość przedmiotu sprzedaży określonego w § 1, na kwotę: …………………. PLN brutto. </w:t>
      </w:r>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 xml:space="preserve">Kwota wymieniona w § </w:t>
      </w:r>
      <w:r w:rsidR="005221BE">
        <w:rPr>
          <w:rFonts w:ascii="Calibri" w:eastAsia="Calibri" w:hAnsi="Calibri" w:cs="Calibri"/>
          <w:lang w:eastAsia="ar-SA"/>
        </w:rPr>
        <w:t>3</w:t>
      </w:r>
      <w:r w:rsidRPr="00DF6D4D">
        <w:rPr>
          <w:rFonts w:ascii="Calibri" w:eastAsia="Calibri" w:hAnsi="Calibri" w:cs="Calibri"/>
          <w:lang w:eastAsia="ar-SA"/>
        </w:rPr>
        <w:t xml:space="preserve"> ust. 1 niniejszej umowy obejmuje wszelkie koszty związane z zakupem przedmiotów objętych umową, wymienionych w § 1 ust. 1, w szczególności obejmują koszt transportu przedmiotu umowy do miejsca odbioru dokonywanego przez Kupującego.</w:t>
      </w:r>
    </w:p>
    <w:p w:rsidR="001879DA" w:rsidRPr="00DF6D4D" w:rsidRDefault="001879DA"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Łączna wartość umowy: przedmiot sprzedaży plus dzierżawa wynosi</w:t>
      </w:r>
      <w:proofErr w:type="gramStart"/>
      <w:r w:rsidRPr="00DF6D4D">
        <w:rPr>
          <w:rFonts w:ascii="Calibri" w:eastAsia="Calibri" w:hAnsi="Calibri" w:cs="Calibri"/>
          <w:lang w:eastAsia="ar-SA"/>
        </w:rPr>
        <w:t>:…………PLN</w:t>
      </w:r>
      <w:proofErr w:type="gramEnd"/>
      <w:r w:rsidRPr="00DF6D4D">
        <w:rPr>
          <w:rFonts w:ascii="Calibri" w:eastAsia="Calibri" w:hAnsi="Calibri" w:cs="Calibri"/>
          <w:lang w:eastAsia="ar-SA"/>
        </w:rPr>
        <w:t xml:space="preserve"> brutto.</w:t>
      </w:r>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DF6D4D">
        <w:rPr>
          <w:rFonts w:ascii="Calibri" w:eastAsia="Calibri" w:hAnsi="Calibri" w:cs="Calibri"/>
          <w:lang w:eastAsia="ar-SA"/>
        </w:rPr>
        <w:t>loco</w:t>
      </w:r>
      <w:proofErr w:type="spellEnd"/>
      <w:r w:rsidRPr="00DF6D4D">
        <w:rPr>
          <w:rFonts w:ascii="Calibri" w:eastAsia="Calibri" w:hAnsi="Calibri" w:cs="Calibri"/>
          <w:lang w:eastAsia="ar-SA"/>
        </w:rPr>
        <w:t xml:space="preserve"> Magazyn Medyczny Kupującego (ul. Ks. J. Bielawskiego 18, Brzozów) w terminie określonym w ofercie Sprzedającego.</w:t>
      </w:r>
    </w:p>
    <w:p w:rsidR="00015353" w:rsidRPr="00DF6D4D" w:rsidRDefault="00015353" w:rsidP="00015353">
      <w:pPr>
        <w:suppressAutoHyphens/>
        <w:ind w:left="714"/>
        <w:jc w:val="both"/>
        <w:rPr>
          <w:rFonts w:ascii="Calibri" w:eastAsia="Calibri" w:hAnsi="Calibri" w:cs="Calibri"/>
          <w:lang w:eastAsia="ar-SA"/>
        </w:rPr>
      </w:pPr>
      <w:r w:rsidRPr="00DF6D4D">
        <w:rPr>
          <w:rFonts w:ascii="Calibri" w:eastAsia="Calibri" w:hAnsi="Calibri" w:cs="Calibri"/>
          <w:lang w:eastAsia="ar-SA"/>
        </w:rPr>
        <w:t xml:space="preserve">Wykonawca dostarczający wyroby medyczne zaliczane do klasy </w:t>
      </w:r>
      <w:proofErr w:type="spellStart"/>
      <w:r w:rsidRPr="00DF6D4D">
        <w:rPr>
          <w:rFonts w:ascii="Calibri" w:eastAsia="Calibri" w:hAnsi="Calibri" w:cs="Calibri"/>
          <w:lang w:eastAsia="ar-SA"/>
        </w:rPr>
        <w:t>IIa</w:t>
      </w:r>
      <w:proofErr w:type="spellEnd"/>
      <w:r w:rsidRPr="00DF6D4D">
        <w:rPr>
          <w:rFonts w:ascii="Calibri" w:eastAsia="Calibri" w:hAnsi="Calibri" w:cs="Calibri"/>
          <w:lang w:eastAsia="ar-SA"/>
        </w:rPr>
        <w:t xml:space="preserve">, </w:t>
      </w:r>
      <w:proofErr w:type="spellStart"/>
      <w:r w:rsidRPr="00DF6D4D">
        <w:rPr>
          <w:rFonts w:ascii="Calibri" w:eastAsia="Calibri" w:hAnsi="Calibri" w:cs="Calibri"/>
          <w:lang w:eastAsia="ar-SA"/>
        </w:rPr>
        <w:t>IIb</w:t>
      </w:r>
      <w:proofErr w:type="spellEnd"/>
      <w:r w:rsidRPr="00DF6D4D">
        <w:rPr>
          <w:rFonts w:ascii="Calibri" w:eastAsia="Calibri" w:hAnsi="Calibri" w:cs="Calibri"/>
          <w:lang w:eastAsia="ar-SA"/>
        </w:rPr>
        <w:t xml:space="preserve"> i klasy III, zobowiązany jest podawać na fakturze sprzedaży oprócz danych wynikających z przepisów podatkowych, następujące informacje:</w:t>
      </w:r>
    </w:p>
    <w:p w:rsidR="00015353" w:rsidRPr="00B60972" w:rsidRDefault="00015353" w:rsidP="00015353">
      <w:pPr>
        <w:suppressAutoHyphens/>
        <w:ind w:left="714"/>
        <w:jc w:val="both"/>
        <w:rPr>
          <w:rFonts w:ascii="Calibri" w:eastAsia="Calibri" w:hAnsi="Calibri" w:cs="Calibri"/>
          <w:lang w:val="en-US" w:eastAsia="ar-SA"/>
        </w:rPr>
      </w:pPr>
      <w:r w:rsidRPr="00B60972">
        <w:rPr>
          <w:rFonts w:ascii="Calibri" w:eastAsia="Calibri" w:hAnsi="Calibri" w:cs="Calibri"/>
          <w:lang w:val="en-US" w:eastAsia="ar-SA"/>
        </w:rPr>
        <w:t xml:space="preserve">1) </w:t>
      </w:r>
      <w:proofErr w:type="spellStart"/>
      <w:proofErr w:type="gramStart"/>
      <w:r w:rsidRPr="00B60972">
        <w:rPr>
          <w:rFonts w:ascii="Calibri" w:eastAsia="Calibri" w:hAnsi="Calibri" w:cs="Calibri"/>
          <w:lang w:val="en-US" w:eastAsia="ar-SA"/>
        </w:rPr>
        <w:t>kod</w:t>
      </w:r>
      <w:proofErr w:type="spellEnd"/>
      <w:proofErr w:type="gramEnd"/>
      <w:r w:rsidRPr="00B60972">
        <w:rPr>
          <w:rFonts w:ascii="Calibri" w:eastAsia="Calibri" w:hAnsi="Calibri" w:cs="Calibri"/>
          <w:lang w:val="en-US" w:eastAsia="ar-SA"/>
        </w:rPr>
        <w:t xml:space="preserve"> EAN</w:t>
      </w:r>
    </w:p>
    <w:p w:rsidR="00015353" w:rsidRPr="00B60972" w:rsidRDefault="00015353" w:rsidP="00015353">
      <w:pPr>
        <w:suppressAutoHyphens/>
        <w:ind w:left="714"/>
        <w:jc w:val="both"/>
        <w:rPr>
          <w:rFonts w:ascii="Calibri" w:eastAsia="Calibri" w:hAnsi="Calibri" w:cs="Calibri"/>
          <w:lang w:val="en-US" w:eastAsia="ar-SA"/>
        </w:rPr>
      </w:pPr>
      <w:r w:rsidRPr="00B60972">
        <w:rPr>
          <w:rFonts w:ascii="Calibri" w:eastAsia="Calibri" w:hAnsi="Calibri" w:cs="Calibri"/>
          <w:lang w:val="en-US" w:eastAsia="ar-SA"/>
        </w:rPr>
        <w:t xml:space="preserve">2) </w:t>
      </w:r>
      <w:proofErr w:type="spellStart"/>
      <w:proofErr w:type="gramStart"/>
      <w:r w:rsidRPr="00B60972">
        <w:rPr>
          <w:rFonts w:ascii="Calibri" w:eastAsia="Calibri" w:hAnsi="Calibri" w:cs="Calibri"/>
          <w:lang w:val="en-US" w:eastAsia="ar-SA"/>
        </w:rPr>
        <w:t>datę</w:t>
      </w:r>
      <w:proofErr w:type="spellEnd"/>
      <w:proofErr w:type="gramEnd"/>
      <w:r w:rsidRPr="00B60972">
        <w:rPr>
          <w:rFonts w:ascii="Calibri" w:eastAsia="Calibri" w:hAnsi="Calibri" w:cs="Calibri"/>
          <w:lang w:val="en-US" w:eastAsia="ar-SA"/>
        </w:rPr>
        <w:t xml:space="preserve"> </w:t>
      </w:r>
      <w:proofErr w:type="spellStart"/>
      <w:r w:rsidRPr="00B60972">
        <w:rPr>
          <w:rFonts w:ascii="Calibri" w:eastAsia="Calibri" w:hAnsi="Calibri" w:cs="Calibri"/>
          <w:lang w:val="en-US" w:eastAsia="ar-SA"/>
        </w:rPr>
        <w:t>ważności</w:t>
      </w:r>
      <w:proofErr w:type="spellEnd"/>
    </w:p>
    <w:p w:rsidR="00015353" w:rsidRPr="00B60972" w:rsidRDefault="00015353" w:rsidP="00015353">
      <w:pPr>
        <w:suppressAutoHyphens/>
        <w:ind w:left="714"/>
        <w:jc w:val="both"/>
        <w:rPr>
          <w:rFonts w:ascii="Calibri" w:eastAsia="Calibri" w:hAnsi="Calibri" w:cs="Calibri"/>
          <w:lang w:val="en-US" w:eastAsia="ar-SA"/>
        </w:rPr>
      </w:pPr>
      <w:r w:rsidRPr="00B60972">
        <w:rPr>
          <w:rFonts w:ascii="Calibri" w:eastAsia="Calibri" w:hAnsi="Calibri" w:cs="Calibri"/>
          <w:lang w:val="en-US" w:eastAsia="ar-SA"/>
        </w:rPr>
        <w:t xml:space="preserve">3) </w:t>
      </w:r>
      <w:proofErr w:type="spellStart"/>
      <w:proofErr w:type="gramStart"/>
      <w:r w:rsidRPr="00B60972">
        <w:rPr>
          <w:rFonts w:ascii="Calibri" w:eastAsia="Calibri" w:hAnsi="Calibri" w:cs="Calibri"/>
          <w:lang w:val="en-US" w:eastAsia="ar-SA"/>
        </w:rPr>
        <w:t>numer</w:t>
      </w:r>
      <w:proofErr w:type="spellEnd"/>
      <w:proofErr w:type="gramEnd"/>
      <w:r w:rsidRPr="00B60972">
        <w:rPr>
          <w:rFonts w:ascii="Calibri" w:eastAsia="Calibri" w:hAnsi="Calibri" w:cs="Calibri"/>
          <w:lang w:val="en-US" w:eastAsia="ar-SA"/>
        </w:rPr>
        <w:t xml:space="preserve"> LOT  </w:t>
      </w:r>
    </w:p>
    <w:p w:rsidR="00015353" w:rsidRPr="00B60972" w:rsidRDefault="00015353" w:rsidP="00015353">
      <w:pPr>
        <w:suppressAutoHyphens/>
        <w:ind w:left="714"/>
        <w:jc w:val="both"/>
        <w:rPr>
          <w:rFonts w:ascii="Calibri" w:eastAsia="Calibri" w:hAnsi="Calibri" w:cs="Calibri"/>
          <w:lang w:val="en-US" w:eastAsia="ar-SA"/>
        </w:rPr>
      </w:pPr>
      <w:r w:rsidRPr="00B60972">
        <w:rPr>
          <w:rFonts w:ascii="Calibri" w:eastAsia="Calibri" w:hAnsi="Calibri" w:cs="Calibri"/>
          <w:lang w:val="en-US" w:eastAsia="ar-SA"/>
        </w:rPr>
        <w:t xml:space="preserve">4) </w:t>
      </w:r>
      <w:proofErr w:type="spellStart"/>
      <w:proofErr w:type="gramStart"/>
      <w:r w:rsidRPr="00B60972">
        <w:rPr>
          <w:rFonts w:ascii="Calibri" w:eastAsia="Calibri" w:hAnsi="Calibri" w:cs="Calibri"/>
          <w:lang w:val="en-US" w:eastAsia="ar-SA"/>
        </w:rPr>
        <w:t>numer</w:t>
      </w:r>
      <w:proofErr w:type="spellEnd"/>
      <w:proofErr w:type="gramEnd"/>
      <w:r w:rsidRPr="00B60972">
        <w:rPr>
          <w:rFonts w:ascii="Calibri" w:eastAsia="Calibri" w:hAnsi="Calibri" w:cs="Calibri"/>
          <w:lang w:val="en-US" w:eastAsia="ar-SA"/>
        </w:rPr>
        <w:t xml:space="preserve"> REF</w:t>
      </w:r>
    </w:p>
    <w:p w:rsidR="00015353" w:rsidRPr="00DF6D4D" w:rsidRDefault="00015353" w:rsidP="00015353">
      <w:pPr>
        <w:pStyle w:val="Nagwek"/>
        <w:ind w:left="709" w:hanging="709"/>
        <w:jc w:val="both"/>
        <w:rPr>
          <w:rFonts w:ascii="Calibri" w:hAnsi="Calibri" w:cs="Calibri"/>
        </w:rPr>
      </w:pPr>
      <w:r w:rsidRPr="00B60972">
        <w:rPr>
          <w:rFonts w:ascii="Calibri" w:hAnsi="Calibri" w:cs="Calibri"/>
          <w:lang w:val="en-US"/>
        </w:rPr>
        <w:t xml:space="preserve">             </w:t>
      </w:r>
      <w:r w:rsidRPr="00DF6D4D">
        <w:rPr>
          <w:rFonts w:ascii="Calibri" w:hAnsi="Calibri" w:cs="Calibri"/>
        </w:rPr>
        <w:t>Zamawiający będzie składał zamówienia według bieżących potrzeb, przy czym wartość zamówienia jednostkowego nie będzie mniejsza niż 200 zł netto.</w:t>
      </w:r>
    </w:p>
    <w:p w:rsidR="00015353" w:rsidRPr="00DF6D4D" w:rsidRDefault="00EA294C" w:rsidP="00F33376">
      <w:pPr>
        <w:numPr>
          <w:ilvl w:val="0"/>
          <w:numId w:val="56"/>
        </w:numPr>
        <w:suppressAutoHyphens/>
        <w:ind w:left="714" w:hanging="357"/>
        <w:jc w:val="both"/>
        <w:rPr>
          <w:rFonts w:ascii="Calibri" w:eastAsia="Calibri" w:hAnsi="Calibri" w:cs="Calibri"/>
          <w:lang w:eastAsia="ar-SA"/>
        </w:rPr>
      </w:pPr>
      <w:r>
        <w:rPr>
          <w:rFonts w:ascii="Calibri" w:hAnsi="Calibri" w:cs="Calibri"/>
          <w:bCs/>
        </w:rPr>
        <w:t>Sprzedający</w:t>
      </w:r>
      <w:r w:rsidR="00015353" w:rsidRPr="00DF6D4D">
        <w:rPr>
          <w:rFonts w:ascii="Calibri" w:hAnsi="Calibri" w:cs="Calibri"/>
          <w:bCs/>
        </w:rPr>
        <w:t xml:space="preserve"> zobowiązany jest do dostarczonej partii przedmiotu sprzedaży przesłać specyfikację faktury w formacie zgodnym ze standardem </w:t>
      </w:r>
      <w:proofErr w:type="gramStart"/>
      <w:r w:rsidR="00015353" w:rsidRPr="00DF6D4D">
        <w:rPr>
          <w:rFonts w:ascii="Calibri" w:hAnsi="Calibri" w:cs="Calibri"/>
          <w:bCs/>
        </w:rPr>
        <w:t>,,</w:t>
      </w:r>
      <w:proofErr w:type="gramEnd"/>
      <w:r w:rsidR="00015353" w:rsidRPr="00DF6D4D">
        <w:rPr>
          <w:rFonts w:ascii="Calibri" w:hAnsi="Calibri" w:cs="Calibri"/>
          <w:bCs/>
        </w:rPr>
        <w:t xml:space="preserve">Malicki” (rozszerzenie FAK) lub Kom </w:t>
      </w:r>
      <w:proofErr w:type="spellStart"/>
      <w:r w:rsidR="00015353" w:rsidRPr="00DF6D4D">
        <w:rPr>
          <w:rFonts w:ascii="Calibri" w:hAnsi="Calibri" w:cs="Calibri"/>
          <w:bCs/>
        </w:rPr>
        <w:t>Soft</w:t>
      </w:r>
      <w:proofErr w:type="spellEnd"/>
      <w:r w:rsidR="00015353" w:rsidRPr="00DF6D4D">
        <w:rPr>
          <w:rFonts w:ascii="Calibri" w:hAnsi="Calibri" w:cs="Calibri"/>
          <w:bCs/>
        </w:rPr>
        <w:t xml:space="preserve"> (rozszerzenie KT0, KT1) lub elektronicznie w formacie PDF na adres </w:t>
      </w:r>
      <w:hyperlink r:id="rId25" w:history="1">
        <w:r w:rsidR="00015353" w:rsidRPr="00DF6D4D">
          <w:rPr>
            <w:rStyle w:val="Hipercze"/>
            <w:rFonts w:ascii="Calibri" w:hAnsi="Calibri" w:cs="Calibri"/>
            <w:bCs/>
          </w:rPr>
          <w:t>kancelaria@szpital-brzozow.pl</w:t>
        </w:r>
      </w:hyperlink>
      <w:r w:rsidR="00015353" w:rsidRPr="00DF6D4D">
        <w:rPr>
          <w:rFonts w:ascii="Calibri" w:hAnsi="Calibri" w:cs="Calibri"/>
          <w:bCs/>
        </w:rPr>
        <w:t>”</w:t>
      </w:r>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Kupujący odbiera dostawy od poniedziałku do piątku w godzinach od</w:t>
      </w:r>
      <w:proofErr w:type="gramStart"/>
      <w:r w:rsidRPr="00DF6D4D">
        <w:rPr>
          <w:rFonts w:ascii="Calibri" w:eastAsia="Calibri" w:hAnsi="Calibri" w:cs="Calibri"/>
          <w:lang w:eastAsia="ar-SA"/>
        </w:rPr>
        <w:t xml:space="preserve"> 8:00do</w:t>
      </w:r>
      <w:proofErr w:type="gramEnd"/>
      <w:r w:rsidRPr="00DF6D4D">
        <w:rPr>
          <w:rFonts w:ascii="Calibri" w:eastAsia="Calibri" w:hAnsi="Calibri" w:cs="Calibri"/>
          <w:lang w:eastAsia="ar-SA"/>
        </w:rPr>
        <w:t xml:space="preserve"> 14:30, Poprzez odebranie dostawy strony rozumieją dostarczenie zamówionej partii przedmiotu sprzedaży do miejsca wskazanego w § </w:t>
      </w:r>
      <w:r w:rsidR="005221BE">
        <w:rPr>
          <w:rFonts w:ascii="Calibri" w:eastAsia="Calibri" w:hAnsi="Calibri" w:cs="Calibri"/>
          <w:lang w:eastAsia="ar-SA"/>
        </w:rPr>
        <w:t>3</w:t>
      </w:r>
      <w:r w:rsidRPr="00DF6D4D">
        <w:rPr>
          <w:rFonts w:ascii="Calibri" w:eastAsia="Calibri" w:hAnsi="Calibri" w:cs="Calibri"/>
          <w:lang w:eastAsia="ar-SA"/>
        </w:rPr>
        <w:t xml:space="preserve"> ust. </w:t>
      </w:r>
      <w:r w:rsidR="00EA294C">
        <w:rPr>
          <w:rFonts w:ascii="Calibri" w:eastAsia="Calibri" w:hAnsi="Calibri" w:cs="Calibri"/>
          <w:lang w:eastAsia="ar-SA"/>
        </w:rPr>
        <w:t>4</w:t>
      </w:r>
      <w:r w:rsidRPr="00DF6D4D">
        <w:rPr>
          <w:rFonts w:ascii="Calibri" w:eastAsia="Calibri" w:hAnsi="Calibri" w:cs="Calibri"/>
          <w:lang w:eastAsia="ar-SA"/>
        </w:rPr>
        <w:t xml:space="preserve">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w:t>
      </w:r>
      <w:proofErr w:type="gramStart"/>
      <w:r w:rsidRPr="00DF6D4D">
        <w:rPr>
          <w:rFonts w:ascii="Calibri" w:eastAsia="Calibri" w:hAnsi="Calibri" w:cs="Calibri"/>
          <w:lang w:eastAsia="ar-SA"/>
        </w:rPr>
        <w:t>realizowanych  w</w:t>
      </w:r>
      <w:proofErr w:type="gramEnd"/>
      <w:r w:rsidRPr="00DF6D4D">
        <w:rPr>
          <w:rFonts w:ascii="Calibri" w:eastAsia="Calibri" w:hAnsi="Calibri" w:cs="Calibri"/>
          <w:lang w:eastAsia="ar-SA"/>
        </w:rPr>
        <w:t xml:space="preserve">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t>
      </w:r>
      <w:r w:rsidRPr="00DF6D4D">
        <w:rPr>
          <w:rFonts w:ascii="Calibri" w:eastAsia="Calibri" w:hAnsi="Calibri" w:cs="Calibri"/>
          <w:lang w:eastAsia="ar-SA"/>
        </w:rPr>
        <w:lastRenderedPageBreak/>
        <w:t xml:space="preserve">wadliwością dostawy dostawę traktuje się jak dostarczoną w terminie w </w:t>
      </w:r>
      <w:proofErr w:type="gramStart"/>
      <w:r w:rsidRPr="00DF6D4D">
        <w:rPr>
          <w:rFonts w:ascii="Calibri" w:eastAsia="Calibri" w:hAnsi="Calibri" w:cs="Calibri"/>
          <w:lang w:eastAsia="ar-SA"/>
        </w:rPr>
        <w:t>stosunku  do</w:t>
      </w:r>
      <w:proofErr w:type="gramEnd"/>
      <w:r w:rsidRPr="00DF6D4D">
        <w:rPr>
          <w:rFonts w:ascii="Calibri" w:eastAsia="Calibri" w:hAnsi="Calibri" w:cs="Calibri"/>
          <w:lang w:eastAsia="ar-SA"/>
        </w:rPr>
        <w:t xml:space="preserve"> której Kupujący opóźnia się z odbiorem. </w:t>
      </w:r>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Strony umowy dopuszczają złożenie zamówienia z określeniem terminu dostawy poprzez oznaczenie dnia w przyszłości. W takiej sytuacji nieistotna dla stron umowy jest liczba dni pomiędzy złożeniem zamówienia, a dniem dostawy.</w:t>
      </w:r>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015353" w:rsidRPr="00DF6D4D" w:rsidRDefault="00015353" w:rsidP="00F33376">
      <w:pPr>
        <w:numPr>
          <w:ilvl w:val="0"/>
          <w:numId w:val="56"/>
        </w:numPr>
        <w:suppressAutoHyphens/>
        <w:jc w:val="both"/>
        <w:rPr>
          <w:rFonts w:ascii="Calibri" w:eastAsia="Calibri" w:hAnsi="Calibri" w:cs="Calibri"/>
          <w:lang w:eastAsia="ar-SA"/>
        </w:rPr>
      </w:pPr>
      <w:r w:rsidRPr="00DF6D4D">
        <w:rPr>
          <w:rFonts w:ascii="Calibri" w:eastAsia="Calibri" w:hAnsi="Calibri" w:cs="Calibri"/>
          <w:lang w:eastAsia="ar-SA"/>
        </w:rPr>
        <w:t xml:space="preserve">Kupujący zastrzega sobie prawo nabycia u osoby trzeciej, niedostarczonych w terminie lub dostarczonych z wadą, rzeczy będących przedmiotem danego zamówienia, </w:t>
      </w:r>
      <w:proofErr w:type="gramStart"/>
      <w:r w:rsidRPr="00DF6D4D">
        <w:rPr>
          <w:rFonts w:ascii="Calibri" w:eastAsia="Calibri" w:hAnsi="Calibri" w:cs="Calibri"/>
          <w:lang w:eastAsia="ar-SA"/>
        </w:rPr>
        <w:t>tożsamym co</w:t>
      </w:r>
      <w:proofErr w:type="gramEnd"/>
      <w:r w:rsidRPr="00DF6D4D">
        <w:rPr>
          <w:rFonts w:ascii="Calibri" w:eastAsia="Calibri" w:hAnsi="Calibri" w:cs="Calibri"/>
          <w:lang w:eastAsia="ar-SA"/>
        </w:rPr>
        <w:t xml:space="preserve">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015353" w:rsidRPr="00DF6D4D" w:rsidRDefault="00015353" w:rsidP="00F33376">
      <w:pPr>
        <w:numPr>
          <w:ilvl w:val="0"/>
          <w:numId w:val="56"/>
        </w:numPr>
        <w:suppressAutoHyphens/>
        <w:jc w:val="both"/>
        <w:rPr>
          <w:rFonts w:ascii="Calibri" w:eastAsia="Calibri" w:hAnsi="Calibri" w:cs="Calibri"/>
          <w:lang w:eastAsia="ar-SA"/>
        </w:rPr>
      </w:pPr>
      <w:r w:rsidRPr="00DF6D4D">
        <w:rPr>
          <w:rFonts w:ascii="Calibri" w:eastAsia="Calibri" w:hAnsi="Calibri" w:cs="Calibri"/>
          <w:lang w:eastAsia="ar-SA"/>
        </w:rPr>
        <w:t>Kupujący składa zamówienia w formie:</w:t>
      </w:r>
    </w:p>
    <w:p w:rsidR="00015353" w:rsidRPr="00DF6D4D" w:rsidRDefault="00015353" w:rsidP="00F33376">
      <w:pPr>
        <w:numPr>
          <w:ilvl w:val="0"/>
          <w:numId w:val="40"/>
        </w:numPr>
        <w:suppressAutoHyphens/>
        <w:jc w:val="both"/>
        <w:rPr>
          <w:rFonts w:ascii="Calibri" w:eastAsia="Calibri" w:hAnsi="Calibri" w:cs="Calibri"/>
          <w:lang w:eastAsia="ar-SA"/>
        </w:rPr>
      </w:pPr>
      <w:r w:rsidRPr="00DF6D4D">
        <w:rPr>
          <w:rFonts w:ascii="Calibri" w:eastAsia="Calibri" w:hAnsi="Calibri" w:cs="Calibri"/>
          <w:lang w:eastAsia="ar-SA"/>
        </w:rPr>
        <w:t xml:space="preserve">email na </w:t>
      </w:r>
      <w:proofErr w:type="gramStart"/>
      <w:r w:rsidRPr="00DF6D4D">
        <w:rPr>
          <w:rFonts w:ascii="Calibri" w:eastAsia="Calibri" w:hAnsi="Calibri" w:cs="Calibri"/>
          <w:lang w:eastAsia="ar-SA"/>
        </w:rPr>
        <w:t>adres ...............................................</w:t>
      </w:r>
      <w:proofErr w:type="gramEnd"/>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Osobą kontaktową i upoważnioną ze strony Kupującego w sprawie realizacji niniejszej umowy jest Pani Martyna Boroń, tel. 134309578.</w:t>
      </w:r>
    </w:p>
    <w:p w:rsidR="00015353" w:rsidRPr="00DF6D4D" w:rsidRDefault="00015353" w:rsidP="00F33376">
      <w:pPr>
        <w:numPr>
          <w:ilvl w:val="0"/>
          <w:numId w:val="56"/>
        </w:numPr>
        <w:suppressAutoHyphens/>
        <w:ind w:left="714" w:hanging="357"/>
        <w:jc w:val="both"/>
        <w:rPr>
          <w:rFonts w:ascii="Calibri" w:eastAsia="Calibri" w:hAnsi="Calibri" w:cs="Calibri"/>
          <w:lang w:eastAsia="ar-SA"/>
        </w:rPr>
      </w:pPr>
      <w:r w:rsidRPr="00DF6D4D">
        <w:rPr>
          <w:rFonts w:ascii="Calibri" w:eastAsia="Calibri" w:hAnsi="Calibri" w:cs="Calibri"/>
          <w:lang w:eastAsia="ar-SA"/>
        </w:rPr>
        <w:t>Osobą kontaktową i upoważnioną ze strony Sprzedającego w sprawie realizacji niniejszej umowy jest  …………………………….tel./</w:t>
      </w:r>
      <w:proofErr w:type="gramStart"/>
      <w:r w:rsidRPr="00DF6D4D">
        <w:rPr>
          <w:rFonts w:ascii="Calibri" w:eastAsia="Calibri" w:hAnsi="Calibri" w:cs="Calibri"/>
          <w:lang w:eastAsia="ar-SA"/>
        </w:rPr>
        <w:t>fax. ...................................</w:t>
      </w:r>
      <w:proofErr w:type="gramEnd"/>
    </w:p>
    <w:p w:rsidR="00015353" w:rsidRPr="00DF6D4D" w:rsidRDefault="00015353" w:rsidP="00F33376">
      <w:pPr>
        <w:numPr>
          <w:ilvl w:val="0"/>
          <w:numId w:val="56"/>
        </w:numPr>
        <w:suppressAutoHyphens/>
        <w:jc w:val="both"/>
        <w:rPr>
          <w:rFonts w:ascii="Calibri" w:eastAsia="Calibri" w:hAnsi="Calibri" w:cs="Calibri"/>
          <w:lang w:eastAsia="ar-SA"/>
        </w:rPr>
      </w:pPr>
      <w:r w:rsidRPr="00DF6D4D">
        <w:rPr>
          <w:rFonts w:ascii="Calibri" w:eastAsia="Calibri" w:hAnsi="Calibri" w:cs="Calibri"/>
          <w:lang w:eastAsia="ar-SA"/>
        </w:rPr>
        <w:t xml:space="preserve">Wiążąca strony korespondencja w ramach umowy prowadzona będzie w formie pisemnej (adresy siedzib traktuje </w:t>
      </w:r>
      <w:proofErr w:type="gramStart"/>
      <w:r w:rsidRPr="00DF6D4D">
        <w:rPr>
          <w:rFonts w:ascii="Calibri" w:eastAsia="Calibri" w:hAnsi="Calibri" w:cs="Calibri"/>
          <w:lang w:eastAsia="ar-SA"/>
        </w:rPr>
        <w:t>się jako</w:t>
      </w:r>
      <w:proofErr w:type="gramEnd"/>
      <w:r w:rsidRPr="00DF6D4D">
        <w:rPr>
          <w:rFonts w:ascii="Calibri" w:eastAsia="Calibri" w:hAnsi="Calibri" w:cs="Calibri"/>
          <w:lang w:eastAsia="ar-SA"/>
        </w:rPr>
        <w:t xml:space="preserve"> adresy korespondencyjne), w formie fax. (ze strony Kupującego nr (13) 4309578, ze strony Sprzedającego nr ……….. …………. lub w formie email (ze strony Kupującego ………………………………, ze strony Sprzedającego ……….………………………. </w:t>
      </w:r>
    </w:p>
    <w:p w:rsidR="0049652A" w:rsidRPr="00DF6D4D" w:rsidRDefault="00015353" w:rsidP="00F33376">
      <w:pPr>
        <w:numPr>
          <w:ilvl w:val="0"/>
          <w:numId w:val="56"/>
        </w:numPr>
        <w:suppressAutoHyphens/>
        <w:jc w:val="both"/>
        <w:rPr>
          <w:rFonts w:ascii="Calibri" w:eastAsia="Calibri" w:hAnsi="Calibri" w:cs="Calibri"/>
          <w:lang w:eastAsia="ar-SA"/>
        </w:rPr>
      </w:pPr>
      <w:r w:rsidRPr="00DF6D4D">
        <w:rPr>
          <w:rFonts w:ascii="Calibri" w:eastAsia="Calibri" w:hAnsi="Calibri" w:cs="Calibri"/>
          <w:lang w:eastAsia="ar-SA"/>
        </w:rPr>
        <w:t>Sprzedający zobowiązany jest przy pierwszej dostawie dostarczyć instrukcję używania przedmiotu sprzedaż</w:t>
      </w:r>
      <w:r w:rsidR="00BC6104">
        <w:rPr>
          <w:rFonts w:ascii="Calibri" w:eastAsia="Calibri" w:hAnsi="Calibri" w:cs="Calibri"/>
          <w:lang w:eastAsia="ar-SA"/>
        </w:rPr>
        <w:t>y.</w:t>
      </w:r>
      <w:r w:rsidRPr="00DF6D4D">
        <w:rPr>
          <w:rFonts w:ascii="Calibri" w:eastAsia="Calibri" w:hAnsi="Calibri" w:cs="Calibri"/>
          <w:lang w:eastAsia="ar-SA"/>
        </w:rPr>
        <w:t xml:space="preserve">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w:t>
      </w:r>
      <w:proofErr w:type="gramStart"/>
      <w:r w:rsidRPr="00DF6D4D">
        <w:rPr>
          <w:rFonts w:ascii="Calibri" w:eastAsia="Calibri" w:hAnsi="Calibri" w:cs="Calibri"/>
          <w:lang w:eastAsia="ar-SA"/>
        </w:rPr>
        <w:t>z</w:t>
      </w:r>
      <w:proofErr w:type="gramEnd"/>
      <w:r w:rsidRPr="00DF6D4D">
        <w:rPr>
          <w:rFonts w:ascii="Calibri" w:eastAsia="Calibri" w:hAnsi="Calibri" w:cs="Calibri"/>
          <w:lang w:eastAsia="ar-SA"/>
        </w:rPr>
        <w:t xml:space="preserve"> 2016, poz. 211 z </w:t>
      </w:r>
      <w:proofErr w:type="spellStart"/>
      <w:r w:rsidRPr="00DF6D4D">
        <w:rPr>
          <w:rFonts w:ascii="Calibri" w:eastAsia="Calibri" w:hAnsi="Calibri" w:cs="Calibri"/>
          <w:lang w:eastAsia="ar-SA"/>
        </w:rPr>
        <w:t>późn</w:t>
      </w:r>
      <w:proofErr w:type="spellEnd"/>
      <w:r w:rsidRPr="00DF6D4D">
        <w:rPr>
          <w:rFonts w:ascii="Calibri" w:eastAsia="Calibri" w:hAnsi="Calibri" w:cs="Calibri"/>
          <w:lang w:eastAsia="ar-SA"/>
        </w:rPr>
        <w:t xml:space="preserve">. </w:t>
      </w:r>
      <w:proofErr w:type="gramStart"/>
      <w:r w:rsidRPr="00DF6D4D">
        <w:rPr>
          <w:rFonts w:ascii="Calibri" w:eastAsia="Calibri" w:hAnsi="Calibri" w:cs="Calibri"/>
          <w:lang w:eastAsia="ar-SA"/>
        </w:rPr>
        <w:t>zm</w:t>
      </w:r>
      <w:proofErr w:type="gramEnd"/>
      <w:r w:rsidRPr="00DF6D4D">
        <w:rPr>
          <w:rFonts w:ascii="Calibri" w:eastAsia="Calibri" w:hAnsi="Calibri" w:cs="Calibri"/>
          <w:lang w:eastAsia="ar-SA"/>
        </w:rPr>
        <w:t>.).</w:t>
      </w:r>
    </w:p>
    <w:p w:rsidR="0049652A" w:rsidRPr="00DF6D4D" w:rsidRDefault="0049652A" w:rsidP="001879DA">
      <w:pPr>
        <w:spacing w:line="276" w:lineRule="auto"/>
        <w:jc w:val="both"/>
        <w:rPr>
          <w:rFonts w:ascii="Calibri" w:eastAsia="Calibri" w:hAnsi="Calibri" w:cs="Calibri"/>
          <w:lang w:eastAsia="zh-CN"/>
        </w:rPr>
      </w:pPr>
    </w:p>
    <w:p w:rsidR="0049652A" w:rsidRPr="00DF6D4D" w:rsidRDefault="0049652A" w:rsidP="00DF6D4D">
      <w:pPr>
        <w:tabs>
          <w:tab w:val="center" w:pos="4536"/>
          <w:tab w:val="left" w:pos="5134"/>
        </w:tabs>
        <w:suppressAutoHyphens/>
        <w:ind w:left="360"/>
        <w:jc w:val="both"/>
        <w:rPr>
          <w:rFonts w:eastAsia="Calibri"/>
          <w:lang w:eastAsia="ar-SA"/>
        </w:rPr>
      </w:pPr>
    </w:p>
    <w:p w:rsidR="00015353" w:rsidRPr="00DF6D4D" w:rsidRDefault="00015353" w:rsidP="00015353">
      <w:pPr>
        <w:tabs>
          <w:tab w:val="center" w:pos="4536"/>
          <w:tab w:val="left" w:pos="5134"/>
        </w:tabs>
        <w:suppressAutoHyphens/>
        <w:jc w:val="both"/>
        <w:rPr>
          <w:rFonts w:ascii="Calibri" w:eastAsia="Calibri" w:hAnsi="Calibri" w:cs="Calibri"/>
          <w:lang w:eastAsia="ar-SA"/>
        </w:rPr>
      </w:pPr>
      <w:r w:rsidRPr="00DF6D4D">
        <w:rPr>
          <w:rFonts w:ascii="Calibri" w:eastAsia="Calibri" w:hAnsi="Calibri" w:cs="Calibri"/>
          <w:lang w:eastAsia="ar-SA"/>
        </w:rPr>
        <w:tab/>
        <w:t xml:space="preserve">§ </w:t>
      </w:r>
      <w:r w:rsidR="00BC6104">
        <w:rPr>
          <w:rFonts w:ascii="Calibri" w:eastAsia="Calibri" w:hAnsi="Calibri" w:cs="Calibri"/>
          <w:lang w:eastAsia="ar-SA"/>
        </w:rPr>
        <w:t>4</w:t>
      </w:r>
      <w:r w:rsidRPr="00DF6D4D">
        <w:rPr>
          <w:rFonts w:ascii="Calibri" w:eastAsia="Calibri" w:hAnsi="Calibri" w:cs="Calibri"/>
          <w:lang w:eastAsia="ar-SA"/>
        </w:rPr>
        <w:tab/>
      </w:r>
    </w:p>
    <w:p w:rsidR="00015353" w:rsidRPr="00DF6D4D" w:rsidRDefault="00015353" w:rsidP="00015353">
      <w:pPr>
        <w:tabs>
          <w:tab w:val="center" w:pos="4536"/>
          <w:tab w:val="left" w:pos="5134"/>
        </w:tabs>
        <w:suppressAutoHyphens/>
        <w:jc w:val="both"/>
        <w:rPr>
          <w:rFonts w:ascii="Calibri" w:eastAsia="Calibri" w:hAnsi="Calibri" w:cs="Calibri"/>
          <w:lang w:eastAsia="ar-SA"/>
        </w:rPr>
      </w:pPr>
    </w:p>
    <w:p w:rsidR="00015353" w:rsidRPr="00DF6D4D" w:rsidRDefault="00015353" w:rsidP="00410296">
      <w:pPr>
        <w:numPr>
          <w:ilvl w:val="0"/>
          <w:numId w:val="66"/>
        </w:numPr>
        <w:suppressAutoHyphens/>
        <w:ind w:left="709" w:hanging="283"/>
        <w:jc w:val="both"/>
        <w:rPr>
          <w:rFonts w:ascii="Calibri" w:eastAsia="Calibri" w:hAnsi="Calibri" w:cs="Calibri"/>
          <w:lang w:eastAsia="ar-SA"/>
        </w:rPr>
      </w:pPr>
      <w:r w:rsidRPr="00DF6D4D">
        <w:rPr>
          <w:rFonts w:ascii="Calibri" w:eastAsia="Calibri" w:hAnsi="Calibri" w:cs="Calibri"/>
          <w:lang w:eastAsia="ar-SA"/>
        </w:rPr>
        <w:t>Kupujący zobowiązuje się zapłacić za dostarczony przedmiot sprzedaży kwotę us</w:t>
      </w:r>
      <w:r w:rsidR="00410296">
        <w:rPr>
          <w:rFonts w:ascii="Calibri" w:eastAsia="Calibri" w:hAnsi="Calibri" w:cs="Calibri"/>
          <w:lang w:eastAsia="ar-SA"/>
        </w:rPr>
        <w:t xml:space="preserve">taloną </w:t>
      </w:r>
      <w:r w:rsidRPr="00DF6D4D">
        <w:rPr>
          <w:rFonts w:ascii="Calibri" w:eastAsia="Calibri" w:hAnsi="Calibri" w:cs="Calibri"/>
          <w:lang w:eastAsia="ar-SA"/>
        </w:rPr>
        <w:t xml:space="preserve">na podstawie § </w:t>
      </w:r>
      <w:r w:rsidR="00410296">
        <w:rPr>
          <w:rFonts w:ascii="Calibri" w:eastAsia="Calibri" w:hAnsi="Calibri" w:cs="Calibri"/>
          <w:lang w:eastAsia="ar-SA"/>
        </w:rPr>
        <w:t>1</w:t>
      </w:r>
      <w:r w:rsidRPr="00DF6D4D">
        <w:rPr>
          <w:rFonts w:ascii="Calibri" w:eastAsia="Calibri" w:hAnsi="Calibri" w:cs="Calibri"/>
          <w:lang w:eastAsia="ar-SA"/>
        </w:rPr>
        <w:t xml:space="preserve"> umowy, przelewem bankowym w terminie do 60 dni od daty otrzymania faktury, przy czym podstawą do przyjęcia faktury jest równoczesne potwierdzenie przyjęcia dostawy przez Kupującego.</w:t>
      </w:r>
    </w:p>
    <w:p w:rsidR="00015353" w:rsidRPr="00DF6D4D" w:rsidRDefault="00015353" w:rsidP="00410296">
      <w:pPr>
        <w:numPr>
          <w:ilvl w:val="0"/>
          <w:numId w:val="66"/>
        </w:numPr>
        <w:suppressAutoHyphens/>
        <w:ind w:left="709" w:hanging="357"/>
        <w:jc w:val="both"/>
        <w:rPr>
          <w:rFonts w:ascii="Calibri" w:eastAsia="Calibri" w:hAnsi="Calibri" w:cs="Calibri"/>
          <w:lang w:eastAsia="ar-SA"/>
        </w:rPr>
      </w:pPr>
      <w:r w:rsidRPr="00DF6D4D">
        <w:rPr>
          <w:rFonts w:ascii="Calibri" w:eastAsia="Calibri" w:hAnsi="Calibri" w:cs="Calibri"/>
          <w:lang w:eastAsia="ar-SA"/>
        </w:rPr>
        <w:t>Strony umowy postanawiają, że zapłata należności za dostarczony przedmiot sprzedaży nastąpi z chwilą obciążenia rachunku bankowego Kupującego.</w:t>
      </w:r>
    </w:p>
    <w:p w:rsidR="00015353" w:rsidRDefault="00015353" w:rsidP="00410296">
      <w:pPr>
        <w:numPr>
          <w:ilvl w:val="0"/>
          <w:numId w:val="66"/>
        </w:numPr>
        <w:suppressAutoHyphens/>
        <w:ind w:left="709" w:hanging="357"/>
        <w:jc w:val="both"/>
        <w:rPr>
          <w:rFonts w:ascii="Calibri" w:hAnsi="Calibri" w:cs="Calibri"/>
          <w:lang w:eastAsia="ar-SA"/>
        </w:rPr>
      </w:pPr>
      <w:r w:rsidRPr="00DF6D4D">
        <w:rPr>
          <w:rFonts w:ascii="Calibri" w:hAnsi="Calibri" w:cs="Calibri"/>
          <w:lang w:eastAsia="ar-SA"/>
        </w:rPr>
        <w:lastRenderedPageBreak/>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410296" w:rsidRPr="00BC6104" w:rsidRDefault="00410296" w:rsidP="00410296">
      <w:pPr>
        <w:suppressAutoHyphens/>
        <w:ind w:left="709"/>
        <w:jc w:val="both"/>
        <w:rPr>
          <w:rFonts w:ascii="Calibri" w:hAnsi="Calibri" w:cs="Calibri"/>
          <w:lang w:eastAsia="ar-SA"/>
        </w:rPr>
      </w:pPr>
    </w:p>
    <w:p w:rsidR="00015353" w:rsidRPr="00DF6D4D" w:rsidRDefault="00015353" w:rsidP="00015353">
      <w:pPr>
        <w:suppressAutoHyphens/>
        <w:jc w:val="center"/>
        <w:rPr>
          <w:rFonts w:ascii="Calibri" w:eastAsia="Calibri" w:hAnsi="Calibri" w:cs="Calibri"/>
          <w:lang w:eastAsia="ar-SA"/>
        </w:rPr>
      </w:pPr>
      <w:r w:rsidRPr="00DF6D4D">
        <w:rPr>
          <w:rFonts w:ascii="Calibri" w:eastAsia="Calibri" w:hAnsi="Calibri" w:cs="Calibri"/>
          <w:lang w:eastAsia="ar-SA"/>
        </w:rPr>
        <w:t xml:space="preserve">§ </w:t>
      </w:r>
      <w:r w:rsidR="00BC6104">
        <w:rPr>
          <w:rFonts w:ascii="Calibri" w:eastAsia="Calibri" w:hAnsi="Calibri" w:cs="Calibri"/>
          <w:lang w:eastAsia="ar-SA"/>
        </w:rPr>
        <w:t>5</w:t>
      </w:r>
    </w:p>
    <w:p w:rsidR="00015353" w:rsidRPr="00DF6D4D" w:rsidRDefault="00015353" w:rsidP="00015353">
      <w:pPr>
        <w:jc w:val="both"/>
        <w:rPr>
          <w:rFonts w:ascii="Calibri" w:hAnsi="Calibri" w:cs="Calibri"/>
          <w:i/>
        </w:rPr>
      </w:pPr>
    </w:p>
    <w:p w:rsidR="00015353" w:rsidRPr="00DF6D4D" w:rsidRDefault="00015353" w:rsidP="00F33376">
      <w:pPr>
        <w:numPr>
          <w:ilvl w:val="0"/>
          <w:numId w:val="59"/>
        </w:numPr>
        <w:jc w:val="both"/>
        <w:rPr>
          <w:rFonts w:ascii="Calibri" w:hAnsi="Calibri" w:cs="Calibri"/>
        </w:rPr>
      </w:pPr>
      <w:r w:rsidRPr="00DF6D4D">
        <w:rPr>
          <w:rFonts w:ascii="Calibri" w:hAnsi="Calibri" w:cs="Calibri"/>
        </w:rPr>
        <w:t>W trakcie obowiązywania umowy strony dopuszczają zmiany cen wyłącznie w przypadku:</w:t>
      </w:r>
    </w:p>
    <w:p w:rsidR="00015353" w:rsidRPr="00DF6D4D" w:rsidRDefault="00015353" w:rsidP="00F33376">
      <w:pPr>
        <w:numPr>
          <w:ilvl w:val="0"/>
          <w:numId w:val="58"/>
        </w:numPr>
        <w:ind w:hanging="437"/>
        <w:jc w:val="both"/>
        <w:rPr>
          <w:rFonts w:ascii="Calibri" w:hAnsi="Calibri" w:cs="Calibri"/>
        </w:rPr>
      </w:pPr>
      <w:proofErr w:type="gramStart"/>
      <w:r w:rsidRPr="00DF6D4D">
        <w:rPr>
          <w:rFonts w:ascii="Calibri" w:hAnsi="Calibri" w:cs="Calibri"/>
        </w:rPr>
        <w:t>zmiany</w:t>
      </w:r>
      <w:proofErr w:type="gramEnd"/>
      <w:r w:rsidRPr="00DF6D4D">
        <w:rPr>
          <w:rFonts w:ascii="Calibri" w:hAnsi="Calibri" w:cs="Calibri"/>
        </w:rPr>
        <w:t xml:space="preserve"> stawki podatku od towarów i usług oraz podatku akcyzowego, </w:t>
      </w:r>
    </w:p>
    <w:p w:rsidR="00015353" w:rsidRPr="00DF6D4D" w:rsidRDefault="00015353" w:rsidP="00F33376">
      <w:pPr>
        <w:numPr>
          <w:ilvl w:val="0"/>
          <w:numId w:val="58"/>
        </w:numPr>
        <w:ind w:hanging="437"/>
        <w:jc w:val="both"/>
        <w:rPr>
          <w:rFonts w:ascii="Calibri" w:hAnsi="Calibri" w:cs="Calibri"/>
        </w:rPr>
      </w:pPr>
      <w:proofErr w:type="gramStart"/>
      <w:r w:rsidRPr="00DF6D4D">
        <w:rPr>
          <w:rFonts w:ascii="Calibri" w:hAnsi="Calibri" w:cs="Calibri"/>
        </w:rPr>
        <w:t>zmiany</w:t>
      </w:r>
      <w:proofErr w:type="gramEnd"/>
      <w:r w:rsidRPr="00DF6D4D">
        <w:rPr>
          <w:rFonts w:ascii="Calibri" w:hAnsi="Calibri" w:cs="Calibri"/>
        </w:rPr>
        <w:t xml:space="preserve"> wysokości minimalnego wynagrodzenia za pracę albo wysokości minimalnej stawki godzinowej ustalonych na podstawie przepisów ustawy z dnia 10 października 2002 r. o minimalnym wynagrodzeniu za pracę,</w:t>
      </w:r>
    </w:p>
    <w:p w:rsidR="00015353" w:rsidRPr="00DF6D4D" w:rsidRDefault="00015353" w:rsidP="00F33376">
      <w:pPr>
        <w:numPr>
          <w:ilvl w:val="0"/>
          <w:numId w:val="58"/>
        </w:numPr>
        <w:ind w:hanging="437"/>
        <w:jc w:val="both"/>
        <w:rPr>
          <w:rFonts w:ascii="Calibri" w:hAnsi="Calibri" w:cs="Calibri"/>
        </w:rPr>
      </w:pPr>
      <w:proofErr w:type="gramStart"/>
      <w:r w:rsidRPr="00DF6D4D">
        <w:rPr>
          <w:rFonts w:ascii="Calibri" w:hAnsi="Calibri" w:cs="Calibri"/>
        </w:rPr>
        <w:t>zmiany</w:t>
      </w:r>
      <w:proofErr w:type="gramEnd"/>
      <w:r w:rsidRPr="00DF6D4D">
        <w:rPr>
          <w:rFonts w:ascii="Calibri" w:hAnsi="Calibri" w:cs="Calibri"/>
        </w:rPr>
        <w:t xml:space="preserve"> zasad podlegania ubezpieczeniom społecznym lub ubezpieczeniu zdrowotnemu, wysokości składki na ubezpieczenia społeczne lub zdrowotne, </w:t>
      </w:r>
    </w:p>
    <w:p w:rsidR="00015353" w:rsidRPr="00DF6D4D" w:rsidRDefault="00015353" w:rsidP="00F33376">
      <w:pPr>
        <w:numPr>
          <w:ilvl w:val="0"/>
          <w:numId w:val="58"/>
        </w:numPr>
        <w:ind w:hanging="437"/>
        <w:jc w:val="both"/>
        <w:rPr>
          <w:rFonts w:ascii="Calibri" w:hAnsi="Calibri" w:cs="Calibri"/>
        </w:rPr>
      </w:pPr>
      <w:proofErr w:type="gramStart"/>
      <w:r w:rsidRPr="00DF6D4D">
        <w:rPr>
          <w:rFonts w:ascii="Calibri" w:hAnsi="Calibri" w:cs="Calibri"/>
        </w:rPr>
        <w:t>zmiany</w:t>
      </w:r>
      <w:proofErr w:type="gramEnd"/>
      <w:r w:rsidRPr="00DF6D4D">
        <w:rPr>
          <w:rFonts w:ascii="Calibri" w:hAnsi="Calibri" w:cs="Calibri"/>
        </w:rPr>
        <w:t xml:space="preserve"> zasad gromadzenia i wysokości wpłat do pracowniczych planów kapitałowych,</w:t>
      </w:r>
      <w:r w:rsidR="00BC6104">
        <w:rPr>
          <w:rFonts w:ascii="Calibri" w:hAnsi="Calibri" w:cs="Calibri"/>
        </w:rPr>
        <w:t xml:space="preserve"> </w:t>
      </w:r>
      <w:r w:rsidRPr="00DF6D4D">
        <w:rPr>
          <w:rFonts w:ascii="Calibri" w:hAnsi="Calibri" w:cs="Calibri"/>
        </w:rPr>
        <w:t xml:space="preserve">o których mowa w ustawie z dnia 4 października 2018 r. o pracowniczych planach kapitałowych (Dz.U. </w:t>
      </w:r>
      <w:proofErr w:type="gramStart"/>
      <w:r w:rsidRPr="00DF6D4D">
        <w:rPr>
          <w:rFonts w:ascii="Calibri" w:hAnsi="Calibri" w:cs="Calibri"/>
        </w:rPr>
        <w:t>poz</w:t>
      </w:r>
      <w:proofErr w:type="gramEnd"/>
      <w:r w:rsidRPr="00DF6D4D">
        <w:rPr>
          <w:rFonts w:ascii="Calibri" w:hAnsi="Calibri" w:cs="Calibri"/>
        </w:rPr>
        <w:t xml:space="preserve">. 2215 oraz z 2019 r. poz. 1074 i 1572), </w:t>
      </w:r>
    </w:p>
    <w:p w:rsidR="00015353" w:rsidRPr="00DF6D4D" w:rsidRDefault="00015353" w:rsidP="00F33376">
      <w:pPr>
        <w:pStyle w:val="Akapitzlist"/>
        <w:numPr>
          <w:ilvl w:val="0"/>
          <w:numId w:val="58"/>
        </w:numPr>
        <w:spacing w:after="0" w:line="240" w:lineRule="auto"/>
        <w:ind w:left="1145" w:hanging="436"/>
        <w:jc w:val="both"/>
        <w:rPr>
          <w:sz w:val="24"/>
          <w:szCs w:val="24"/>
        </w:rPr>
      </w:pPr>
      <w:proofErr w:type="gramStart"/>
      <w:r w:rsidRPr="00DF6D4D">
        <w:rPr>
          <w:sz w:val="24"/>
          <w:szCs w:val="24"/>
        </w:rPr>
        <w:t>prowadzonych</w:t>
      </w:r>
      <w:proofErr w:type="gramEnd"/>
      <w:r w:rsidRPr="00DF6D4D">
        <w:rPr>
          <w:sz w:val="24"/>
          <w:szCs w:val="24"/>
        </w:rPr>
        <w:t xml:space="preserve"> promocji przez Sprzedającego, w przypadku, gdy cena promocyjna jest niższa niż cena z umowy. </w:t>
      </w:r>
    </w:p>
    <w:p w:rsidR="00015353" w:rsidRPr="00DF6D4D" w:rsidRDefault="00015353" w:rsidP="00F33376">
      <w:pPr>
        <w:pStyle w:val="Akapitzlist"/>
        <w:numPr>
          <w:ilvl w:val="0"/>
          <w:numId w:val="58"/>
        </w:numPr>
        <w:ind w:hanging="437"/>
        <w:jc w:val="both"/>
        <w:rPr>
          <w:bCs/>
          <w:sz w:val="24"/>
          <w:szCs w:val="24"/>
        </w:rPr>
      </w:pPr>
      <w:proofErr w:type="gramStart"/>
      <w:r w:rsidRPr="00DF6D4D">
        <w:rPr>
          <w:bCs/>
          <w:sz w:val="24"/>
          <w:szCs w:val="24"/>
        </w:rPr>
        <w:t>zmiany</w:t>
      </w:r>
      <w:proofErr w:type="gramEnd"/>
      <w:r w:rsidRPr="00DF6D4D">
        <w:rPr>
          <w:bCs/>
          <w:sz w:val="24"/>
          <w:szCs w:val="24"/>
        </w:rPr>
        <w:t xml:space="preserve"> wskaźnika cen towarów i usług konsumpcyjnych publikowany przez GUS:</w:t>
      </w:r>
    </w:p>
    <w:p w:rsidR="00015353" w:rsidRPr="00DF6D4D" w:rsidRDefault="00015353" w:rsidP="00F33376">
      <w:pPr>
        <w:widowControl w:val="0"/>
        <w:numPr>
          <w:ilvl w:val="6"/>
          <w:numId w:val="48"/>
        </w:numPr>
        <w:overflowPunct w:val="0"/>
        <w:autoSpaceDE w:val="0"/>
        <w:autoSpaceDN w:val="0"/>
        <w:adjustRightInd w:val="0"/>
        <w:ind w:left="1985" w:hanging="284"/>
        <w:contextualSpacing/>
        <w:jc w:val="both"/>
        <w:rPr>
          <w:rFonts w:ascii="Calibri" w:hAnsi="Calibri" w:cs="Calibri"/>
          <w:bCs/>
          <w:lang w:eastAsia="en-US"/>
        </w:rPr>
      </w:pPr>
      <w:proofErr w:type="gramStart"/>
      <w:r w:rsidRPr="00DF6D4D">
        <w:rPr>
          <w:rFonts w:ascii="Calibri" w:hAnsi="Calibri" w:cs="Calibri"/>
          <w:bCs/>
          <w:lang w:eastAsia="en-US"/>
        </w:rPr>
        <w:t>pierwsza</w:t>
      </w:r>
      <w:proofErr w:type="gramEnd"/>
      <w:r w:rsidRPr="00DF6D4D">
        <w:rPr>
          <w:rFonts w:ascii="Calibri" w:hAnsi="Calibri" w:cs="Calibri"/>
          <w:bCs/>
          <w:lang w:eastAsia="en-US"/>
        </w:rPr>
        <w:t xml:space="preserve"> waloryzacja możliwa jest po 6 miesiącach od daty zawarcia umowy, a kolejna po upływie 6 miesięcy od poprzedniej waloryzacji,</w:t>
      </w:r>
    </w:p>
    <w:p w:rsidR="00015353" w:rsidRPr="00DF6D4D" w:rsidRDefault="00015353" w:rsidP="00F33376">
      <w:pPr>
        <w:widowControl w:val="0"/>
        <w:numPr>
          <w:ilvl w:val="6"/>
          <w:numId w:val="48"/>
        </w:numPr>
        <w:overflowPunct w:val="0"/>
        <w:autoSpaceDE w:val="0"/>
        <w:autoSpaceDN w:val="0"/>
        <w:adjustRightInd w:val="0"/>
        <w:ind w:left="1985" w:hanging="284"/>
        <w:contextualSpacing/>
        <w:jc w:val="both"/>
        <w:rPr>
          <w:rFonts w:ascii="Calibri" w:hAnsi="Calibri" w:cs="Calibri"/>
          <w:bCs/>
          <w:lang w:eastAsia="en-US"/>
        </w:rPr>
      </w:pPr>
      <w:proofErr w:type="gramStart"/>
      <w:r w:rsidRPr="00DF6D4D">
        <w:rPr>
          <w:rFonts w:ascii="Calibri" w:hAnsi="Calibri" w:cs="Calibri"/>
          <w:bCs/>
          <w:lang w:eastAsia="en-US"/>
        </w:rPr>
        <w:t>podstawą</w:t>
      </w:r>
      <w:proofErr w:type="gramEnd"/>
      <w:r w:rsidRPr="00DF6D4D">
        <w:rPr>
          <w:rFonts w:ascii="Calibri" w:hAnsi="Calibri" w:cs="Calibri"/>
          <w:bCs/>
          <w:lang w:eastAsia="en-US"/>
        </w:rPr>
        <w:t xml:space="preserve">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w:t>
      </w:r>
      <w:proofErr w:type="gramStart"/>
      <w:r w:rsidRPr="00DF6D4D">
        <w:rPr>
          <w:rFonts w:ascii="Calibri" w:hAnsi="Calibri" w:cs="Calibri"/>
          <w:bCs/>
          <w:lang w:eastAsia="en-US"/>
        </w:rPr>
        <w:t>stat</w:t>
      </w:r>
      <w:proofErr w:type="gramEnd"/>
      <w:r w:rsidRPr="00DF6D4D">
        <w:rPr>
          <w:rFonts w:ascii="Calibri" w:hAnsi="Calibri" w:cs="Calibri"/>
          <w:bCs/>
          <w:lang w:eastAsia="en-US"/>
        </w:rPr>
        <w:t>.</w:t>
      </w:r>
      <w:proofErr w:type="gramStart"/>
      <w:r w:rsidRPr="00DF6D4D">
        <w:rPr>
          <w:rFonts w:ascii="Calibri" w:hAnsi="Calibri" w:cs="Calibri"/>
          <w:bCs/>
          <w:lang w:eastAsia="en-US"/>
        </w:rPr>
        <w:t>gov</w:t>
      </w:r>
      <w:proofErr w:type="gramEnd"/>
      <w:r w:rsidRPr="00DF6D4D">
        <w:rPr>
          <w:rFonts w:ascii="Calibri" w:hAnsi="Calibri" w:cs="Calibri"/>
          <w:bCs/>
          <w:lang w:eastAsia="en-US"/>
        </w:rPr>
        <w:t>.</w:t>
      </w:r>
      <w:proofErr w:type="gramStart"/>
      <w:r w:rsidRPr="00DF6D4D">
        <w:rPr>
          <w:rFonts w:ascii="Calibri" w:hAnsi="Calibri" w:cs="Calibri"/>
          <w:bCs/>
          <w:lang w:eastAsia="en-US"/>
        </w:rPr>
        <w:t>pl. Jeżeli</w:t>
      </w:r>
      <w:proofErr w:type="gramEnd"/>
      <w:r w:rsidRPr="00DF6D4D">
        <w:rPr>
          <w:rFonts w:ascii="Calibri" w:hAnsi="Calibri" w:cs="Calibri"/>
          <w:bCs/>
          <w:lang w:eastAsia="en-US"/>
        </w:rPr>
        <w:t xml:space="preserve"> Prezes GUS nie ogłasza, w Biuletynie Statystycznym, 6 miesięcznego wskaźnika cen towarów i usług konsumpcyjnych dla towaru będącego przedmiotem niniejszej umowy przyjmuje się ostatnio ogłoszony ogólny wskaźnik,</w:t>
      </w:r>
    </w:p>
    <w:p w:rsidR="00015353" w:rsidRPr="00DF6D4D" w:rsidRDefault="00015353" w:rsidP="00F33376">
      <w:pPr>
        <w:widowControl w:val="0"/>
        <w:numPr>
          <w:ilvl w:val="6"/>
          <w:numId w:val="48"/>
        </w:numPr>
        <w:overflowPunct w:val="0"/>
        <w:autoSpaceDE w:val="0"/>
        <w:autoSpaceDN w:val="0"/>
        <w:adjustRightInd w:val="0"/>
        <w:ind w:left="1985" w:hanging="284"/>
        <w:contextualSpacing/>
        <w:jc w:val="both"/>
        <w:rPr>
          <w:rFonts w:ascii="Calibri" w:hAnsi="Calibri" w:cs="Calibri"/>
          <w:bCs/>
          <w:lang w:eastAsia="en-US"/>
        </w:rPr>
      </w:pPr>
      <w:proofErr w:type="gramStart"/>
      <w:r w:rsidRPr="00DF6D4D">
        <w:rPr>
          <w:rFonts w:ascii="Calibri" w:hAnsi="Calibri" w:cs="Calibri"/>
          <w:bCs/>
          <w:lang w:eastAsia="en-US"/>
        </w:rPr>
        <w:t>dla</w:t>
      </w:r>
      <w:proofErr w:type="gramEnd"/>
      <w:r w:rsidRPr="00DF6D4D">
        <w:rPr>
          <w:rFonts w:ascii="Calibri" w:hAnsi="Calibri" w:cs="Calibri"/>
          <w:bCs/>
          <w:lang w:eastAsia="en-US"/>
        </w:rPr>
        <w:t xml:space="preserve">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15353" w:rsidRPr="00DF6D4D" w:rsidTr="00015353">
        <w:trPr>
          <w:tblCellSpacing w:w="15" w:type="dxa"/>
        </w:trPr>
        <w:tc>
          <w:tcPr>
            <w:tcW w:w="0" w:type="auto"/>
            <w:vAlign w:val="center"/>
            <w:hideMark/>
          </w:tcPr>
          <w:p w:rsidR="00015353" w:rsidRPr="00DF6D4D" w:rsidRDefault="00015353" w:rsidP="00F33376">
            <w:pPr>
              <w:widowControl w:val="0"/>
              <w:numPr>
                <w:ilvl w:val="0"/>
                <w:numId w:val="58"/>
              </w:numPr>
              <w:overflowPunct w:val="0"/>
              <w:autoSpaceDE w:val="0"/>
              <w:autoSpaceDN w:val="0"/>
              <w:adjustRightInd w:val="0"/>
              <w:ind w:hanging="284"/>
              <w:contextualSpacing/>
              <w:jc w:val="both"/>
              <w:rPr>
                <w:rFonts w:ascii="Calibri" w:hAnsi="Calibri" w:cs="Calibri"/>
                <w:b/>
                <w:bCs/>
                <w:lang w:eastAsia="en-US"/>
              </w:rPr>
            </w:pPr>
          </w:p>
        </w:tc>
        <w:tc>
          <w:tcPr>
            <w:tcW w:w="0" w:type="auto"/>
            <w:vAlign w:val="center"/>
            <w:hideMark/>
          </w:tcPr>
          <w:p w:rsidR="00015353" w:rsidRPr="00DF6D4D" w:rsidRDefault="00015353" w:rsidP="00F33376">
            <w:pPr>
              <w:widowControl w:val="0"/>
              <w:numPr>
                <w:ilvl w:val="0"/>
                <w:numId w:val="58"/>
              </w:numPr>
              <w:overflowPunct w:val="0"/>
              <w:autoSpaceDE w:val="0"/>
              <w:autoSpaceDN w:val="0"/>
              <w:adjustRightInd w:val="0"/>
              <w:ind w:hanging="284"/>
              <w:contextualSpacing/>
              <w:jc w:val="both"/>
              <w:rPr>
                <w:rFonts w:ascii="Calibri" w:hAnsi="Calibri" w:cs="Calibri"/>
                <w:bCs/>
                <w:lang w:eastAsia="en-US"/>
              </w:rPr>
            </w:pPr>
          </w:p>
        </w:tc>
      </w:tr>
    </w:tbl>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Zmiany wysokości wynagrodzenia obowiązywać będą od daty określonej w aneksie do niniejszej umowy.</w:t>
      </w:r>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 xml:space="preserve">W przypadku zmiany, o której mowa w ust. 1 lit. a) wartość netto wynagrodzenia Sprzedającego zostanie wyliczona na podstawie nowych przepisów. </w:t>
      </w:r>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 xml:space="preserve">W przypadku zmiany, o której mowa w ust. 1 lit. b) wynagrodzenie Sprzedającego ulegnie zmianie o wartość ustaloną w drodze negocjacji, nie więcej niż o łączny wzrost całkowitego kosztu Zleceniobiorcy wynikający ze zwiększenia wynagrodzeń osób bezpośrednio wykonujących umowę do wysokości aktualnie obowiązującego </w:t>
      </w:r>
      <w:r w:rsidRPr="00DF6D4D">
        <w:rPr>
          <w:rFonts w:ascii="Calibri" w:hAnsi="Calibri" w:cs="Calibri"/>
        </w:rPr>
        <w:lastRenderedPageBreak/>
        <w:t xml:space="preserve">minimalnego wynagrodzenia (stawki godzinowej), z uwzględnieniem wszystkich obciążeń publicznoprawnych od kwoty wzrostu minimalnego wynagrodzenia (stawki godzinowej). </w:t>
      </w:r>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 xml:space="preserve">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w:t>
      </w:r>
      <w:proofErr w:type="gramStart"/>
      <w:r w:rsidRPr="00DF6D4D">
        <w:rPr>
          <w:rFonts w:ascii="Calibri" w:hAnsi="Calibri" w:cs="Calibri"/>
        </w:rPr>
        <w:t>c) .</w:t>
      </w:r>
      <w:proofErr w:type="gramEnd"/>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 xml:space="preserve">W przypadku wskazanym w ust. 1 lit. </w:t>
      </w:r>
      <w:proofErr w:type="gramStart"/>
      <w:r w:rsidRPr="00DF6D4D">
        <w:rPr>
          <w:rFonts w:ascii="Calibri" w:hAnsi="Calibri" w:cs="Calibri"/>
        </w:rPr>
        <w:t>d)  wzrost</w:t>
      </w:r>
      <w:proofErr w:type="gramEnd"/>
      <w:r w:rsidRPr="00DF6D4D">
        <w:rPr>
          <w:rFonts w:ascii="Calibri" w:hAnsi="Calibri" w:cs="Calibri"/>
        </w:rPr>
        <w:t xml:space="preserve"> wynagrodzenia Kupującego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Zmiany wysokości wynagrodzenia mogą mieć miejsce jedynie wówczas, gdy zmiany te będą miały wpływ na koszty wykonania umowy przez Sprzedającego. Sprzedający zobowiązany jest do wykazania wpływu wskazanych zmian na koszty wykonania umowy.</w:t>
      </w:r>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 xml:space="preserve">Kupujący dopuszcza zmianę wartości umowy w przypadku zmiany cen materiałów lub kosztów związanych z realizacją umowy. </w:t>
      </w:r>
    </w:p>
    <w:p w:rsidR="00015353" w:rsidRPr="00DF6D4D" w:rsidRDefault="00015353" w:rsidP="00F33376">
      <w:pPr>
        <w:numPr>
          <w:ilvl w:val="0"/>
          <w:numId w:val="60"/>
        </w:numPr>
        <w:ind w:left="284" w:hanging="284"/>
        <w:jc w:val="both"/>
        <w:rPr>
          <w:rFonts w:ascii="Calibri" w:hAnsi="Calibri" w:cs="Calibri"/>
        </w:rPr>
      </w:pPr>
      <w:r w:rsidRPr="00DF6D4D">
        <w:rPr>
          <w:rFonts w:ascii="Calibri" w:hAnsi="Calibri" w:cs="Calibri"/>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w:t>
      </w:r>
      <w:proofErr w:type="gramStart"/>
      <w:r w:rsidRPr="00DF6D4D">
        <w:rPr>
          <w:rFonts w:ascii="Calibri" w:hAnsi="Calibri" w:cs="Calibri"/>
        </w:rPr>
        <w:t xml:space="preserve">umowy </w:t>
      </w:r>
      <w:r w:rsidR="003B160F">
        <w:rPr>
          <w:rFonts w:ascii="Calibri" w:hAnsi="Calibri" w:cs="Calibri"/>
        </w:rPr>
        <w:t xml:space="preserve">                 </w:t>
      </w:r>
      <w:r w:rsidRPr="00DF6D4D">
        <w:rPr>
          <w:rFonts w:ascii="Calibri" w:hAnsi="Calibri" w:cs="Calibri"/>
        </w:rPr>
        <w:t>o</w:t>
      </w:r>
      <w:proofErr w:type="gramEnd"/>
      <w:r w:rsidRPr="00DF6D4D">
        <w:rPr>
          <w:rFonts w:ascii="Calibri" w:hAnsi="Calibri" w:cs="Calibri"/>
        </w:rPr>
        <w:t xml:space="preserve">  10 %. </w:t>
      </w:r>
    </w:p>
    <w:p w:rsidR="00015353" w:rsidRPr="00DF6D4D" w:rsidRDefault="00015353" w:rsidP="00F33376">
      <w:pPr>
        <w:numPr>
          <w:ilvl w:val="0"/>
          <w:numId w:val="60"/>
        </w:numPr>
        <w:ind w:left="284" w:hanging="426"/>
        <w:jc w:val="both"/>
        <w:rPr>
          <w:rFonts w:ascii="Calibri" w:hAnsi="Calibri" w:cs="Calibri"/>
        </w:rPr>
      </w:pPr>
      <w:r w:rsidRPr="00DF6D4D">
        <w:rPr>
          <w:rFonts w:ascii="Calibri" w:hAnsi="Calibri" w:cs="Calibri"/>
        </w:rPr>
        <w:t xml:space="preserve">W przypadku zaistnienia przesłanki będącej podstawą zmiany wynagrodzenia o której mowa w ust. 9, określa się następujące okresy, w których </w:t>
      </w:r>
      <w:proofErr w:type="gramStart"/>
      <w:r w:rsidRPr="00DF6D4D">
        <w:rPr>
          <w:rFonts w:ascii="Calibri" w:hAnsi="Calibri" w:cs="Calibri"/>
        </w:rPr>
        <w:t>Sprzedający  może</w:t>
      </w:r>
      <w:proofErr w:type="gramEnd"/>
      <w:r w:rsidRPr="00DF6D4D">
        <w:rPr>
          <w:rFonts w:ascii="Calibri" w:hAnsi="Calibri" w:cs="Calibri"/>
        </w:rPr>
        <w:t xml:space="preserve"> zwrócić się  w formie pisemnej do Kupującego o zmianę wynagrodzenia: w terminie 6 miesięcy licząc od dnia zawarcia umowy, przy czym zmiana wynagrodzenia nie może być dokonywana częściej niż co 6 miesięcy. </w:t>
      </w:r>
    </w:p>
    <w:p w:rsidR="00015353" w:rsidRPr="00DF6D4D" w:rsidRDefault="00015353" w:rsidP="00015353">
      <w:pPr>
        <w:tabs>
          <w:tab w:val="left" w:pos="1276"/>
          <w:tab w:val="left" w:pos="2127"/>
        </w:tabs>
        <w:suppressAutoHyphens/>
        <w:ind w:left="284" w:hanging="426"/>
        <w:jc w:val="both"/>
        <w:rPr>
          <w:rFonts w:ascii="Calibri" w:eastAsia="Calibri" w:hAnsi="Calibri" w:cs="Calibri"/>
          <w:lang w:eastAsia="en-US"/>
        </w:rPr>
      </w:pPr>
      <w:r w:rsidRPr="00DF6D4D">
        <w:rPr>
          <w:rFonts w:ascii="Calibri" w:hAnsi="Calibri" w:cs="Calibri"/>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Zleceniodawca w efekcie zastosowania </w:t>
      </w:r>
      <w:proofErr w:type="gramStart"/>
      <w:r w:rsidRPr="00DF6D4D">
        <w:rPr>
          <w:rFonts w:ascii="Calibri" w:hAnsi="Calibri" w:cs="Calibri"/>
        </w:rPr>
        <w:t>postanowień  o</w:t>
      </w:r>
      <w:proofErr w:type="gramEnd"/>
      <w:r w:rsidRPr="00DF6D4D">
        <w:rPr>
          <w:rFonts w:ascii="Calibri" w:hAnsi="Calibri" w:cs="Calibri"/>
        </w:rPr>
        <w:t xml:space="preserve"> zasadach wprowadzenia zmian wysokości wynagrodzenia stanowi 10 % wartości brutto umowy określonej  w </w:t>
      </w:r>
      <w:r w:rsidRPr="00DF6D4D">
        <w:rPr>
          <w:rFonts w:ascii="Calibri" w:eastAsia="Calibri" w:hAnsi="Calibri" w:cs="Calibri"/>
          <w:lang w:eastAsia="en-US"/>
        </w:rPr>
        <w:t xml:space="preserve">§ </w:t>
      </w:r>
      <w:r w:rsidR="00BC6104">
        <w:rPr>
          <w:rFonts w:ascii="Calibri" w:eastAsia="Calibri" w:hAnsi="Calibri" w:cs="Calibri"/>
          <w:lang w:eastAsia="en-US"/>
        </w:rPr>
        <w:t>3</w:t>
      </w:r>
      <w:r w:rsidRPr="00DF6D4D">
        <w:rPr>
          <w:rFonts w:ascii="Calibri" w:eastAsia="Calibri" w:hAnsi="Calibri" w:cs="Calibri"/>
          <w:lang w:eastAsia="en-US"/>
        </w:rPr>
        <w:t xml:space="preserve"> ust. </w:t>
      </w:r>
      <w:r w:rsidR="005221BE">
        <w:rPr>
          <w:rFonts w:ascii="Calibri" w:eastAsia="Calibri" w:hAnsi="Calibri" w:cs="Calibri"/>
          <w:lang w:eastAsia="en-US"/>
        </w:rPr>
        <w:t>3</w:t>
      </w:r>
      <w:r w:rsidRPr="00DF6D4D">
        <w:rPr>
          <w:rFonts w:ascii="Calibri" w:eastAsia="Calibri" w:hAnsi="Calibri" w:cs="Calibri"/>
          <w:lang w:eastAsia="en-US"/>
        </w:rPr>
        <w:t xml:space="preserve"> umowy.</w:t>
      </w:r>
    </w:p>
    <w:p w:rsidR="00015353" w:rsidRPr="00DF6D4D" w:rsidRDefault="00015353" w:rsidP="00015353">
      <w:pPr>
        <w:suppressAutoHyphens/>
        <w:ind w:left="284" w:hanging="426"/>
        <w:jc w:val="both"/>
        <w:rPr>
          <w:rFonts w:ascii="Calibri" w:hAnsi="Calibri" w:cs="Calibri"/>
          <w:b/>
          <w:lang w:eastAsia="ar-SA"/>
        </w:rPr>
      </w:pPr>
      <w:r w:rsidRPr="00DF6D4D">
        <w:rPr>
          <w:rFonts w:ascii="Calibri" w:hAnsi="Calibri" w:cs="Calibri"/>
          <w:lang w:eastAsia="ar-SA"/>
        </w:rPr>
        <w:t xml:space="preserve">12. </w:t>
      </w:r>
      <w:proofErr w:type="gramStart"/>
      <w:r w:rsidRPr="00DF6D4D">
        <w:rPr>
          <w:rFonts w:ascii="Calibri" w:hAnsi="Calibri" w:cs="Calibri"/>
          <w:lang w:eastAsia="ar-SA"/>
        </w:rPr>
        <w:t>Sprzedający którego</w:t>
      </w:r>
      <w:proofErr w:type="gramEnd"/>
      <w:r w:rsidRPr="00DF6D4D">
        <w:rPr>
          <w:rFonts w:ascii="Calibri" w:hAnsi="Calibri" w:cs="Calibri"/>
          <w:lang w:eastAsia="ar-SA"/>
        </w:rPr>
        <w:t xml:space="preserve">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w:t>
      </w:r>
      <w:r w:rsidR="005221BE">
        <w:rPr>
          <w:rFonts w:ascii="Calibri" w:hAnsi="Calibri" w:cs="Calibri"/>
          <w:lang w:eastAsia="ar-SA"/>
        </w:rPr>
        <w:t>brutto</w:t>
      </w:r>
      <w:r w:rsidRPr="00DF6D4D">
        <w:rPr>
          <w:rFonts w:ascii="Calibri" w:hAnsi="Calibri" w:cs="Calibri"/>
          <w:lang w:eastAsia="ar-SA"/>
        </w:rPr>
        <w:t xml:space="preserve"> </w:t>
      </w:r>
      <w:proofErr w:type="gramStart"/>
      <w:r w:rsidRPr="00DF6D4D">
        <w:rPr>
          <w:rFonts w:ascii="Calibri" w:hAnsi="Calibri" w:cs="Calibri"/>
          <w:lang w:eastAsia="ar-SA"/>
        </w:rPr>
        <w:t xml:space="preserve">umowy </w:t>
      </w:r>
      <w:r w:rsidR="005221BE">
        <w:rPr>
          <w:rFonts w:ascii="Calibri" w:hAnsi="Calibri" w:cs="Calibri"/>
          <w:lang w:eastAsia="ar-SA"/>
        </w:rPr>
        <w:t xml:space="preserve"> określonej</w:t>
      </w:r>
      <w:proofErr w:type="gramEnd"/>
      <w:r w:rsidR="005221BE">
        <w:rPr>
          <w:rFonts w:ascii="Calibri" w:hAnsi="Calibri" w:cs="Calibri"/>
          <w:lang w:eastAsia="ar-SA"/>
        </w:rPr>
        <w:t xml:space="preserve"> w </w:t>
      </w:r>
      <w:r w:rsidR="005221BE" w:rsidRPr="00DF6D4D">
        <w:rPr>
          <w:rFonts w:ascii="Calibri" w:eastAsia="Calibri" w:hAnsi="Calibri" w:cs="Calibri"/>
          <w:lang w:eastAsia="en-US"/>
        </w:rPr>
        <w:t xml:space="preserve">§ </w:t>
      </w:r>
      <w:r w:rsidR="005221BE">
        <w:rPr>
          <w:rFonts w:ascii="Calibri" w:eastAsia="Calibri" w:hAnsi="Calibri" w:cs="Calibri"/>
          <w:lang w:eastAsia="en-US"/>
        </w:rPr>
        <w:t>3</w:t>
      </w:r>
      <w:r w:rsidR="005221BE" w:rsidRPr="00DF6D4D">
        <w:rPr>
          <w:rFonts w:ascii="Calibri" w:eastAsia="Calibri" w:hAnsi="Calibri" w:cs="Calibri"/>
          <w:lang w:eastAsia="en-US"/>
        </w:rPr>
        <w:t xml:space="preserve"> ust. </w:t>
      </w:r>
      <w:r w:rsidR="005221BE">
        <w:rPr>
          <w:rFonts w:ascii="Calibri" w:eastAsia="Calibri" w:hAnsi="Calibri" w:cs="Calibri"/>
          <w:lang w:eastAsia="en-US"/>
        </w:rPr>
        <w:t>3</w:t>
      </w:r>
      <w:r w:rsidR="005221BE" w:rsidRPr="00DF6D4D">
        <w:rPr>
          <w:rFonts w:ascii="Calibri" w:eastAsia="Calibri" w:hAnsi="Calibri" w:cs="Calibri"/>
          <w:lang w:eastAsia="en-US"/>
        </w:rPr>
        <w:t xml:space="preserve"> umowy.</w:t>
      </w:r>
      <w:r w:rsidR="005221BE">
        <w:rPr>
          <w:rFonts w:ascii="Calibri" w:hAnsi="Calibri" w:cs="Calibri"/>
          <w:lang w:eastAsia="ar-SA"/>
        </w:rPr>
        <w:t xml:space="preserve"> </w:t>
      </w:r>
      <w:proofErr w:type="gramStart"/>
      <w:r w:rsidRPr="00DF6D4D">
        <w:rPr>
          <w:rFonts w:ascii="Calibri" w:hAnsi="Calibri" w:cs="Calibri"/>
          <w:lang w:eastAsia="ar-SA"/>
        </w:rPr>
        <w:t>za</w:t>
      </w:r>
      <w:proofErr w:type="gramEnd"/>
      <w:r w:rsidRPr="00DF6D4D">
        <w:rPr>
          <w:rFonts w:ascii="Calibri" w:hAnsi="Calibri" w:cs="Calibri"/>
          <w:lang w:eastAsia="ar-SA"/>
        </w:rPr>
        <w:t xml:space="preserve"> każdy rozpoczęty dzień zwłoki.</w:t>
      </w:r>
    </w:p>
    <w:p w:rsidR="00015353" w:rsidRPr="00DF6D4D" w:rsidRDefault="00015353" w:rsidP="00015353">
      <w:pPr>
        <w:suppressAutoHyphens/>
        <w:rPr>
          <w:rFonts w:ascii="Calibri" w:eastAsia="Calibri" w:hAnsi="Calibri" w:cs="Calibri"/>
          <w:lang w:eastAsia="ar-SA"/>
        </w:rPr>
      </w:pPr>
    </w:p>
    <w:p w:rsidR="00015353" w:rsidRDefault="00015353" w:rsidP="00DF6D4D">
      <w:pPr>
        <w:suppressAutoHyphens/>
        <w:ind w:left="1080"/>
        <w:rPr>
          <w:rFonts w:ascii="Calibri" w:eastAsia="Calibri" w:hAnsi="Calibri" w:cs="Calibri"/>
          <w:lang w:eastAsia="ar-SA"/>
        </w:rPr>
      </w:pPr>
      <w:r w:rsidRPr="00DF6D4D">
        <w:rPr>
          <w:rFonts w:ascii="Calibri" w:eastAsia="Calibri" w:hAnsi="Calibri" w:cs="Calibri"/>
          <w:lang w:eastAsia="ar-SA"/>
        </w:rPr>
        <w:t xml:space="preserve">               </w:t>
      </w:r>
      <w:r w:rsidR="00410296">
        <w:rPr>
          <w:rFonts w:ascii="Calibri" w:eastAsia="Calibri" w:hAnsi="Calibri" w:cs="Calibri"/>
          <w:lang w:eastAsia="ar-SA"/>
        </w:rPr>
        <w:t xml:space="preserve">                            </w:t>
      </w:r>
    </w:p>
    <w:p w:rsidR="00410296" w:rsidRDefault="00410296" w:rsidP="00DF6D4D">
      <w:pPr>
        <w:suppressAutoHyphens/>
        <w:ind w:left="1080"/>
        <w:rPr>
          <w:rFonts w:ascii="Calibri" w:eastAsia="Calibri" w:hAnsi="Calibri" w:cs="Calibri"/>
          <w:lang w:eastAsia="ar-SA"/>
        </w:rPr>
      </w:pPr>
    </w:p>
    <w:p w:rsidR="00410296" w:rsidRPr="00DF6D4D" w:rsidRDefault="00410296" w:rsidP="00DF6D4D">
      <w:pPr>
        <w:suppressAutoHyphens/>
        <w:ind w:left="1080"/>
        <w:rPr>
          <w:rFonts w:ascii="Calibri" w:eastAsia="Calibri" w:hAnsi="Calibri" w:cs="Calibri"/>
          <w:lang w:eastAsia="ar-SA"/>
        </w:rPr>
      </w:pPr>
    </w:p>
    <w:p w:rsidR="00015353" w:rsidRPr="00DF6D4D" w:rsidRDefault="00015353" w:rsidP="00015353">
      <w:pPr>
        <w:suppressAutoHyphens/>
        <w:ind w:left="1080"/>
        <w:rPr>
          <w:rFonts w:ascii="Calibri" w:eastAsia="Calibri" w:hAnsi="Calibri" w:cs="Calibri"/>
          <w:lang w:eastAsia="ar-SA"/>
        </w:rPr>
      </w:pPr>
      <w:r w:rsidRPr="00DF6D4D">
        <w:rPr>
          <w:rFonts w:ascii="Calibri" w:eastAsia="Calibri" w:hAnsi="Calibri" w:cs="Calibri"/>
          <w:lang w:eastAsia="ar-SA"/>
        </w:rPr>
        <w:lastRenderedPageBreak/>
        <w:t xml:space="preserve">                                                             § </w:t>
      </w:r>
      <w:r w:rsidR="00BC6104">
        <w:rPr>
          <w:rFonts w:ascii="Calibri" w:eastAsia="Calibri" w:hAnsi="Calibri" w:cs="Calibri"/>
          <w:lang w:eastAsia="ar-SA"/>
        </w:rPr>
        <w:t>6</w:t>
      </w:r>
    </w:p>
    <w:p w:rsidR="00015353" w:rsidRPr="00DF6D4D" w:rsidRDefault="00015353" w:rsidP="00015353">
      <w:pPr>
        <w:suppressAutoHyphens/>
        <w:ind w:left="1080"/>
        <w:rPr>
          <w:rFonts w:ascii="Calibri" w:eastAsia="Calibri" w:hAnsi="Calibri" w:cs="Calibri"/>
          <w:lang w:eastAsia="ar-SA"/>
        </w:rPr>
      </w:pPr>
    </w:p>
    <w:p w:rsidR="00015353" w:rsidRPr="003B160F" w:rsidRDefault="00015353" w:rsidP="003B160F">
      <w:pPr>
        <w:pStyle w:val="Akapitzlist"/>
        <w:numPr>
          <w:ilvl w:val="3"/>
          <w:numId w:val="58"/>
        </w:numPr>
        <w:ind w:left="284" w:hanging="284"/>
        <w:jc w:val="both"/>
        <w:rPr>
          <w:rFonts w:eastAsia="Calibri"/>
        </w:rPr>
      </w:pPr>
      <w:r w:rsidRPr="003B160F">
        <w:rPr>
          <w:rFonts w:eastAsia="Calibri"/>
        </w:rPr>
        <w:t>Sprzedający zapłaci na rzecz Kupującego kary umowne:</w:t>
      </w:r>
    </w:p>
    <w:p w:rsidR="003B160F" w:rsidRPr="003B160F" w:rsidRDefault="003B160F" w:rsidP="003B160F">
      <w:pPr>
        <w:ind w:left="284" w:hanging="284"/>
        <w:jc w:val="both"/>
        <w:rPr>
          <w:rFonts w:ascii="Calibri" w:eastAsia="Calibri" w:hAnsi="Calibri" w:cs="Calibri"/>
        </w:rPr>
      </w:pPr>
      <w:proofErr w:type="gramStart"/>
      <w:r>
        <w:rPr>
          <w:rFonts w:asciiTheme="minorHAnsi" w:eastAsia="Calibri" w:hAnsiTheme="minorHAnsi" w:cstheme="minorHAnsi"/>
        </w:rPr>
        <w:t xml:space="preserve">a)  </w:t>
      </w:r>
      <w:r w:rsidRPr="003B160F">
        <w:rPr>
          <w:rFonts w:asciiTheme="minorHAnsi" w:eastAsia="Calibri" w:hAnsiTheme="minorHAnsi" w:cstheme="minorHAnsi"/>
        </w:rPr>
        <w:t>W</w:t>
      </w:r>
      <w:proofErr w:type="gramEnd"/>
      <w:r w:rsidRPr="003B160F">
        <w:rPr>
          <w:rFonts w:asciiTheme="minorHAnsi" w:eastAsia="Calibri" w:hAnsiTheme="minorHAnsi" w:cstheme="minorHAnsi"/>
        </w:rPr>
        <w:t xml:space="preserve"> przypadku niedostarczenia przedmiotu dzierżawy zgodnie z terminem określonym w </w:t>
      </w:r>
      <w:r w:rsidR="00BC6104">
        <w:rPr>
          <w:rFonts w:asciiTheme="minorHAnsi" w:eastAsia="Calibri" w:hAnsiTheme="minorHAnsi" w:cstheme="minorHAnsi"/>
        </w:rPr>
        <w:t xml:space="preserve">                  </w:t>
      </w:r>
      <w:r w:rsidRPr="003B160F">
        <w:rPr>
          <w:rFonts w:asciiTheme="minorHAnsi" w:eastAsia="Calibri" w:hAnsiTheme="minorHAnsi" w:cstheme="minorHAnsi"/>
        </w:rPr>
        <w:t xml:space="preserve">§ </w:t>
      </w:r>
      <w:r w:rsidR="00BC6104">
        <w:rPr>
          <w:rFonts w:asciiTheme="minorHAnsi" w:eastAsia="Calibri" w:hAnsiTheme="minorHAnsi" w:cstheme="minorHAnsi"/>
        </w:rPr>
        <w:t>2</w:t>
      </w:r>
      <w:r>
        <w:rPr>
          <w:rFonts w:asciiTheme="minorHAnsi" w:eastAsia="Calibri" w:hAnsiTheme="minorHAnsi" w:cstheme="minorHAnsi"/>
        </w:rPr>
        <w:t xml:space="preserve"> </w:t>
      </w:r>
      <w:r w:rsidRPr="003B160F">
        <w:rPr>
          <w:rFonts w:asciiTheme="minorHAnsi" w:eastAsia="Calibri" w:hAnsiTheme="minorHAnsi" w:cstheme="minorHAnsi"/>
        </w:rPr>
        <w:t xml:space="preserve"> ust. </w:t>
      </w:r>
      <w:r w:rsidR="00BC6104">
        <w:rPr>
          <w:rFonts w:asciiTheme="minorHAnsi" w:eastAsia="Calibri" w:hAnsiTheme="minorHAnsi" w:cstheme="minorHAnsi"/>
        </w:rPr>
        <w:t>1</w:t>
      </w:r>
      <w:r w:rsidRPr="003B160F">
        <w:rPr>
          <w:rFonts w:asciiTheme="minorHAnsi" w:eastAsia="Calibri" w:hAnsiTheme="minorHAnsi" w:cstheme="minorHAnsi"/>
        </w:rPr>
        <w:t xml:space="preserve"> umowy lub w przypadku </w:t>
      </w:r>
      <w:r w:rsidR="00BC6104">
        <w:rPr>
          <w:rFonts w:asciiTheme="minorHAnsi" w:eastAsia="Calibri" w:hAnsiTheme="minorHAnsi" w:cstheme="minorHAnsi"/>
        </w:rPr>
        <w:t xml:space="preserve">niewykonania zobowiązań określonych   </w:t>
      </w:r>
      <w:r w:rsidR="00BC6104" w:rsidRPr="003B160F">
        <w:rPr>
          <w:rFonts w:asciiTheme="minorHAnsi" w:eastAsia="Calibri" w:hAnsiTheme="minorHAnsi" w:cstheme="minorHAnsi"/>
        </w:rPr>
        <w:t>§</w:t>
      </w:r>
      <w:r w:rsidR="00BC6104">
        <w:rPr>
          <w:rFonts w:asciiTheme="minorHAnsi" w:eastAsia="Calibri" w:hAnsiTheme="minorHAnsi" w:cstheme="minorHAnsi"/>
        </w:rPr>
        <w:t xml:space="preserve"> 2 </w:t>
      </w:r>
      <w:r w:rsidR="00BC6104" w:rsidRPr="003B160F">
        <w:rPr>
          <w:rFonts w:asciiTheme="minorHAnsi" w:eastAsia="Calibri" w:hAnsiTheme="minorHAnsi" w:cstheme="minorHAnsi"/>
        </w:rPr>
        <w:t xml:space="preserve"> ust. </w:t>
      </w:r>
      <w:r w:rsidR="00BC6104">
        <w:rPr>
          <w:rFonts w:asciiTheme="minorHAnsi" w:eastAsia="Calibri" w:hAnsiTheme="minorHAnsi" w:cstheme="minorHAnsi"/>
        </w:rPr>
        <w:t xml:space="preserve">7 </w:t>
      </w:r>
      <w:r w:rsidR="00BC6104" w:rsidRPr="003B160F">
        <w:rPr>
          <w:rFonts w:asciiTheme="minorHAnsi" w:eastAsia="Calibri" w:hAnsiTheme="minorHAnsi" w:cstheme="minorHAnsi"/>
        </w:rPr>
        <w:t xml:space="preserve"> umowy</w:t>
      </w:r>
      <w:r w:rsidRPr="003B160F">
        <w:rPr>
          <w:rFonts w:asciiTheme="minorHAnsi" w:eastAsia="Calibri" w:hAnsiTheme="minorHAnsi" w:cstheme="minorHAnsi"/>
        </w:rPr>
        <w:t xml:space="preserve"> zobowiązuje się zapłacić Kupującemu karę umowną w wysokości: </w:t>
      </w:r>
      <w:r w:rsidR="00BC6104">
        <w:rPr>
          <w:rFonts w:asciiTheme="minorHAnsi" w:eastAsia="Calibri" w:hAnsiTheme="minorHAnsi" w:cstheme="minorHAnsi"/>
          <w:b/>
        </w:rPr>
        <w:t>200</w:t>
      </w:r>
      <w:r w:rsidRPr="003B160F">
        <w:rPr>
          <w:rFonts w:asciiTheme="minorHAnsi" w:eastAsia="Calibri" w:hAnsiTheme="minorHAnsi" w:cstheme="minorHAnsi"/>
          <w:b/>
        </w:rPr>
        <w:t>,00 PLN brutto</w:t>
      </w:r>
      <w:r w:rsidRPr="003B160F">
        <w:rPr>
          <w:rFonts w:asciiTheme="minorHAnsi" w:eastAsia="Calibri" w:hAnsiTheme="minorHAnsi" w:cstheme="minorHAnsi"/>
        </w:rPr>
        <w:t>, za każdy rozpoczęty dzień zwłoki.</w:t>
      </w:r>
    </w:p>
    <w:p w:rsidR="00015353" w:rsidRPr="00DF6D4D" w:rsidRDefault="003B160F" w:rsidP="003B160F">
      <w:pPr>
        <w:suppressAutoHyphens/>
        <w:ind w:left="284" w:hanging="426"/>
        <w:jc w:val="both"/>
        <w:rPr>
          <w:rFonts w:ascii="Calibri" w:eastAsia="Calibri" w:hAnsi="Calibri" w:cs="Calibri"/>
        </w:rPr>
      </w:pPr>
      <w:proofErr w:type="gramStart"/>
      <w:r>
        <w:rPr>
          <w:rFonts w:ascii="Calibri" w:eastAsia="Calibri" w:hAnsi="Calibri" w:cs="Calibri"/>
        </w:rPr>
        <w:t xml:space="preserve">b)   </w:t>
      </w:r>
      <w:r w:rsidR="00015353" w:rsidRPr="00DF6D4D">
        <w:rPr>
          <w:rFonts w:ascii="Calibri" w:eastAsia="Calibri" w:hAnsi="Calibri" w:cs="Calibri"/>
        </w:rPr>
        <w:t>W</w:t>
      </w:r>
      <w:proofErr w:type="gramEnd"/>
      <w:r w:rsidR="00015353" w:rsidRPr="00DF6D4D">
        <w:rPr>
          <w:rFonts w:ascii="Calibri" w:eastAsia="Calibri" w:hAnsi="Calibri" w:cs="Calibri"/>
        </w:rPr>
        <w:t xml:space="preserve"> przypadku niewykonania lub nienależytego wykonania umowy </w:t>
      </w:r>
      <w:r w:rsidR="00BC6104">
        <w:rPr>
          <w:rFonts w:ascii="Calibri" w:eastAsia="Calibri" w:hAnsi="Calibri" w:cs="Calibri"/>
        </w:rPr>
        <w:t xml:space="preserve">w zakresie przedmiotu sprzedaży, </w:t>
      </w:r>
      <w:r w:rsidR="00015353" w:rsidRPr="00DF6D4D">
        <w:rPr>
          <w:rFonts w:ascii="Calibri" w:eastAsia="Calibri" w:hAnsi="Calibri" w:cs="Calibri"/>
        </w:rPr>
        <w:t>Sprzedający zapłaci Kupującemu karę umowną w wysokości 1,5 % wartości brutto zamówienia, którego niewykonanie lub nienależyte wykonanie dotyczy, za każdy rozpoczęty dzień zwłoki.</w:t>
      </w:r>
    </w:p>
    <w:p w:rsidR="00015353" w:rsidRPr="00DF6D4D" w:rsidRDefault="00015353" w:rsidP="00872ABD">
      <w:pPr>
        <w:numPr>
          <w:ilvl w:val="0"/>
          <w:numId w:val="63"/>
        </w:numPr>
        <w:ind w:left="284" w:hanging="426"/>
        <w:jc w:val="both"/>
        <w:rPr>
          <w:rFonts w:ascii="Calibri" w:hAnsi="Calibri" w:cs="Calibri"/>
        </w:rPr>
      </w:pPr>
      <w:r w:rsidRPr="00DF6D4D">
        <w:rPr>
          <w:rFonts w:ascii="Calibri" w:hAnsi="Calibri" w:cs="Calibri"/>
        </w:rPr>
        <w:t>Łączna maksymalna wysokość kar umownych, którą mogą dochodzić strony wynosi 40 % wartości brutto umowy.</w:t>
      </w:r>
    </w:p>
    <w:p w:rsidR="00015353" w:rsidRPr="00DF6D4D" w:rsidRDefault="00015353" w:rsidP="00DF6D4D">
      <w:pPr>
        <w:numPr>
          <w:ilvl w:val="0"/>
          <w:numId w:val="64"/>
        </w:numPr>
        <w:suppressAutoHyphens/>
        <w:ind w:left="284" w:hanging="426"/>
        <w:jc w:val="both"/>
        <w:rPr>
          <w:rFonts w:ascii="Calibri" w:eastAsia="Calibri" w:hAnsi="Calibri" w:cs="Calibri"/>
        </w:rPr>
      </w:pPr>
      <w:r w:rsidRPr="00DF6D4D">
        <w:rPr>
          <w:rFonts w:ascii="Calibri" w:eastAsia="Calibri" w:hAnsi="Calibri" w:cs="Calibri"/>
        </w:rPr>
        <w:t>Jeżeli szkoda rzeczywista Kupującego będzie wyższa niż kara umowna, Sprzedający będzie zobowiązany do zapłaty odszkodowania przekraczającego karę umowną na zasadach ogólnych.</w:t>
      </w:r>
    </w:p>
    <w:p w:rsidR="00015353" w:rsidRPr="00DF6D4D" w:rsidRDefault="00015353" w:rsidP="00DF6D4D">
      <w:pPr>
        <w:numPr>
          <w:ilvl w:val="0"/>
          <w:numId w:val="64"/>
        </w:numPr>
        <w:suppressAutoHyphens/>
        <w:ind w:left="284" w:hanging="426"/>
        <w:jc w:val="both"/>
        <w:rPr>
          <w:rFonts w:ascii="Calibri" w:eastAsia="Calibri" w:hAnsi="Calibri" w:cs="Calibri"/>
        </w:rPr>
      </w:pPr>
      <w:r w:rsidRPr="00DF6D4D">
        <w:rPr>
          <w:rFonts w:ascii="Calibri" w:eastAsia="Calibri" w:hAnsi="Calibri" w:cs="Calibri"/>
        </w:rPr>
        <w:t>Kupujący może odstąpić od naliczania kar umownych na podstawie pisemnego, uzasadnionego wniosku Sprzedającego.</w:t>
      </w:r>
    </w:p>
    <w:p w:rsidR="00015353" w:rsidRPr="00DF6D4D" w:rsidRDefault="00015353" w:rsidP="00DF6D4D">
      <w:pPr>
        <w:numPr>
          <w:ilvl w:val="0"/>
          <w:numId w:val="64"/>
        </w:numPr>
        <w:suppressAutoHyphens/>
        <w:ind w:left="284" w:hanging="426"/>
        <w:jc w:val="both"/>
        <w:rPr>
          <w:rFonts w:ascii="Calibri" w:eastAsia="Calibri" w:hAnsi="Calibri" w:cs="Calibri"/>
        </w:rPr>
      </w:pPr>
      <w:r w:rsidRPr="00DF6D4D">
        <w:rPr>
          <w:rFonts w:ascii="Calibri" w:eastAsia="Calibri" w:hAnsi="Calibri" w:cs="Calibri"/>
        </w:rPr>
        <w:t xml:space="preserve">Sprzedający zobowiązany jest do zapłaty kwot wynikających z § </w:t>
      </w:r>
      <w:r w:rsidR="00BC6104">
        <w:rPr>
          <w:rFonts w:ascii="Calibri" w:eastAsia="Calibri" w:hAnsi="Calibri" w:cs="Calibri"/>
        </w:rPr>
        <w:t>6</w:t>
      </w:r>
      <w:r w:rsidRPr="00DF6D4D">
        <w:rPr>
          <w:rFonts w:ascii="Calibri" w:eastAsia="Calibri" w:hAnsi="Calibri" w:cs="Calibri"/>
        </w:rPr>
        <w:t xml:space="preserve"> umowy w terminie 30 dni od dnia wezwania do zapłaty. Zwłoka w zapłacie upoważnia Kupującego do naliczenia odsetek ustawowych. W przypadku niedotrzymania terminu określonego w wezwaniu do zapłaty Kupujący </w:t>
      </w:r>
      <w:proofErr w:type="gramStart"/>
      <w:r w:rsidRPr="00DF6D4D">
        <w:rPr>
          <w:rFonts w:ascii="Calibri" w:eastAsia="Calibri" w:hAnsi="Calibri" w:cs="Calibri"/>
        </w:rPr>
        <w:t>ma  prawo</w:t>
      </w:r>
      <w:proofErr w:type="gramEnd"/>
      <w:r w:rsidRPr="00DF6D4D">
        <w:rPr>
          <w:rFonts w:ascii="Calibri" w:eastAsia="Calibri" w:hAnsi="Calibri" w:cs="Calibri"/>
        </w:rPr>
        <w:t xml:space="preserve"> potrącić należną kwotę wraz z odsetkami z bieżących należności Sprzedającego.</w:t>
      </w:r>
    </w:p>
    <w:p w:rsidR="00015353" w:rsidRPr="00DF6D4D" w:rsidRDefault="00015353" w:rsidP="00DF6D4D">
      <w:pPr>
        <w:numPr>
          <w:ilvl w:val="0"/>
          <w:numId w:val="64"/>
        </w:numPr>
        <w:suppressAutoHyphens/>
        <w:ind w:left="284" w:hanging="426"/>
        <w:jc w:val="both"/>
        <w:rPr>
          <w:rFonts w:ascii="Calibri" w:eastAsia="Calibri" w:hAnsi="Calibri" w:cs="Calibri"/>
        </w:rPr>
      </w:pPr>
      <w:r w:rsidRPr="00DF6D4D">
        <w:rPr>
          <w:rFonts w:ascii="Calibri" w:eastAsia="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015353">
      <w:pPr>
        <w:suppressAutoHyphens/>
        <w:jc w:val="center"/>
        <w:rPr>
          <w:rFonts w:ascii="Calibri" w:eastAsia="Calibri" w:hAnsi="Calibri" w:cs="Calibri"/>
          <w:lang w:eastAsia="ar-SA"/>
        </w:rPr>
      </w:pPr>
      <w:r w:rsidRPr="00DF6D4D">
        <w:rPr>
          <w:rFonts w:ascii="Calibri" w:eastAsia="Calibri" w:hAnsi="Calibri" w:cs="Calibri"/>
          <w:lang w:eastAsia="ar-SA"/>
        </w:rPr>
        <w:t xml:space="preserve">§ </w:t>
      </w:r>
      <w:r w:rsidR="00BC6104">
        <w:rPr>
          <w:rFonts w:ascii="Calibri" w:eastAsia="Calibri" w:hAnsi="Calibri" w:cs="Calibri"/>
          <w:lang w:eastAsia="ar-SA"/>
        </w:rPr>
        <w:t>7</w:t>
      </w: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872ABD">
      <w:pPr>
        <w:numPr>
          <w:ilvl w:val="0"/>
          <w:numId w:val="62"/>
        </w:numPr>
        <w:suppressAutoHyphens/>
        <w:ind w:left="284" w:hanging="426"/>
        <w:jc w:val="both"/>
        <w:rPr>
          <w:rFonts w:ascii="Calibri" w:eastAsia="Calibri" w:hAnsi="Calibri" w:cs="Calibri"/>
          <w:lang w:eastAsia="ar-SA"/>
        </w:rPr>
      </w:pPr>
      <w:r w:rsidRPr="00DF6D4D">
        <w:rPr>
          <w:rFonts w:ascii="Calibri" w:eastAsia="Calibri" w:hAnsi="Calibri" w:cs="Calibri"/>
          <w:lang w:eastAsia="ar-SA"/>
        </w:rPr>
        <w:t xml:space="preserve">Wszelkie zmiany niniejszej umowy wymagają zgodnego oświadczenia stron umowy i formy pisemnej pod rygorem nieważności, </w:t>
      </w:r>
      <w:proofErr w:type="gramStart"/>
      <w:r w:rsidRPr="00DF6D4D">
        <w:rPr>
          <w:rFonts w:ascii="Calibri" w:eastAsia="Calibri" w:hAnsi="Calibri" w:cs="Calibri"/>
          <w:lang w:eastAsia="ar-SA"/>
        </w:rPr>
        <w:t>chyba że</w:t>
      </w:r>
      <w:proofErr w:type="gramEnd"/>
      <w:r w:rsidRPr="00DF6D4D">
        <w:rPr>
          <w:rFonts w:ascii="Calibri" w:eastAsia="Calibri" w:hAnsi="Calibri" w:cs="Calibri"/>
          <w:lang w:eastAsia="ar-SA"/>
        </w:rPr>
        <w:t xml:space="preserve"> umowa stanowi inaczej.</w:t>
      </w:r>
    </w:p>
    <w:p w:rsidR="00015353" w:rsidRPr="00DF6D4D" w:rsidRDefault="00015353" w:rsidP="00872ABD">
      <w:pPr>
        <w:numPr>
          <w:ilvl w:val="0"/>
          <w:numId w:val="62"/>
        </w:numPr>
        <w:suppressAutoHyphens/>
        <w:ind w:left="284" w:hanging="426"/>
        <w:jc w:val="both"/>
        <w:rPr>
          <w:rFonts w:ascii="Calibri" w:eastAsia="Calibri" w:hAnsi="Calibri" w:cs="Calibri"/>
        </w:rPr>
      </w:pPr>
      <w:r w:rsidRPr="00DF6D4D">
        <w:rPr>
          <w:rFonts w:ascii="Calibri" w:eastAsia="Calibri" w:hAnsi="Calibri" w:cs="Calibri"/>
        </w:rPr>
        <w:t>W razie zwłoki Sprzedającego w wykonaniu zamówienia, Kupujący ma prawo odstąpić od umowy bez potrzeby udzielania dodatkowego terminu. Wyznaczenie przez Kupującego nowego terminu nie zwalnia Sprzedającego od obowiązku zapłaty kar umownych.</w:t>
      </w:r>
    </w:p>
    <w:p w:rsidR="00015353" w:rsidRPr="00DF6D4D" w:rsidRDefault="00015353" w:rsidP="00872ABD">
      <w:pPr>
        <w:numPr>
          <w:ilvl w:val="0"/>
          <w:numId w:val="62"/>
        </w:numPr>
        <w:suppressAutoHyphens/>
        <w:ind w:left="284" w:hanging="426"/>
        <w:jc w:val="both"/>
        <w:rPr>
          <w:rFonts w:ascii="Calibri" w:eastAsia="Calibri" w:hAnsi="Calibri" w:cs="Calibri"/>
          <w:lang w:eastAsia="ar-SA"/>
        </w:rPr>
      </w:pPr>
      <w:r w:rsidRPr="00DF6D4D">
        <w:rPr>
          <w:rFonts w:ascii="Calibri" w:eastAsia="Calibri" w:hAnsi="Calibri" w:cs="Calibri"/>
          <w:lang w:eastAsia="ar-SA"/>
        </w:rPr>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015353" w:rsidRPr="00DF6D4D" w:rsidRDefault="00015353" w:rsidP="00872ABD">
      <w:pPr>
        <w:numPr>
          <w:ilvl w:val="0"/>
          <w:numId w:val="62"/>
        </w:numPr>
        <w:ind w:left="284" w:hanging="426"/>
        <w:jc w:val="both"/>
        <w:rPr>
          <w:rFonts w:ascii="Calibri" w:hAnsi="Calibri" w:cs="Calibri"/>
        </w:rPr>
      </w:pPr>
      <w:r w:rsidRPr="00DF6D4D">
        <w:rPr>
          <w:rFonts w:ascii="Calibri" w:hAnsi="Calibri" w:cs="Calibri"/>
        </w:rPr>
        <w:t xml:space="preserve">Kupujący deklaruje zakup przedmiotu sprzedaży o wartości odpowiadającej </w:t>
      </w:r>
      <w:proofErr w:type="gramStart"/>
      <w:r w:rsidRPr="00DF6D4D">
        <w:rPr>
          <w:rFonts w:ascii="Calibri" w:hAnsi="Calibri" w:cs="Calibri"/>
        </w:rPr>
        <w:t xml:space="preserve">minimum </w:t>
      </w:r>
      <w:r w:rsidR="00410296">
        <w:rPr>
          <w:rFonts w:ascii="Calibri" w:hAnsi="Calibri" w:cs="Calibri"/>
        </w:rPr>
        <w:t xml:space="preserve">             </w:t>
      </w:r>
      <w:r w:rsidRPr="00DF6D4D">
        <w:rPr>
          <w:rFonts w:ascii="Calibri" w:hAnsi="Calibri" w:cs="Calibri"/>
        </w:rPr>
        <w:t>30 % wartości</w:t>
      </w:r>
      <w:proofErr w:type="gramEnd"/>
      <w:r w:rsidRPr="00DF6D4D">
        <w:rPr>
          <w:rFonts w:ascii="Calibri" w:hAnsi="Calibri" w:cs="Calibri"/>
        </w:rPr>
        <w:t xml:space="preserve"> umowy. Sprzedającemu nie przysługują roszczenia </w:t>
      </w:r>
      <w:proofErr w:type="gramStart"/>
      <w:r w:rsidRPr="00DF6D4D">
        <w:rPr>
          <w:rFonts w:ascii="Calibri" w:hAnsi="Calibri" w:cs="Calibri"/>
        </w:rPr>
        <w:t>odszkodowawcze  z</w:t>
      </w:r>
      <w:proofErr w:type="gramEnd"/>
      <w:r w:rsidRPr="00DF6D4D">
        <w:rPr>
          <w:rFonts w:ascii="Calibri" w:hAnsi="Calibri" w:cs="Calibri"/>
        </w:rPr>
        <w:t> tytułu niezrealizowania części umowy.</w:t>
      </w:r>
    </w:p>
    <w:p w:rsidR="00015353" w:rsidRPr="00DF6D4D" w:rsidRDefault="00015353" w:rsidP="00872ABD">
      <w:pPr>
        <w:numPr>
          <w:ilvl w:val="0"/>
          <w:numId w:val="62"/>
        </w:numPr>
        <w:suppressAutoHyphens/>
        <w:ind w:left="284" w:hanging="426"/>
        <w:jc w:val="both"/>
        <w:rPr>
          <w:rFonts w:ascii="Calibri" w:eastAsia="Calibri" w:hAnsi="Calibri" w:cs="Calibri"/>
          <w:lang w:eastAsia="ar-SA"/>
        </w:rPr>
      </w:pPr>
      <w:r w:rsidRPr="00DF6D4D">
        <w:rPr>
          <w:rFonts w:ascii="Calibri" w:eastAsia="Calibri" w:hAnsi="Calibri" w:cs="Calibri"/>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015353" w:rsidRPr="00DF6D4D" w:rsidRDefault="00015353" w:rsidP="00015353">
      <w:pPr>
        <w:suppressAutoHyphens/>
        <w:ind w:left="284"/>
        <w:jc w:val="both"/>
        <w:rPr>
          <w:rFonts w:ascii="Calibri" w:eastAsia="Calibri" w:hAnsi="Calibri" w:cs="Calibri"/>
          <w:lang w:eastAsia="ar-SA"/>
        </w:rPr>
      </w:pPr>
      <w:r w:rsidRPr="00DF6D4D">
        <w:rPr>
          <w:rFonts w:ascii="Calibri" w:eastAsia="Calibri" w:hAnsi="Calibri" w:cs="Calibri"/>
          <w:lang w:eastAsia="ar-SA"/>
        </w:rPr>
        <w:lastRenderedPageBreak/>
        <w:t>Przesunięcia nie mogą przekroczyć 100 % ilości danej pozycji asortymentowej i będą dokonywane w oparciu o ceny jednostkowe zawarte w załączniku nr 1 do umowy (formularz ofertowy Sprzedającego).</w:t>
      </w:r>
    </w:p>
    <w:p w:rsidR="00015353" w:rsidRPr="00DF6D4D" w:rsidRDefault="00015353" w:rsidP="00015353">
      <w:pPr>
        <w:suppressAutoHyphens/>
        <w:ind w:left="709" w:hanging="425"/>
        <w:jc w:val="both"/>
        <w:rPr>
          <w:rFonts w:ascii="Calibri" w:eastAsia="Calibri" w:hAnsi="Calibri" w:cs="Calibri"/>
          <w:lang w:eastAsia="ar-SA"/>
        </w:rPr>
      </w:pPr>
      <w:r w:rsidRPr="00DF6D4D">
        <w:rPr>
          <w:rFonts w:ascii="Calibri" w:eastAsia="Calibri" w:hAnsi="Calibri" w:cs="Calibri"/>
          <w:lang w:eastAsia="ar-SA"/>
        </w:rPr>
        <w:t xml:space="preserve">Przesunięcia nie mogą spowodować przekroczenia łącznej wartości </w:t>
      </w:r>
      <w:proofErr w:type="gramStart"/>
      <w:r w:rsidRPr="00DF6D4D">
        <w:rPr>
          <w:rFonts w:ascii="Calibri" w:eastAsia="Calibri" w:hAnsi="Calibri" w:cs="Calibri"/>
          <w:lang w:eastAsia="ar-SA"/>
        </w:rPr>
        <w:t>brutto  umowy</w:t>
      </w:r>
      <w:proofErr w:type="gramEnd"/>
      <w:r w:rsidRPr="00DF6D4D">
        <w:rPr>
          <w:rFonts w:ascii="Calibri" w:eastAsia="Calibri" w:hAnsi="Calibri" w:cs="Calibri"/>
          <w:lang w:eastAsia="ar-SA"/>
        </w:rPr>
        <w:t xml:space="preserve">.  </w:t>
      </w:r>
    </w:p>
    <w:p w:rsidR="00015353" w:rsidRPr="00DF6D4D" w:rsidRDefault="00015353" w:rsidP="00872ABD">
      <w:pPr>
        <w:numPr>
          <w:ilvl w:val="0"/>
          <w:numId w:val="62"/>
        </w:numPr>
        <w:suppressAutoHyphens/>
        <w:ind w:left="284" w:hanging="426"/>
        <w:jc w:val="both"/>
        <w:rPr>
          <w:rFonts w:ascii="Calibri" w:eastAsia="Calibri" w:hAnsi="Calibri" w:cs="Calibri"/>
          <w:lang w:eastAsia="ar-SA"/>
        </w:rPr>
      </w:pPr>
      <w:r w:rsidRPr="00DF6D4D">
        <w:rPr>
          <w:rFonts w:ascii="Calibri" w:eastAsia="Calibri" w:hAnsi="Calibri" w:cs="Calibri"/>
          <w:lang w:eastAsia="ar-SA"/>
        </w:rPr>
        <w:t xml:space="preserve">W sprawach nieunormowanych w umowie będą miały zastosowanie przepisy </w:t>
      </w:r>
      <w:proofErr w:type="gramStart"/>
      <w:r w:rsidRPr="00DF6D4D">
        <w:rPr>
          <w:rFonts w:ascii="Calibri" w:eastAsia="Calibri" w:hAnsi="Calibri" w:cs="Calibri"/>
          <w:lang w:eastAsia="ar-SA"/>
        </w:rPr>
        <w:t>ustawy  Prawo</w:t>
      </w:r>
      <w:proofErr w:type="gramEnd"/>
      <w:r w:rsidRPr="00DF6D4D">
        <w:rPr>
          <w:rFonts w:ascii="Calibri" w:eastAsia="Calibri" w:hAnsi="Calibri" w:cs="Calibri"/>
          <w:lang w:eastAsia="ar-SA"/>
        </w:rPr>
        <w:t xml:space="preserve"> zamówień publicznych i Kodeksu Cywilnego.</w:t>
      </w:r>
    </w:p>
    <w:p w:rsidR="00015353" w:rsidRPr="00DF6D4D" w:rsidRDefault="00015353" w:rsidP="00872ABD">
      <w:pPr>
        <w:numPr>
          <w:ilvl w:val="0"/>
          <w:numId w:val="62"/>
        </w:numPr>
        <w:suppressAutoHyphens/>
        <w:ind w:left="284" w:hanging="426"/>
        <w:jc w:val="both"/>
        <w:rPr>
          <w:rFonts w:ascii="Calibri" w:eastAsia="Calibri" w:hAnsi="Calibri" w:cs="Calibri"/>
          <w:lang w:eastAsia="ar-SA"/>
        </w:rPr>
      </w:pPr>
      <w:r w:rsidRPr="00DF6D4D">
        <w:rPr>
          <w:rFonts w:ascii="Calibri" w:eastAsia="Calibri" w:hAnsi="Calibri" w:cs="Calibri"/>
          <w:lang w:eastAsia="ar-SA"/>
        </w:rPr>
        <w:t>Ewentualne spory powstałe w związku z realizacją umowy rozstrzygane będą przez Sąd właściwy dla siedziby Kupującego.</w:t>
      </w:r>
    </w:p>
    <w:p w:rsidR="00015353" w:rsidRPr="00DF6D4D" w:rsidRDefault="00015353" w:rsidP="00872ABD">
      <w:pPr>
        <w:numPr>
          <w:ilvl w:val="0"/>
          <w:numId w:val="62"/>
        </w:numPr>
        <w:suppressAutoHyphens/>
        <w:ind w:left="284" w:hanging="426"/>
        <w:jc w:val="both"/>
        <w:rPr>
          <w:rFonts w:ascii="Calibri" w:eastAsia="Calibri" w:hAnsi="Calibri" w:cs="Calibri"/>
          <w:lang w:eastAsia="ar-SA"/>
        </w:rPr>
      </w:pPr>
      <w:r w:rsidRPr="00DF6D4D">
        <w:rPr>
          <w:rFonts w:ascii="Calibri" w:eastAsia="Calibri" w:hAnsi="Calibri" w:cs="Calibri"/>
          <w:lang w:eastAsia="ar-SA"/>
        </w:rPr>
        <w:t xml:space="preserve">Umowa została spisana w dwóch jednobrzmiących egzemplarzach, po jednym dla </w:t>
      </w:r>
      <w:proofErr w:type="gramStart"/>
      <w:r w:rsidRPr="00DF6D4D">
        <w:rPr>
          <w:rFonts w:ascii="Calibri" w:eastAsia="Calibri" w:hAnsi="Calibri" w:cs="Calibri"/>
          <w:lang w:eastAsia="ar-SA"/>
        </w:rPr>
        <w:t>każdej  ze</w:t>
      </w:r>
      <w:proofErr w:type="gramEnd"/>
      <w:r w:rsidRPr="00DF6D4D">
        <w:rPr>
          <w:rFonts w:ascii="Calibri" w:eastAsia="Calibri" w:hAnsi="Calibri" w:cs="Calibri"/>
          <w:lang w:eastAsia="ar-SA"/>
        </w:rPr>
        <w:t xml:space="preserve"> Stron.</w:t>
      </w: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015353">
      <w:pPr>
        <w:suppressAutoHyphens/>
        <w:jc w:val="both"/>
        <w:rPr>
          <w:rFonts w:ascii="Calibri" w:eastAsia="Calibri" w:hAnsi="Calibri" w:cs="Calibri"/>
          <w:lang w:eastAsia="ar-SA"/>
        </w:rPr>
      </w:pPr>
    </w:p>
    <w:p w:rsidR="00015353" w:rsidRPr="00DF6D4D" w:rsidRDefault="00015353" w:rsidP="00015353">
      <w:pPr>
        <w:suppressAutoHyphens/>
        <w:rPr>
          <w:rFonts w:ascii="Calibri" w:hAnsi="Calibri" w:cs="Calibri"/>
          <w:lang w:eastAsia="ar-SA"/>
        </w:rPr>
      </w:pPr>
      <w:r w:rsidRPr="00DF6D4D">
        <w:rPr>
          <w:rFonts w:ascii="Calibri" w:eastAsia="Calibri" w:hAnsi="Calibri" w:cs="Calibri"/>
          <w:b/>
          <w:i/>
          <w:lang w:eastAsia="ar-SA"/>
        </w:rPr>
        <w:t xml:space="preserve">             </w:t>
      </w:r>
      <w:proofErr w:type="gramStart"/>
      <w:r w:rsidRPr="00DF6D4D">
        <w:rPr>
          <w:rFonts w:ascii="Calibri" w:eastAsia="Calibri" w:hAnsi="Calibri" w:cs="Calibri"/>
          <w:b/>
          <w:i/>
          <w:lang w:eastAsia="ar-SA"/>
        </w:rPr>
        <w:t xml:space="preserve">Sprzedający                                                  </w:t>
      </w:r>
      <w:proofErr w:type="gramEnd"/>
      <w:r w:rsidRPr="00DF6D4D">
        <w:rPr>
          <w:rFonts w:ascii="Calibri" w:eastAsia="Calibri" w:hAnsi="Calibri" w:cs="Calibri"/>
          <w:b/>
          <w:i/>
          <w:lang w:eastAsia="ar-SA"/>
        </w:rPr>
        <w:t xml:space="preserve">                                           </w:t>
      </w:r>
      <w:r w:rsidRPr="00DF6D4D">
        <w:rPr>
          <w:rFonts w:ascii="Calibri" w:hAnsi="Calibri" w:cs="Calibri"/>
          <w:b/>
          <w:i/>
        </w:rPr>
        <w:t xml:space="preserve">Kupujący        </w:t>
      </w:r>
    </w:p>
    <w:p w:rsidR="00015353" w:rsidRPr="00DF6D4D" w:rsidRDefault="00015353" w:rsidP="00015353">
      <w:pPr>
        <w:rPr>
          <w:rFonts w:ascii="Calibri" w:hAnsi="Calibri" w:cs="Calibri"/>
          <w:b/>
          <w:i/>
        </w:rPr>
      </w:pPr>
    </w:p>
    <w:p w:rsidR="00015353" w:rsidRPr="00DF6D4D" w:rsidRDefault="00015353" w:rsidP="00015353">
      <w:pPr>
        <w:rPr>
          <w:rFonts w:ascii="Calibri" w:hAnsi="Calibri" w:cs="Calibri"/>
        </w:rPr>
      </w:pPr>
    </w:p>
    <w:p w:rsidR="00015353" w:rsidRPr="00DF6D4D" w:rsidRDefault="00015353" w:rsidP="00015353">
      <w:pPr>
        <w:rPr>
          <w:rFonts w:ascii="Calibri" w:hAnsi="Calibri" w:cs="Calibri"/>
        </w:rPr>
      </w:pPr>
    </w:p>
    <w:p w:rsidR="00015353" w:rsidRPr="00DF6D4D" w:rsidRDefault="00015353" w:rsidP="00015353">
      <w:pPr>
        <w:rPr>
          <w:rFonts w:ascii="Calibri" w:hAnsi="Calibri" w:cs="Calibri"/>
        </w:rPr>
      </w:pPr>
    </w:p>
    <w:p w:rsidR="00015353" w:rsidRPr="00DF6D4D" w:rsidRDefault="00015353" w:rsidP="009549E4">
      <w:pPr>
        <w:rPr>
          <w:rFonts w:ascii="Calibri" w:hAnsi="Calibri" w:cs="Calibri"/>
        </w:rPr>
      </w:pPr>
    </w:p>
    <w:p w:rsidR="00015353" w:rsidRPr="00DF6D4D" w:rsidRDefault="00015353" w:rsidP="009549E4">
      <w:pPr>
        <w:rPr>
          <w:rFonts w:ascii="Calibri" w:hAnsi="Calibri" w:cs="Calibri"/>
        </w:rPr>
      </w:pPr>
    </w:p>
    <w:p w:rsidR="00015353" w:rsidRDefault="00015353"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Default="007204CC" w:rsidP="009549E4">
      <w:pPr>
        <w:rPr>
          <w:rFonts w:ascii="Calibri" w:hAnsi="Calibri" w:cs="Calibri"/>
        </w:rPr>
      </w:pPr>
    </w:p>
    <w:p w:rsidR="007204CC" w:rsidRPr="00DF6D4D" w:rsidRDefault="007204CC" w:rsidP="009549E4">
      <w:pPr>
        <w:rPr>
          <w:rFonts w:ascii="Calibri" w:hAnsi="Calibri" w:cs="Calibri"/>
        </w:rPr>
      </w:pPr>
    </w:p>
    <w:p w:rsidR="00BC6104" w:rsidRDefault="00BC6104" w:rsidP="009549E4">
      <w:pPr>
        <w:rPr>
          <w:rFonts w:ascii="Cambria" w:hAnsi="Cambria"/>
        </w:rPr>
      </w:pPr>
    </w:p>
    <w:p w:rsidR="00BC6104" w:rsidRPr="00C54EE1" w:rsidRDefault="00BC6104" w:rsidP="009549E4">
      <w:pPr>
        <w:rPr>
          <w:rFonts w:ascii="Cambria" w:hAnsi="Cambria"/>
        </w:rPr>
      </w:pPr>
    </w:p>
    <w:p w:rsidR="00F86EB3" w:rsidRPr="000E21D2" w:rsidRDefault="00F86EB3" w:rsidP="00F86EB3">
      <w:pPr>
        <w:jc w:val="right"/>
        <w:rPr>
          <w:rFonts w:ascii="Cambria" w:hAnsi="Cambria"/>
          <w:b/>
        </w:rPr>
      </w:pPr>
      <w:r w:rsidRPr="000E21D2">
        <w:rPr>
          <w:rFonts w:ascii="Cambria" w:hAnsi="Cambria"/>
          <w:b/>
        </w:rPr>
        <w:t xml:space="preserve">Załącznik nr </w:t>
      </w:r>
      <w:r w:rsidR="008A3813">
        <w:rPr>
          <w:rFonts w:ascii="Cambria" w:hAnsi="Cambria"/>
          <w:b/>
        </w:rPr>
        <w:t>6</w:t>
      </w:r>
    </w:p>
    <w:p w:rsidR="00F86EB3" w:rsidRDefault="00F86EB3" w:rsidP="00F86EB3">
      <w:pPr>
        <w:rPr>
          <w:rFonts w:ascii="Arial" w:hAnsi="Arial" w:cs="Arial"/>
          <w:b/>
          <w:sz w:val="20"/>
          <w:szCs w:val="20"/>
        </w:rPr>
      </w:pPr>
      <w:r>
        <w:rPr>
          <w:rFonts w:ascii="Arial" w:hAnsi="Arial" w:cs="Arial"/>
          <w:b/>
          <w:sz w:val="20"/>
          <w:szCs w:val="20"/>
        </w:rPr>
        <w:t>Wykonawca:</w:t>
      </w:r>
    </w:p>
    <w:p w:rsidR="00F86EB3" w:rsidRDefault="00F86EB3" w:rsidP="00F86EB3">
      <w:pPr>
        <w:spacing w:line="480" w:lineRule="auto"/>
        <w:ind w:right="5954"/>
        <w:rPr>
          <w:rFonts w:ascii="Arial" w:hAnsi="Arial" w:cs="Arial"/>
          <w:sz w:val="20"/>
          <w:szCs w:val="20"/>
        </w:rPr>
      </w:pPr>
      <w:r>
        <w:rPr>
          <w:rFonts w:ascii="Arial" w:hAnsi="Arial" w:cs="Arial"/>
          <w:sz w:val="20"/>
          <w:szCs w:val="20"/>
        </w:rPr>
        <w:t>………………………………………………………………………………</w:t>
      </w:r>
    </w:p>
    <w:p w:rsidR="00F86EB3" w:rsidRDefault="00F86EB3" w:rsidP="00F86EB3">
      <w:pPr>
        <w:rPr>
          <w:rFonts w:ascii="Arial" w:hAnsi="Arial" w:cs="Arial"/>
          <w:b/>
          <w:sz w:val="20"/>
          <w:szCs w:val="20"/>
        </w:rPr>
      </w:pPr>
    </w:p>
    <w:p w:rsidR="00F86EB3" w:rsidRDefault="00F86EB3" w:rsidP="00F86EB3">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rsidR="00F86EB3" w:rsidRPr="00710B9D" w:rsidRDefault="00F86EB3" w:rsidP="00F86EB3">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rsidR="00F86EB3" w:rsidRDefault="00F86EB3" w:rsidP="00F86EB3">
      <w:pPr>
        <w:spacing w:before="120" w:line="360" w:lineRule="auto"/>
        <w:jc w:val="center"/>
        <w:rPr>
          <w:rFonts w:ascii="Arial" w:hAnsi="Arial" w:cs="Arial"/>
          <w:b/>
          <w:u w:val="single"/>
        </w:rPr>
      </w:pPr>
      <w:proofErr w:type="gramStart"/>
      <w:r w:rsidRPr="00A22DCF">
        <w:rPr>
          <w:rFonts w:ascii="Arial" w:hAnsi="Arial" w:cs="Arial"/>
          <w:b/>
          <w:sz w:val="21"/>
          <w:szCs w:val="21"/>
        </w:rPr>
        <w:t>składane</w:t>
      </w:r>
      <w:proofErr w:type="gramEnd"/>
      <w:r w:rsidRPr="00A22DCF">
        <w:rPr>
          <w:rFonts w:ascii="Arial" w:hAnsi="Arial" w:cs="Arial"/>
          <w:b/>
          <w:sz w:val="21"/>
          <w:szCs w:val="21"/>
        </w:rPr>
        <w:t xml:space="preserv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rsidR="00F86EB3" w:rsidRDefault="00F86EB3" w:rsidP="00F86EB3">
      <w:pPr>
        <w:spacing w:before="240" w:line="360" w:lineRule="auto"/>
        <w:ind w:firstLine="709"/>
        <w:jc w:val="both"/>
        <w:rPr>
          <w:rFonts w:ascii="Arial" w:hAnsi="Arial" w:cs="Arial"/>
          <w:sz w:val="20"/>
          <w:szCs w:val="20"/>
        </w:rPr>
      </w:pPr>
      <w:r>
        <w:rPr>
          <w:rFonts w:ascii="Arial" w:hAnsi="Arial" w:cs="Arial"/>
          <w:sz w:val="21"/>
          <w:szCs w:val="21"/>
        </w:rPr>
        <w:t>Na potrzeby postępowania o udzielenie zamówienia publicznego</w:t>
      </w:r>
      <w:r w:rsidR="007662F3">
        <w:rPr>
          <w:rFonts w:ascii="Arial" w:hAnsi="Arial" w:cs="Arial"/>
          <w:sz w:val="21"/>
          <w:szCs w:val="21"/>
        </w:rPr>
        <w:t>,</w:t>
      </w:r>
      <w:r>
        <w:rPr>
          <w:rFonts w:ascii="Arial" w:hAnsi="Arial" w:cs="Arial"/>
          <w:sz w:val="21"/>
          <w:szCs w:val="21"/>
        </w:rPr>
        <w:t xml:space="preserve"> </w:t>
      </w:r>
      <w:proofErr w:type="gramStart"/>
      <w:r>
        <w:rPr>
          <w:rFonts w:ascii="Arial" w:hAnsi="Arial" w:cs="Arial"/>
          <w:sz w:val="21"/>
          <w:szCs w:val="21"/>
        </w:rPr>
        <w:t>oświadczam co</w:t>
      </w:r>
      <w:proofErr w:type="gramEnd"/>
      <w:r>
        <w:rPr>
          <w:rFonts w:ascii="Arial" w:hAnsi="Arial" w:cs="Arial"/>
          <w:sz w:val="21"/>
          <w:szCs w:val="21"/>
        </w:rPr>
        <w:t xml:space="preserve"> następuje:</w:t>
      </w:r>
    </w:p>
    <w:p w:rsidR="00F86EB3" w:rsidRDefault="00F86EB3" w:rsidP="00F86EB3">
      <w:pPr>
        <w:shd w:val="clear" w:color="auto" w:fill="BFBFBF"/>
        <w:spacing w:before="360" w:line="360" w:lineRule="auto"/>
        <w:rPr>
          <w:rFonts w:ascii="Arial" w:hAnsi="Arial" w:cs="Arial"/>
          <w:b/>
          <w:sz w:val="21"/>
          <w:szCs w:val="21"/>
        </w:rPr>
      </w:pPr>
      <w:r>
        <w:rPr>
          <w:rFonts w:ascii="Arial" w:hAnsi="Arial" w:cs="Arial"/>
          <w:b/>
          <w:sz w:val="21"/>
          <w:szCs w:val="21"/>
        </w:rPr>
        <w:t>OŚWIADCZENIA DOTYCZĄCE WYKONAWCY:</w:t>
      </w:r>
    </w:p>
    <w:p w:rsidR="00F86EB3" w:rsidRPr="0084509A" w:rsidRDefault="00F86EB3" w:rsidP="00F33376">
      <w:pPr>
        <w:pStyle w:val="Akapitzlist"/>
        <w:numPr>
          <w:ilvl w:val="0"/>
          <w:numId w:val="37"/>
        </w:numPr>
        <w:spacing w:before="360" w:after="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 xml:space="preserve">Urz. UE nr L 229 z 31.7.2014, </w:t>
      </w:r>
      <w:proofErr w:type="gramStart"/>
      <w:r w:rsidRPr="0084509A">
        <w:rPr>
          <w:rFonts w:ascii="Arial" w:hAnsi="Arial" w:cs="Arial"/>
          <w:sz w:val="21"/>
          <w:szCs w:val="21"/>
        </w:rPr>
        <w:t>str</w:t>
      </w:r>
      <w:proofErr w:type="gramEnd"/>
      <w:r w:rsidRPr="0084509A">
        <w:rPr>
          <w:rFonts w:ascii="Arial" w:hAnsi="Arial" w:cs="Arial"/>
          <w:sz w:val="21"/>
          <w:szCs w:val="21"/>
        </w:rPr>
        <w:t xml:space="preserve">. 1), dalej: rozporządzenie 833/2014, w brzmieniu nadanym rozporządzeniem Rady (UE) 2022/576 w sprawie zmiany rozporządzenia (UE) nr 833/2014 dotyczącego środków ograniczających w związku z działaniami Rosji destabilizującymi sytuację na Ukrainie (Dz. Urz. UE nr L 111 z 8.4.2022, </w:t>
      </w:r>
      <w:proofErr w:type="gramStart"/>
      <w:r w:rsidRPr="0084509A">
        <w:rPr>
          <w:rFonts w:ascii="Arial" w:hAnsi="Arial" w:cs="Arial"/>
          <w:sz w:val="21"/>
          <w:szCs w:val="21"/>
        </w:rPr>
        <w:t>str</w:t>
      </w:r>
      <w:proofErr w:type="gramEnd"/>
      <w:r w:rsidRPr="0084509A">
        <w:rPr>
          <w:rFonts w:ascii="Arial" w:hAnsi="Arial" w:cs="Arial"/>
          <w:sz w:val="21"/>
          <w:szCs w:val="21"/>
        </w:rPr>
        <w:t>. 1), dalej: rozporządzenie 2022/576.</w:t>
      </w:r>
      <w:r>
        <w:rPr>
          <w:rStyle w:val="Odwoanieprzypisudolnego"/>
          <w:rFonts w:ascii="Arial" w:hAnsi="Arial" w:cs="Arial"/>
          <w:sz w:val="21"/>
          <w:szCs w:val="21"/>
        </w:rPr>
        <w:footnoteReference w:id="48"/>
      </w:r>
    </w:p>
    <w:p w:rsidR="00F86EB3" w:rsidRPr="007F3CFE" w:rsidRDefault="00F86EB3" w:rsidP="00F33376">
      <w:pPr>
        <w:pStyle w:val="NormalnyWeb"/>
        <w:numPr>
          <w:ilvl w:val="0"/>
          <w:numId w:val="37"/>
        </w:numPr>
        <w:spacing w:before="0" w:beforeAutospacing="0" w:after="0" w:afterAutospacing="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rPr>
        <w:t>7 ust. 1 ustawy z dnia 13 kwietnia 2022 r.</w:t>
      </w:r>
      <w:r w:rsidRPr="00FA4945">
        <w:rPr>
          <w:rFonts w:ascii="Arial" w:hAnsi="Arial" w:cs="Arial"/>
          <w:i/>
          <w:iCs/>
          <w:color w:val="222222"/>
          <w:sz w:val="21"/>
          <w:szCs w:val="21"/>
        </w:rPr>
        <w:t xml:space="preserve"> o szczególnych </w:t>
      </w:r>
      <w:r w:rsidRPr="00FA4945">
        <w:rPr>
          <w:rFonts w:ascii="Arial" w:hAnsi="Arial" w:cs="Arial"/>
          <w:i/>
          <w:iCs/>
          <w:color w:val="222222"/>
          <w:sz w:val="21"/>
          <w:szCs w:val="21"/>
        </w:rPr>
        <w:lastRenderedPageBreak/>
        <w:t>rozwiązaniach w zakresie przeciwdziałania wspieraniu agresji na Ukrainę oraz służących ochronie bezpieczeństwa narodowego</w:t>
      </w:r>
      <w:r w:rsidRPr="00520931">
        <w:rPr>
          <w:rFonts w:ascii="Arial" w:hAnsi="Arial" w:cs="Arial"/>
          <w:color w:val="222222"/>
          <w:sz w:val="21"/>
          <w:szCs w:val="21"/>
        </w:rPr>
        <w:t>(</w:t>
      </w:r>
      <w:r>
        <w:rPr>
          <w:rFonts w:ascii="Arial" w:hAnsi="Arial" w:cs="Arial"/>
          <w:color w:val="222222"/>
          <w:sz w:val="21"/>
          <w:szCs w:val="21"/>
        </w:rPr>
        <w:t xml:space="preserve">Dz. U. </w:t>
      </w:r>
      <w:proofErr w:type="gramStart"/>
      <w:r>
        <w:rPr>
          <w:rFonts w:ascii="Arial" w:hAnsi="Arial" w:cs="Arial"/>
          <w:color w:val="222222"/>
          <w:sz w:val="21"/>
          <w:szCs w:val="21"/>
        </w:rPr>
        <w:t>poz</w:t>
      </w:r>
      <w:proofErr w:type="gram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49"/>
      </w:r>
    </w:p>
    <w:p w:rsidR="00F86EB3" w:rsidRDefault="00F86EB3" w:rsidP="00F86EB3">
      <w:pPr>
        <w:shd w:val="clear" w:color="auto" w:fill="BFBFBF"/>
        <w:spacing w:before="240" w:after="120" w:line="360" w:lineRule="auto"/>
        <w:jc w:val="both"/>
        <w:rPr>
          <w:rFonts w:ascii="Arial" w:hAnsi="Arial" w:cs="Arial"/>
          <w:b/>
          <w:sz w:val="21"/>
          <w:szCs w:val="21"/>
        </w:rPr>
      </w:pPr>
      <w:r>
        <w:rPr>
          <w:rFonts w:ascii="Arial" w:hAnsi="Arial" w:cs="Arial"/>
          <w:b/>
          <w:sz w:val="21"/>
          <w:szCs w:val="21"/>
        </w:rPr>
        <w:t xml:space="preserve">OŚWIADCZENIE DOTYCZĄCE PODWYKONAWCY, </w:t>
      </w:r>
      <w:proofErr w:type="gramStart"/>
      <w:r>
        <w:rPr>
          <w:rFonts w:ascii="Arial" w:hAnsi="Arial" w:cs="Arial"/>
          <w:b/>
          <w:sz w:val="21"/>
          <w:szCs w:val="21"/>
        </w:rPr>
        <w:t>NA KTÓREGO</w:t>
      </w:r>
      <w:proofErr w:type="gramEnd"/>
      <w:r>
        <w:rPr>
          <w:rFonts w:ascii="Arial" w:hAnsi="Arial" w:cs="Arial"/>
          <w:b/>
          <w:sz w:val="21"/>
          <w:szCs w:val="21"/>
        </w:rPr>
        <w:t xml:space="preserve"> PRZYPADA PONAD 10% WARTOŚCI ZAMÓWIENIA:</w:t>
      </w:r>
    </w:p>
    <w:p w:rsidR="00F86EB3" w:rsidRPr="0072314D" w:rsidRDefault="00F86EB3" w:rsidP="00F86EB3">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00BE3E09">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rsidR="00F86EB3" w:rsidRDefault="00F86EB3" w:rsidP="00F86EB3">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proofErr w:type="gramStart"/>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proofErr w:type="gramEnd"/>
      <w:r w:rsidR="00BE3E09">
        <w:rPr>
          <w:rFonts w:ascii="Arial" w:hAnsi="Arial" w:cs="Arial"/>
          <w:sz w:val="21"/>
          <w:szCs w:val="21"/>
        </w:rPr>
        <w:t xml:space="preserve"> </w:t>
      </w:r>
      <w:r>
        <w:rPr>
          <w:rFonts w:ascii="Arial" w:hAnsi="Arial" w:cs="Arial"/>
          <w:sz w:val="21"/>
          <w:szCs w:val="21"/>
        </w:rPr>
        <w:t>zachodzą podstawy wykluczenia z postępowania o udzielenie zamówienia</w:t>
      </w:r>
      <w:r w:rsidR="00BE3E0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3346B6">
        <w:rPr>
          <w:rFonts w:ascii="Arial" w:hAnsi="Arial" w:cs="Arial"/>
          <w:sz w:val="21"/>
          <w:szCs w:val="21"/>
        </w:rPr>
        <w:t>5k rozporządzenia 833/2014 w brzmieniu nadanym rozporządzeniem 2022/576</w:t>
      </w:r>
      <w:r>
        <w:rPr>
          <w:rFonts w:ascii="Arial" w:hAnsi="Arial" w:cs="Arial"/>
          <w:sz w:val="21"/>
          <w:szCs w:val="21"/>
        </w:rPr>
        <w:t>.</w:t>
      </w:r>
    </w:p>
    <w:p w:rsidR="00F86EB3" w:rsidRPr="00AA336E" w:rsidRDefault="00F86EB3" w:rsidP="00F86EB3">
      <w:pPr>
        <w:spacing w:line="360" w:lineRule="auto"/>
        <w:jc w:val="both"/>
        <w:rPr>
          <w:rFonts w:ascii="Arial" w:hAnsi="Arial" w:cs="Arial"/>
          <w:sz w:val="21"/>
          <w:szCs w:val="21"/>
        </w:rPr>
      </w:pPr>
    </w:p>
    <w:p w:rsidR="00F86EB3" w:rsidRDefault="00F86EB3" w:rsidP="00F86EB3">
      <w:pPr>
        <w:spacing w:after="120" w:line="360" w:lineRule="auto"/>
        <w:jc w:val="center"/>
        <w:rPr>
          <w:rFonts w:ascii="Cambria" w:hAnsi="Cambria"/>
        </w:rPr>
      </w:pPr>
    </w:p>
    <w:p w:rsidR="00F86EB3" w:rsidRPr="004202D0" w:rsidRDefault="00F86EB3" w:rsidP="004202D0">
      <w:pPr>
        <w:suppressAutoHyphens/>
        <w:jc w:val="both"/>
        <w:rPr>
          <w:lang w:eastAsia="ar-SA"/>
        </w:rPr>
      </w:pPr>
    </w:p>
    <w:sectPr w:rsidR="00F86EB3" w:rsidRPr="004202D0"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72" w:rsidRDefault="00B60972">
      <w:r>
        <w:separator/>
      </w:r>
    </w:p>
  </w:endnote>
  <w:endnote w:type="continuationSeparator" w:id="0">
    <w:p w:rsidR="00B60972" w:rsidRDefault="00B6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Default="00B60972"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60972" w:rsidRDefault="00B60972" w:rsidP="005419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Pr="00CC222D" w:rsidRDefault="00B60972">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002D65AC">
      <w:rPr>
        <w:rFonts w:ascii="Cambria" w:hAnsi="Cambria"/>
        <w:noProof/>
        <w:sz w:val="20"/>
        <w:szCs w:val="20"/>
      </w:rPr>
      <w:t>2</w:t>
    </w:r>
    <w:r w:rsidRPr="00CC222D">
      <w:rPr>
        <w:rFonts w:ascii="Cambria" w:hAnsi="Cambria"/>
        <w:sz w:val="20"/>
        <w:szCs w:val="20"/>
      </w:rPr>
      <w:fldChar w:fldCharType="end"/>
    </w:r>
  </w:p>
  <w:p w:rsidR="00B60972" w:rsidRDefault="00B60972"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Pr="00CD5FAD" w:rsidRDefault="00B60972" w:rsidP="006C33CA">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w:t>
    </w:r>
    <w:proofErr w:type="gramStart"/>
    <w:r w:rsidRPr="00CD5FAD">
      <w:rPr>
        <w:rFonts w:ascii="Candara" w:eastAsia="Calibri" w:hAnsi="Candara" w:cs="Tahoma"/>
        <w:b/>
        <w:color w:val="002060"/>
        <w:sz w:val="18"/>
        <w:szCs w:val="18"/>
        <w:lang w:eastAsia="en-US"/>
      </w:rPr>
      <w:t>pl</w:t>
    </w:r>
    <w:proofErr w:type="gramEnd"/>
  </w:p>
  <w:p w:rsidR="00B60972" w:rsidRPr="00CD5FAD" w:rsidRDefault="00B60972" w:rsidP="006C33CA">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B60972" w:rsidRPr="00CD5FAD" w:rsidRDefault="00B60972" w:rsidP="006C33CA">
    <w:pPr>
      <w:ind w:right="1"/>
      <w:jc w:val="both"/>
      <w:rPr>
        <w:rFonts w:ascii="Certa" w:eastAsia="Calibri" w:hAnsi="Certa" w:cs="Tahoma"/>
        <w:b/>
        <w:color w:val="002060"/>
        <w:sz w:val="18"/>
        <w:szCs w:val="18"/>
        <w:lang w:eastAsia="en-US"/>
      </w:rPr>
    </w:pPr>
    <w:proofErr w:type="gramStart"/>
    <w:r w:rsidRPr="00CD5FAD">
      <w:rPr>
        <w:rFonts w:ascii="Candara" w:eastAsia="Calibri" w:hAnsi="Candara" w:cs="Tahoma"/>
        <w:b/>
        <w:color w:val="002060"/>
        <w:sz w:val="18"/>
        <w:szCs w:val="18"/>
        <w:lang w:eastAsia="en-US"/>
      </w:rPr>
      <w:t>im</w:t>
    </w:r>
    <w:proofErr w:type="gramEnd"/>
    <w:r w:rsidRPr="00CD5FAD">
      <w:rPr>
        <w:rFonts w:ascii="Candara" w:eastAsia="Calibri" w:hAnsi="Candara" w:cs="Tahoma"/>
        <w:b/>
        <w:color w:val="002060"/>
        <w:sz w:val="18"/>
        <w:szCs w:val="18"/>
        <w:lang w:eastAsia="en-US"/>
      </w:rPr>
      <w:t xml:space="preserve">. Ks. Bronisława Markiewicza </w:t>
    </w:r>
  </w:p>
  <w:p w:rsidR="00B60972" w:rsidRPr="00CD5FAD" w:rsidRDefault="00B60972"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B60972" w:rsidRPr="00CD5FAD" w:rsidRDefault="00B60972"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 xml:space="preserve">ks </w:t>
    </w:r>
    <w:r w:rsidRPr="00CD5FAD">
      <w:rPr>
        <w:rFonts w:ascii="Candara" w:eastAsia="Calibri" w:hAnsi="Candara" w:cs="Tahoma"/>
        <w:b/>
        <w:color w:val="002060"/>
        <w:sz w:val="18"/>
        <w:szCs w:val="18"/>
        <w:lang w:eastAsia="en-US"/>
      </w:rPr>
      <w:t>13 43 41 420</w:t>
    </w:r>
  </w:p>
  <w:p w:rsidR="00B60972" w:rsidRDefault="00B6097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Default="00B60972"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60972" w:rsidRDefault="00B60972" w:rsidP="00541932">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Pr="00CC222D" w:rsidRDefault="00B60972">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002D65AC">
      <w:rPr>
        <w:rFonts w:ascii="Cambria" w:hAnsi="Cambria"/>
        <w:noProof/>
        <w:sz w:val="20"/>
        <w:szCs w:val="20"/>
      </w:rPr>
      <w:t>19</w:t>
    </w:r>
    <w:r w:rsidRPr="00CC222D">
      <w:rPr>
        <w:rFonts w:ascii="Cambria" w:hAnsi="Cambria"/>
        <w:sz w:val="20"/>
        <w:szCs w:val="20"/>
      </w:rPr>
      <w:fldChar w:fldCharType="end"/>
    </w:r>
  </w:p>
  <w:p w:rsidR="00B60972" w:rsidRDefault="00B60972"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72" w:rsidRDefault="00B60972">
      <w:r>
        <w:separator/>
      </w:r>
    </w:p>
  </w:footnote>
  <w:footnote w:type="continuationSeparator" w:id="0">
    <w:p w:rsidR="00B60972" w:rsidRDefault="00B60972">
      <w:r>
        <w:continuationSeparator/>
      </w:r>
    </w:p>
  </w:footnote>
  <w:footnote w:id="1">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t>
      </w:r>
      <w:proofErr w:type="gramStart"/>
      <w:r>
        <w:rPr>
          <w:rFonts w:ascii="Arial" w:hAnsi="Arial" w:cs="Arial"/>
          <w:sz w:val="16"/>
          <w:szCs w:val="16"/>
        </w:rPr>
        <w:t>wykorzystywane jako</w:t>
      </w:r>
      <w:proofErr w:type="gramEnd"/>
      <w:r>
        <w:rPr>
          <w:rFonts w:ascii="Arial" w:hAnsi="Arial" w:cs="Arial"/>
          <w:sz w:val="16"/>
          <w:szCs w:val="16"/>
        </w:rPr>
        <w:t xml:space="preserve">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t>
      </w:r>
      <w:proofErr w:type="gramStart"/>
      <w:r>
        <w:rPr>
          <w:rFonts w:ascii="Arial" w:hAnsi="Arial" w:cs="Arial"/>
          <w:sz w:val="16"/>
          <w:szCs w:val="16"/>
        </w:rPr>
        <w:t>wykorzystywane jako</w:t>
      </w:r>
      <w:proofErr w:type="gramEnd"/>
      <w:r>
        <w:rPr>
          <w:rFonts w:ascii="Arial" w:hAnsi="Arial" w:cs="Arial"/>
          <w:sz w:val="16"/>
          <w:szCs w:val="16"/>
        </w:rPr>
        <w:t xml:space="preserve">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Informacje te należy skopiować z sekcji I pkt I.1 </w:t>
      </w:r>
      <w:proofErr w:type="gramStart"/>
      <w:r>
        <w:rPr>
          <w:rFonts w:ascii="Arial" w:hAnsi="Arial" w:cs="Arial"/>
          <w:sz w:val="16"/>
          <w:szCs w:val="16"/>
        </w:rPr>
        <w:t>stosownego</w:t>
      </w:r>
      <w:proofErr w:type="gramEnd"/>
      <w:r>
        <w:rPr>
          <w:rFonts w:ascii="Arial" w:hAnsi="Arial" w:cs="Arial"/>
          <w:sz w:val="16"/>
          <w:szCs w:val="16"/>
        </w:rPr>
        <w:t xml:space="preserve">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Zob. pkt II.1.1 </w:t>
      </w:r>
      <w:proofErr w:type="gramStart"/>
      <w:r>
        <w:rPr>
          <w:rFonts w:ascii="Arial" w:hAnsi="Arial" w:cs="Arial"/>
          <w:sz w:val="16"/>
          <w:szCs w:val="16"/>
        </w:rPr>
        <w:t>i</w:t>
      </w:r>
      <w:proofErr w:type="gramEnd"/>
      <w:r>
        <w:rPr>
          <w:rFonts w:ascii="Arial" w:hAnsi="Arial" w:cs="Arial"/>
          <w:sz w:val="16"/>
          <w:szCs w:val="16"/>
        </w:rPr>
        <w:t xml:space="preserve"> II.1.3 </w:t>
      </w:r>
      <w:proofErr w:type="gramStart"/>
      <w:r>
        <w:rPr>
          <w:rFonts w:ascii="Arial" w:hAnsi="Arial" w:cs="Arial"/>
          <w:sz w:val="16"/>
          <w:szCs w:val="16"/>
        </w:rPr>
        <w:t>stosownego</w:t>
      </w:r>
      <w:proofErr w:type="gramEnd"/>
      <w:r>
        <w:rPr>
          <w:rFonts w:ascii="Arial" w:hAnsi="Arial" w:cs="Arial"/>
          <w:sz w:val="16"/>
          <w:szCs w:val="16"/>
        </w:rPr>
        <w:t xml:space="preserve"> ogłoszenia.</w:t>
      </w:r>
    </w:p>
  </w:footnote>
  <w:footnote w:id="5">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Zob. pkt II.1.1 </w:t>
      </w:r>
      <w:proofErr w:type="gramStart"/>
      <w:r>
        <w:rPr>
          <w:rFonts w:ascii="Arial" w:hAnsi="Arial" w:cs="Arial"/>
          <w:sz w:val="16"/>
          <w:szCs w:val="16"/>
        </w:rPr>
        <w:t>stosownego</w:t>
      </w:r>
      <w:proofErr w:type="gramEnd"/>
      <w:r>
        <w:rPr>
          <w:rFonts w:ascii="Arial" w:hAnsi="Arial" w:cs="Arial"/>
          <w:sz w:val="16"/>
          <w:szCs w:val="16"/>
        </w:rPr>
        <w:t xml:space="preserve"> ogłoszenia.</w:t>
      </w:r>
    </w:p>
  </w:footnote>
  <w:footnote w:id="6">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Np. dla służb technicznych zaangażowanych w </w:t>
      </w:r>
      <w:proofErr w:type="gramStart"/>
      <w:r>
        <w:rPr>
          <w:rFonts w:ascii="Arial" w:hAnsi="Arial" w:cs="Arial"/>
          <w:sz w:val="16"/>
          <w:szCs w:val="16"/>
        </w:rPr>
        <w:t>kontrolę jakości</w:t>
      </w:r>
      <w:proofErr w:type="gramEnd"/>
      <w:r>
        <w:rPr>
          <w:rFonts w:ascii="Arial" w:hAnsi="Arial" w:cs="Arial"/>
          <w:sz w:val="16"/>
          <w:szCs w:val="16"/>
        </w:rPr>
        <w:t>: część IV, sekcja C, pkt 3.</w:t>
      </w:r>
    </w:p>
  </w:footnote>
  <w:footnote w:id="12">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Zgodnie z definicją zawartą w art. 2 decyzji ramowej Rady 2008/841/WSiSW z dnia 24 października 2008 r. w sprawie zwalczania przestępczości zorganizowanej (Dz.U. L 300 z 11.11.2008, </w:t>
      </w:r>
      <w:proofErr w:type="gramStart"/>
      <w:r>
        <w:rPr>
          <w:rFonts w:ascii="Arial" w:hAnsi="Arial" w:cs="Arial"/>
          <w:sz w:val="16"/>
          <w:szCs w:val="16"/>
        </w:rPr>
        <w:t>s</w:t>
      </w:r>
      <w:proofErr w:type="gramEnd"/>
      <w:r>
        <w:rPr>
          <w:rFonts w:ascii="Arial" w:hAnsi="Arial" w:cs="Arial"/>
          <w:sz w:val="16"/>
          <w:szCs w:val="16"/>
        </w:rPr>
        <w:t>. 42).</w:t>
      </w:r>
    </w:p>
  </w:footnote>
  <w:footnote w:id="13">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Zgodnie z definicją zawartą w art. 3 Konwencji w sprawie zwalczania korupcji urzędników Wspólnot Europejskich i urzędników państw członkowskich Unii Europejskiej (Dz.U. C 195 z 25.6.1997, </w:t>
      </w:r>
      <w:proofErr w:type="gramStart"/>
      <w:r>
        <w:rPr>
          <w:rFonts w:ascii="Arial" w:hAnsi="Arial" w:cs="Arial"/>
          <w:sz w:val="16"/>
          <w:szCs w:val="16"/>
        </w:rPr>
        <w:t>s</w:t>
      </w:r>
      <w:proofErr w:type="gramEnd"/>
      <w:r>
        <w:rPr>
          <w:rFonts w:ascii="Arial" w:hAnsi="Arial" w:cs="Arial"/>
          <w:sz w:val="16"/>
          <w:szCs w:val="16"/>
        </w:rPr>
        <w:t>. 1) i w art. 2 ust. 1 decyzji ramowej Rady 2003/568/WSiSW z dnia 22 lipca 2003 r. w sprawie zwalczania korupcji w sektorze prywatnym (Dz.U. L 192 z 31.7.2003, s</w:t>
      </w:r>
      <w:proofErr w:type="gramStart"/>
      <w:r>
        <w:rPr>
          <w:rFonts w:ascii="Arial" w:hAnsi="Arial" w:cs="Arial"/>
          <w:sz w:val="16"/>
          <w:szCs w:val="16"/>
        </w:rPr>
        <w:t>. 54). Ta</w:t>
      </w:r>
      <w:proofErr w:type="gramEnd"/>
      <w:r>
        <w:rPr>
          <w:rFonts w:ascii="Arial" w:hAnsi="Arial" w:cs="Arial"/>
          <w:sz w:val="16"/>
          <w:szCs w:val="16"/>
        </w:rPr>
        <w:t xml:space="preserve"> podstawa wykluczenia obejmuje również korupcję zdefiniowaną w prawie krajowym instytucji zamawiającej (podmiotu zamawiającego) lub wykonawcy.</w:t>
      </w:r>
    </w:p>
  </w:footnote>
  <w:footnote w:id="14">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rozumieniu art. 1 Konwencji w sprawie ochrony interesów finansowych Wspólnot Europejskich (Dz.U. C 316 z 27.11.1995, </w:t>
      </w:r>
      <w:proofErr w:type="gramStart"/>
      <w:r>
        <w:rPr>
          <w:rFonts w:ascii="Arial" w:hAnsi="Arial" w:cs="Arial"/>
          <w:sz w:val="16"/>
          <w:szCs w:val="16"/>
        </w:rPr>
        <w:t>s</w:t>
      </w:r>
      <w:proofErr w:type="gramEnd"/>
      <w:r>
        <w:rPr>
          <w:rFonts w:ascii="Arial" w:hAnsi="Arial" w:cs="Arial"/>
          <w:sz w:val="16"/>
          <w:szCs w:val="16"/>
        </w:rPr>
        <w:t>. 48).</w:t>
      </w:r>
    </w:p>
  </w:footnote>
  <w:footnote w:id="15">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w:t>
      </w:r>
      <w:proofErr w:type="gramStart"/>
      <w:r>
        <w:rPr>
          <w:rFonts w:ascii="Arial" w:hAnsi="Arial" w:cs="Arial"/>
          <w:sz w:val="16"/>
          <w:szCs w:val="16"/>
        </w:rPr>
        <w:t>. 3). Ta</w:t>
      </w:r>
      <w:proofErr w:type="gramEnd"/>
      <w:r>
        <w:rPr>
          <w:rFonts w:ascii="Arial" w:hAnsi="Arial" w:cs="Arial"/>
          <w:sz w:val="16"/>
          <w:szCs w:val="16"/>
        </w:rPr>
        <w:t xml:space="preserve"> podstawa wykluczenia obejmuje również podżeganie do popełnienia przestępstwa, pomocnictwo, współsprawstwo lub usiłowanie popełnienia przestępstwa, o których mowa w art. 4 tejże decyzji ramowej.</w:t>
      </w:r>
    </w:p>
  </w:footnote>
  <w:footnote w:id="16">
    <w:p w:rsidR="00B60972" w:rsidRDefault="00B60972"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w:t>
      </w:r>
      <w:proofErr w:type="gramStart"/>
      <w:r>
        <w:rPr>
          <w:rStyle w:val="DeltaViewInsertion"/>
          <w:rFonts w:ascii="Arial" w:eastAsia="Calibri" w:hAnsi="Arial" w:cs="Arial"/>
          <w:color w:val="000000"/>
          <w:sz w:val="16"/>
          <w:szCs w:val="16"/>
        </w:rPr>
        <w:t>s</w:t>
      </w:r>
      <w:proofErr w:type="gramEnd"/>
      <w:r>
        <w:rPr>
          <w:rStyle w:val="DeltaViewInsertion"/>
          <w:rFonts w:ascii="Arial" w:eastAsia="Calibri" w:hAnsi="Arial" w:cs="Arial"/>
          <w:color w:val="000000"/>
          <w:sz w:val="16"/>
          <w:szCs w:val="16"/>
        </w:rPr>
        <w:t>. 15).</w:t>
      </w:r>
    </w:p>
  </w:footnote>
  <w:footnote w:id="17">
    <w:p w:rsidR="00B60972" w:rsidRDefault="00B60972"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xml:space="preserve">, zastępującej decyzję ramową Rady 2002/629/WSiSW (Dz.U. L 101 z 15.4.2011, </w:t>
      </w:r>
      <w:proofErr w:type="gramStart"/>
      <w:r>
        <w:rPr>
          <w:rStyle w:val="DeltaViewInsertion"/>
          <w:rFonts w:ascii="Arial" w:eastAsia="Calibri" w:hAnsi="Arial" w:cs="Arial"/>
          <w:color w:val="000000"/>
          <w:sz w:val="16"/>
          <w:szCs w:val="16"/>
        </w:rPr>
        <w:t>s</w:t>
      </w:r>
      <w:proofErr w:type="gramEnd"/>
      <w:r>
        <w:rPr>
          <w:rStyle w:val="DeltaViewInsertion"/>
          <w:rFonts w:ascii="Arial" w:eastAsia="Calibri" w:hAnsi="Arial" w:cs="Arial"/>
          <w:color w:val="000000"/>
          <w:sz w:val="16"/>
          <w:szCs w:val="16"/>
        </w:rPr>
        <w:t>. 1).</w:t>
      </w:r>
    </w:p>
  </w:footnote>
  <w:footnote w:id="18">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w:t>
      </w:r>
      <w:proofErr w:type="gramStart"/>
      <w:r>
        <w:rPr>
          <w:rFonts w:ascii="Arial" w:hAnsi="Arial" w:cs="Arial"/>
          <w:sz w:val="16"/>
          <w:szCs w:val="16"/>
        </w:rPr>
        <w:t>)–f</w:t>
      </w:r>
      <w:proofErr w:type="gramEnd"/>
      <w:r>
        <w:rPr>
          <w:rFonts w:ascii="Arial" w:hAnsi="Arial" w:cs="Arial"/>
          <w:sz w:val="16"/>
          <w:szCs w:val="16"/>
        </w:rPr>
        <w:t>) stało się obowiązkowe na mocy obowiązującego prawa krajowego bez żadnej możliwości odstępstwa w sytuacji, gdy wykonawcy są pomimo to w stanie zrealizować zamówienie.</w:t>
      </w:r>
    </w:p>
  </w:footnote>
  <w:footnote w:id="28">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r>
      <w:proofErr w:type="gramStart"/>
      <w:r>
        <w:rPr>
          <w:rFonts w:ascii="Arial" w:hAnsi="Arial" w:cs="Arial"/>
          <w:sz w:val="16"/>
          <w:szCs w:val="16"/>
        </w:rPr>
        <w:t>Jedynie jeżeli</w:t>
      </w:r>
      <w:proofErr w:type="gramEnd"/>
      <w:r>
        <w:rPr>
          <w:rFonts w:ascii="Arial" w:hAnsi="Arial" w:cs="Arial"/>
          <w:sz w:val="16"/>
          <w:szCs w:val="16"/>
        </w:rPr>
        <w:t xml:space="preserve"> jest to dopuszczone w stosownym ogłoszeniu lub dokumentach zamówienia.</w:t>
      </w:r>
    </w:p>
  </w:footnote>
  <w:footnote w:id="33">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r>
      <w:proofErr w:type="gramStart"/>
      <w:r>
        <w:rPr>
          <w:rFonts w:ascii="Arial" w:hAnsi="Arial" w:cs="Arial"/>
          <w:sz w:val="16"/>
          <w:szCs w:val="16"/>
        </w:rPr>
        <w:t>Jedynie jeżeli</w:t>
      </w:r>
      <w:proofErr w:type="gramEnd"/>
      <w:r>
        <w:rPr>
          <w:rFonts w:ascii="Arial" w:hAnsi="Arial" w:cs="Arial"/>
          <w:sz w:val="16"/>
          <w:szCs w:val="16"/>
        </w:rPr>
        <w:t xml:space="preserve"> jest to dopuszczone w stosownym ogłoszeniu lub dokumentach zamówienia.</w:t>
      </w:r>
    </w:p>
  </w:footnote>
  <w:footnote w:id="34">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pracowników technicznych lub służb technicznych nienależących bezpośrednio do przedsiębiorstwa danego wykonawcy, </w:t>
      </w:r>
      <w:proofErr w:type="gramStart"/>
      <w:r>
        <w:rPr>
          <w:rFonts w:ascii="Arial" w:hAnsi="Arial" w:cs="Arial"/>
          <w:sz w:val="16"/>
          <w:szCs w:val="16"/>
        </w:rPr>
        <w:t>lecz na których</w:t>
      </w:r>
      <w:proofErr w:type="gramEnd"/>
      <w:r>
        <w:rPr>
          <w:rFonts w:ascii="Arial" w:hAnsi="Arial" w:cs="Arial"/>
          <w:sz w:val="16"/>
          <w:szCs w:val="16"/>
        </w:rPr>
        <w:t xml:space="preserve"> zdolności wykonawca ten polega, jak określono w części II sekcja C, należy wypełnić odrębne formularze jednolitego europejskiego dokumentu zamówienia.</w:t>
      </w:r>
    </w:p>
  </w:footnote>
  <w:footnote w:id="41">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Kontrolę ma przeprowadzać instytucja zamawiająca lub – w </w:t>
      </w:r>
      <w:proofErr w:type="gramStart"/>
      <w:r>
        <w:rPr>
          <w:rFonts w:ascii="Arial" w:hAnsi="Arial" w:cs="Arial"/>
          <w:sz w:val="16"/>
          <w:szCs w:val="16"/>
        </w:rPr>
        <w:t>przypadku gdy</w:t>
      </w:r>
      <w:proofErr w:type="gramEnd"/>
      <w:r>
        <w:rPr>
          <w:rFonts w:ascii="Arial" w:hAnsi="Arial" w:cs="Arial"/>
          <w:sz w:val="16"/>
          <w:szCs w:val="16"/>
        </w:rPr>
        <w:t xml:space="preserve"> instytucja ta wyrazi na to zgodę – w jej imieniu, właściwy organ urzędowy państwa, w którym dostawca lub usługodawca ma siedzibę.</w:t>
      </w:r>
    </w:p>
  </w:footnote>
  <w:footnote w:id="42">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t>
      </w:r>
      <w:proofErr w:type="gramStart"/>
      <w:r>
        <w:rPr>
          <w:rFonts w:ascii="Arial" w:hAnsi="Arial" w:cs="Arial"/>
          <w:sz w:val="16"/>
          <w:szCs w:val="16"/>
        </w:rPr>
        <w:t>warunkiem że</w:t>
      </w:r>
      <w:proofErr w:type="gramEnd"/>
      <w:r>
        <w:rPr>
          <w:rFonts w:ascii="Arial" w:hAnsi="Arial" w:cs="Arial"/>
          <w:sz w:val="16"/>
          <w:szCs w:val="16"/>
        </w:rPr>
        <w:t xml:space="preserv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B60972" w:rsidRDefault="00B60972"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 w:id="48">
    <w:p w:rsidR="00B60972" w:rsidRPr="00B929A1" w:rsidRDefault="00B60972" w:rsidP="00F86EB3">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w:t>
      </w:r>
      <w:proofErr w:type="gramStart"/>
      <w:r w:rsidRPr="00B929A1">
        <w:rPr>
          <w:rFonts w:ascii="Arial" w:hAnsi="Arial" w:cs="Arial"/>
          <w:sz w:val="16"/>
          <w:szCs w:val="16"/>
        </w:rPr>
        <w:t>)–e</w:t>
      </w:r>
      <w:proofErr w:type="gramEnd"/>
      <w:r w:rsidRPr="00B929A1">
        <w:rPr>
          <w:rFonts w:ascii="Arial" w:hAnsi="Arial" w:cs="Arial"/>
          <w:sz w:val="16"/>
          <w:szCs w:val="16"/>
        </w:rPr>
        <w:t>), ust. 8, 9 i 10, art. 11, 12, 13 i 14 dyrektywy 2014/23/UE, art. 7 i 8, art. 10 lit. b)–f) i lit. h)–j) dyrektywy 2014/24/UE, art. 18, art. 21 lit. b)–e) i lit. g)–i), art. 29 i 30 dyrektywy 2014/25/UE oraz art. 13 lit. a)–d), lit. f)–h) i lit. j) dyrektywy 2009/81/WE na rzecz lub z udziałem:</w:t>
      </w:r>
    </w:p>
    <w:p w:rsidR="00B60972" w:rsidRDefault="00B60972" w:rsidP="00F33376">
      <w:pPr>
        <w:pStyle w:val="Tekstprzypisudolnego"/>
        <w:numPr>
          <w:ilvl w:val="0"/>
          <w:numId w:val="36"/>
        </w:numPr>
        <w:rPr>
          <w:rFonts w:ascii="Arial" w:hAnsi="Arial" w:cs="Arial"/>
          <w:sz w:val="16"/>
          <w:szCs w:val="16"/>
        </w:rPr>
      </w:pPr>
      <w:proofErr w:type="gramStart"/>
      <w:r w:rsidRPr="00B929A1">
        <w:rPr>
          <w:rFonts w:ascii="Arial" w:hAnsi="Arial" w:cs="Arial"/>
          <w:sz w:val="16"/>
          <w:szCs w:val="16"/>
        </w:rPr>
        <w:t>obywateli</w:t>
      </w:r>
      <w:proofErr w:type="gramEnd"/>
      <w:r w:rsidRPr="00B929A1">
        <w:rPr>
          <w:rFonts w:ascii="Arial" w:hAnsi="Arial" w:cs="Arial"/>
          <w:sz w:val="16"/>
          <w:szCs w:val="16"/>
        </w:rPr>
        <w:t xml:space="preserve"> rosyjskich lub osób fizycznych lub prawnych, podmiotów lub organów z siedzibą w Rosji;</w:t>
      </w:r>
    </w:p>
    <w:p w:rsidR="00B60972" w:rsidRDefault="00B60972" w:rsidP="00F33376">
      <w:pPr>
        <w:pStyle w:val="Tekstprzypisudolnego"/>
        <w:numPr>
          <w:ilvl w:val="0"/>
          <w:numId w:val="36"/>
        </w:numPr>
        <w:rPr>
          <w:rFonts w:ascii="Arial" w:hAnsi="Arial" w:cs="Arial"/>
          <w:sz w:val="16"/>
          <w:szCs w:val="16"/>
        </w:rPr>
      </w:pPr>
      <w:bookmarkStart w:id="5" w:name="_Hlk102557314"/>
      <w:proofErr w:type="gramStart"/>
      <w:r w:rsidRPr="00B929A1">
        <w:rPr>
          <w:rFonts w:ascii="Arial" w:hAnsi="Arial" w:cs="Arial"/>
          <w:sz w:val="16"/>
          <w:szCs w:val="16"/>
        </w:rPr>
        <w:t>osób</w:t>
      </w:r>
      <w:proofErr w:type="gramEnd"/>
      <w:r w:rsidRPr="00B929A1">
        <w:rPr>
          <w:rFonts w:ascii="Arial" w:hAnsi="Arial" w:cs="Arial"/>
          <w:sz w:val="16"/>
          <w:szCs w:val="16"/>
        </w:rPr>
        <w:t xml:space="preserve"> prawnych, podmiotów lub organów, do których prawa własności bezpośrednio lub pośrednio w ponad 50 % należą do podmiotu, o którym mowa w lit. a) niniejszego ustępu; lub</w:t>
      </w:r>
      <w:bookmarkEnd w:id="5"/>
    </w:p>
    <w:p w:rsidR="00B60972" w:rsidRPr="00B929A1" w:rsidRDefault="00B60972" w:rsidP="00F33376">
      <w:pPr>
        <w:pStyle w:val="Tekstprzypisudolnego"/>
        <w:numPr>
          <w:ilvl w:val="0"/>
          <w:numId w:val="36"/>
        </w:numPr>
        <w:rPr>
          <w:rFonts w:ascii="Arial" w:hAnsi="Arial" w:cs="Arial"/>
          <w:sz w:val="16"/>
          <w:szCs w:val="16"/>
        </w:rPr>
      </w:pPr>
      <w:proofErr w:type="gramStart"/>
      <w:r w:rsidRPr="00B929A1">
        <w:rPr>
          <w:rFonts w:ascii="Arial" w:hAnsi="Arial" w:cs="Arial"/>
          <w:sz w:val="16"/>
          <w:szCs w:val="16"/>
        </w:rPr>
        <w:t>osób</w:t>
      </w:r>
      <w:proofErr w:type="gramEnd"/>
      <w:r w:rsidRPr="00B929A1">
        <w:rPr>
          <w:rFonts w:ascii="Arial" w:hAnsi="Arial" w:cs="Arial"/>
          <w:sz w:val="16"/>
          <w:szCs w:val="16"/>
        </w:rPr>
        <w:t xml:space="preserve"> fizycznych lub prawnych, podmiotów lub organów działających w imieniu lub pod kierunkiem podmiotu, o którym mowa w lit. a) lub b) niniejszego ustępu,</w:t>
      </w:r>
    </w:p>
    <w:p w:rsidR="00B60972" w:rsidRPr="004E3F67" w:rsidRDefault="00B60972" w:rsidP="00F86EB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w:t>
      </w:r>
      <w:proofErr w:type="gramStart"/>
      <w:r w:rsidRPr="00B929A1">
        <w:rPr>
          <w:rFonts w:ascii="Arial" w:hAnsi="Arial" w:cs="Arial"/>
          <w:sz w:val="16"/>
          <w:szCs w:val="16"/>
        </w:rPr>
        <w:t>przypadku gdy</w:t>
      </w:r>
      <w:proofErr w:type="gramEnd"/>
      <w:r w:rsidRPr="00B929A1">
        <w:rPr>
          <w:rFonts w:ascii="Arial" w:hAnsi="Arial" w:cs="Arial"/>
          <w:sz w:val="16"/>
          <w:szCs w:val="16"/>
        </w:rPr>
        <w:t xml:space="preserve"> przypada na nich ponad 10 % wartości zamówienia.</w:t>
      </w:r>
    </w:p>
  </w:footnote>
  <w:footnote w:id="49">
    <w:p w:rsidR="00B60972" w:rsidRPr="00A82964" w:rsidRDefault="00B60972" w:rsidP="00F86EB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w:t>
      </w:r>
      <w:proofErr w:type="gramStart"/>
      <w:r w:rsidRPr="00A82964">
        <w:rPr>
          <w:rFonts w:ascii="Arial" w:hAnsi="Arial" w:cs="Arial"/>
          <w:i/>
          <w:iCs/>
          <w:color w:val="222222"/>
          <w:sz w:val="16"/>
          <w:szCs w:val="16"/>
        </w:rPr>
        <w:t xml:space="preserve">narodowego,  </w:t>
      </w:r>
      <w:r w:rsidRPr="00A82964">
        <w:rPr>
          <w:rFonts w:ascii="Arial" w:hAnsi="Arial" w:cs="Arial"/>
          <w:color w:val="222222"/>
          <w:sz w:val="16"/>
          <w:szCs w:val="16"/>
        </w:rPr>
        <w:t>z</w:t>
      </w:r>
      <w:proofErr w:type="gramEnd"/>
      <w:r w:rsidRPr="00A82964">
        <w:rPr>
          <w:rFonts w:ascii="Arial" w:hAnsi="Arial" w:cs="Arial"/>
          <w:color w:val="222222"/>
          <w:sz w:val="16"/>
          <w:szCs w:val="16"/>
        </w:rPr>
        <w:t xml:space="preserve"> postępowania o udzielenie zamówienia publicznego lub konkursu prowadzonego na podstawie ustawy Pzp wyklucza się:</w:t>
      </w:r>
    </w:p>
    <w:p w:rsidR="00B60972" w:rsidRPr="00A82964" w:rsidRDefault="00B60972" w:rsidP="00F86EB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60972" w:rsidRPr="00A82964" w:rsidRDefault="00B60972" w:rsidP="00F86EB3">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w:t>
      </w:r>
      <w:proofErr w:type="gramStart"/>
      <w:r w:rsidRPr="00A82964">
        <w:rPr>
          <w:rFonts w:ascii="Arial" w:hAnsi="Arial" w:cs="Arial"/>
          <w:color w:val="222222"/>
          <w:sz w:val="16"/>
          <w:szCs w:val="16"/>
        </w:rPr>
        <w:t>z</w:t>
      </w:r>
      <w:proofErr w:type="gramEnd"/>
      <w:r w:rsidRPr="00A82964">
        <w:rPr>
          <w:rFonts w:ascii="Arial" w:hAnsi="Arial" w:cs="Arial"/>
          <w:color w:val="222222"/>
          <w:sz w:val="16"/>
          <w:szCs w:val="16"/>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60972" w:rsidRPr="00896587" w:rsidRDefault="00B60972" w:rsidP="00F86EB3">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pkt 37 ustawy z dnia 29 września 1994 r. o rachunkowości (Dz. U. </w:t>
      </w:r>
      <w:proofErr w:type="gramStart"/>
      <w:r w:rsidRPr="00A82964">
        <w:rPr>
          <w:rFonts w:ascii="Arial" w:hAnsi="Arial" w:cs="Arial"/>
          <w:color w:val="222222"/>
          <w:sz w:val="16"/>
          <w:szCs w:val="16"/>
        </w:rPr>
        <w:t>z</w:t>
      </w:r>
      <w:proofErr w:type="gramEnd"/>
      <w:r w:rsidRPr="00A82964">
        <w:rPr>
          <w:rFonts w:ascii="Arial" w:hAnsi="Arial" w:cs="Arial"/>
          <w:color w:val="222222"/>
          <w:sz w:val="16"/>
          <w:szCs w:val="16"/>
        </w:rPr>
        <w:t xml:space="preserve">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Default="00B60972" w:rsidP="00E47F4A">
    <w:pPr>
      <w:pStyle w:val="Nagwek"/>
      <w:rPr>
        <w:rFonts w:ascii="Cambria" w:hAnsi="Cambria"/>
        <w:sz w:val="20"/>
        <w:szCs w:val="20"/>
      </w:rPr>
    </w:pPr>
  </w:p>
  <w:p w:rsidR="00B60972" w:rsidRDefault="00B60972" w:rsidP="00E47F4A">
    <w:pPr>
      <w:pStyle w:val="Nagwek"/>
      <w:rPr>
        <w:rFonts w:ascii="Cambria" w:hAnsi="Cambria"/>
        <w:sz w:val="20"/>
        <w:szCs w:val="20"/>
      </w:rPr>
    </w:pPr>
  </w:p>
  <w:p w:rsidR="00B60972" w:rsidRDefault="00B60972" w:rsidP="006C33CA">
    <w:pPr>
      <w:pStyle w:val="Nagwek"/>
      <w:tabs>
        <w:tab w:val="clear" w:pos="4536"/>
        <w:tab w:val="clear" w:pos="9072"/>
        <w:tab w:val="left" w:pos="5775"/>
      </w:tabs>
      <w:rPr>
        <w:rFonts w:ascii="Cambria" w:hAnsi="Cambria" w:cs="Arial"/>
        <w:b/>
        <w:sz w:val="20"/>
      </w:rPr>
    </w:pPr>
    <w:r>
      <w:rPr>
        <w:rFonts w:ascii="Cambria" w:hAnsi="Cambria"/>
        <w:sz w:val="20"/>
        <w:szCs w:val="20"/>
      </w:rPr>
      <w:tab/>
    </w:r>
  </w:p>
  <w:p w:rsidR="00B60972" w:rsidRDefault="00B60972" w:rsidP="007B21AB">
    <w:pPr>
      <w:pStyle w:val="Nagwek"/>
      <w:rPr>
        <w:rFonts w:ascii="Cambria" w:hAnsi="Cambria" w:cs="Arial"/>
        <w:b/>
        <w:sz w:val="20"/>
      </w:rPr>
    </w:pPr>
  </w:p>
  <w:p w:rsidR="00B60972" w:rsidRDefault="00B60972" w:rsidP="007B21AB">
    <w:pPr>
      <w:pStyle w:val="Nagwek"/>
      <w:rPr>
        <w:rFonts w:ascii="Cambria" w:hAnsi="Cambria"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Default="00B60972" w:rsidP="006C33CA">
    <w:pPr>
      <w:pStyle w:val="Nagwek"/>
    </w:pPr>
  </w:p>
  <w:p w:rsidR="00B60972" w:rsidRPr="00CD5FAD" w:rsidRDefault="00B60972" w:rsidP="006C33CA">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14:anchorId="212B1E1D" wp14:editId="0E2F0BF0">
          <wp:simplePos x="0" y="0"/>
          <wp:positionH relativeFrom="column">
            <wp:posOffset>4986655</wp:posOffset>
          </wp:positionH>
          <wp:positionV relativeFrom="paragraph">
            <wp:posOffset>-97155</wp:posOffset>
          </wp:positionV>
          <wp:extent cx="709295" cy="685800"/>
          <wp:effectExtent l="0" t="0" r="0" b="0"/>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DE9C204" wp14:editId="4BC4E666">
          <wp:simplePos x="0" y="0"/>
          <wp:positionH relativeFrom="column">
            <wp:posOffset>-4445</wp:posOffset>
          </wp:positionH>
          <wp:positionV relativeFrom="paragraph">
            <wp:posOffset>-278130</wp:posOffset>
          </wp:positionV>
          <wp:extent cx="1028700" cy="990600"/>
          <wp:effectExtent l="0" t="0" r="0" b="0"/>
          <wp:wrapSquare wrapText="bothSides"/>
          <wp:docPr id="75" name="Obraz 7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B60972" w:rsidRPr="00CD5FAD" w:rsidRDefault="00B60972"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B60972" w:rsidRPr="00CD5FAD" w:rsidRDefault="00B60972" w:rsidP="006C33CA">
    <w:pPr>
      <w:ind w:left="1843"/>
      <w:rPr>
        <w:rFonts w:ascii="Candara" w:eastAsia="Calibri" w:hAnsi="Candara" w:cs="Tahoma"/>
        <w:b/>
        <w:color w:val="002060"/>
        <w:sz w:val="28"/>
        <w:szCs w:val="28"/>
        <w:lang w:eastAsia="en-US"/>
      </w:rPr>
    </w:pPr>
    <w:proofErr w:type="gramStart"/>
    <w:r w:rsidRPr="00CD5FAD">
      <w:rPr>
        <w:rFonts w:ascii="Candara" w:eastAsia="Calibri" w:hAnsi="Candara" w:cs="Tahoma"/>
        <w:b/>
        <w:color w:val="002060"/>
        <w:sz w:val="28"/>
        <w:szCs w:val="28"/>
        <w:lang w:eastAsia="en-US"/>
      </w:rPr>
      <w:t>im</w:t>
    </w:r>
    <w:proofErr w:type="gramEnd"/>
    <w:r w:rsidRPr="00CD5FAD">
      <w:rPr>
        <w:rFonts w:ascii="Candara" w:eastAsia="Calibri" w:hAnsi="Candara" w:cs="Tahoma"/>
        <w:b/>
        <w:color w:val="002060"/>
        <w:sz w:val="28"/>
        <w:szCs w:val="28"/>
        <w:lang w:eastAsia="en-US"/>
      </w:rPr>
      <w:t xml:space="preserve">. Ks. Bronisława Markiewicza </w:t>
    </w:r>
  </w:p>
  <w:p w:rsidR="00B60972" w:rsidRPr="00CD5FAD" w:rsidRDefault="00B60972" w:rsidP="006C33CA">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B60972" w:rsidRDefault="00B6097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72" w:rsidRDefault="00B60972" w:rsidP="00E47F4A">
    <w:pPr>
      <w:pStyle w:val="Nagwek"/>
      <w:rPr>
        <w:rFonts w:ascii="Cambria" w:hAnsi="Cambria"/>
        <w:sz w:val="20"/>
        <w:szCs w:val="20"/>
      </w:rPr>
    </w:pPr>
  </w:p>
  <w:p w:rsidR="00B60972" w:rsidRDefault="00B60972" w:rsidP="00E47F4A">
    <w:pPr>
      <w:pStyle w:val="Nagwek"/>
      <w:rPr>
        <w:rFonts w:ascii="Cambria" w:hAnsi="Cambria"/>
        <w:sz w:val="20"/>
        <w:szCs w:val="20"/>
      </w:rPr>
    </w:pPr>
  </w:p>
  <w:p w:rsidR="00B60972" w:rsidRDefault="00B60972" w:rsidP="007B21AB">
    <w:pPr>
      <w:pStyle w:val="Nagwek"/>
      <w:rPr>
        <w:rFonts w:ascii="Cambria" w:hAnsi="Cambria" w:cs="Arial"/>
        <w:b/>
        <w:sz w:val="20"/>
      </w:rPr>
    </w:pPr>
    <w:r>
      <w:rPr>
        <w:rFonts w:ascii="Cambria" w:hAnsi="Cambria"/>
        <w:sz w:val="20"/>
        <w:szCs w:val="20"/>
      </w:rPr>
      <w:t>Znak sprawy</w:t>
    </w:r>
    <w:proofErr w:type="gramStart"/>
    <w:r>
      <w:rPr>
        <w:rFonts w:ascii="Cambria" w:hAnsi="Cambria"/>
        <w:sz w:val="20"/>
        <w:szCs w:val="20"/>
      </w:rPr>
      <w:t>:SZSPOO</w:t>
    </w:r>
    <w:proofErr w:type="gramEnd"/>
    <w:r>
      <w:rPr>
        <w:rFonts w:ascii="Cambria" w:hAnsi="Cambria"/>
        <w:sz w:val="20"/>
        <w:szCs w:val="20"/>
      </w:rPr>
      <w:t>.SZP.3810.99.2025</w:t>
    </w:r>
  </w:p>
  <w:p w:rsidR="00B60972" w:rsidRDefault="00B60972" w:rsidP="007B21AB">
    <w:pPr>
      <w:pStyle w:val="Nagwek"/>
      <w:rPr>
        <w:rFonts w:ascii="Cambria" w:hAnsi="Cambria"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4FF24EEA"/>
    <w:name w:val="WW8Num2"/>
    <w:lvl w:ilvl="0">
      <w:start w:val="2"/>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1">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nsid w:val="085672FD"/>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3">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4">
    <w:nsid w:val="184844BE"/>
    <w:multiLevelType w:val="hybridMultilevel"/>
    <w:tmpl w:val="E5D8431C"/>
    <w:lvl w:ilvl="0" w:tplc="34D67A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9">
    <w:nsid w:val="224035A7"/>
    <w:multiLevelType w:val="hybridMultilevel"/>
    <w:tmpl w:val="0840ECD8"/>
    <w:lvl w:ilvl="0" w:tplc="24A8879E">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1">
    <w:nsid w:val="2E536E77"/>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895127"/>
    <w:multiLevelType w:val="hybridMultilevel"/>
    <w:tmpl w:val="1516421A"/>
    <w:lvl w:ilvl="0" w:tplc="22DCB8C2">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7EF14A3"/>
    <w:multiLevelType w:val="hybridMultilevel"/>
    <w:tmpl w:val="FE0CC20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4F224B02">
      <w:start w:val="1"/>
      <w:numFmt w:val="decimal"/>
      <w:lvlText w:val="%4."/>
      <w:lvlJc w:val="left"/>
      <w:pPr>
        <w:ind w:left="3306" w:hanging="360"/>
      </w:pPr>
      <w:rPr>
        <w:rFonts w:ascii="Times New Roman" w:eastAsia="Calibri" w:hAnsi="Times New Roman" w:cs="Times New Roman"/>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C0E179C"/>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41">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4">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6987DE6"/>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1">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3">
    <w:nsid w:val="4C2025B2"/>
    <w:multiLevelType w:val="hybridMultilevel"/>
    <w:tmpl w:val="9386022A"/>
    <w:lvl w:ilvl="0" w:tplc="381015C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DCD72BA"/>
    <w:multiLevelType w:val="hybridMultilevel"/>
    <w:tmpl w:val="240C3238"/>
    <w:lvl w:ilvl="0" w:tplc="6B0E68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6">
    <w:nsid w:val="54A74FA3"/>
    <w:multiLevelType w:val="hybridMultilevel"/>
    <w:tmpl w:val="9F6C5E88"/>
    <w:lvl w:ilvl="0" w:tplc="4BB2582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8">
    <w:nsid w:val="566525BA"/>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9">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1">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2">
    <w:nsid w:val="598763E6"/>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64">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66">
    <w:nsid w:val="5DB35592"/>
    <w:multiLevelType w:val="hybridMultilevel"/>
    <w:tmpl w:val="240C3238"/>
    <w:lvl w:ilvl="0" w:tplc="6B0E68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FBC0B9D"/>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FF912FF"/>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1F25F53"/>
    <w:multiLevelType w:val="hybridMultilevel"/>
    <w:tmpl w:val="DEA60166"/>
    <w:lvl w:ilvl="0" w:tplc="19F40CC8">
      <w:start w:val="1"/>
      <w:numFmt w:val="decimal"/>
      <w:lvlText w:val="%1."/>
      <w:lvlJc w:val="left"/>
      <w:pPr>
        <w:ind w:left="360" w:hanging="360"/>
      </w:pPr>
      <w:rPr>
        <w:rFonts w:ascii="Cambria" w:eastAsia="Times New Roman" w:hAnsi="Cambria"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nsid w:val="6E0C17B4"/>
    <w:multiLevelType w:val="multilevel"/>
    <w:tmpl w:val="43E4EA02"/>
    <w:lvl w:ilvl="0">
      <w:start w:val="8"/>
      <w:numFmt w:val="decimal"/>
      <w:lvlText w:val="%1."/>
      <w:lvlJc w:val="left"/>
      <w:pPr>
        <w:ind w:left="0" w:firstLine="0"/>
      </w:pPr>
      <w:rPr>
        <w:rFonts w:ascii="Cambria" w:eastAsia="Trebuchet MS" w:hAnsi="Cambria" w:cs="Trebuchet M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2225DF2"/>
    <w:multiLevelType w:val="hybridMultilevel"/>
    <w:tmpl w:val="E5D8431C"/>
    <w:lvl w:ilvl="0" w:tplc="34D67A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nsid w:val="76003FCA"/>
    <w:multiLevelType w:val="hybridMultilevel"/>
    <w:tmpl w:val="D5081AFC"/>
    <w:lvl w:ilvl="0" w:tplc="9CD2D5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7A392025"/>
    <w:multiLevelType w:val="hybridMultilevel"/>
    <w:tmpl w:val="BBAE84CE"/>
    <w:lvl w:ilvl="0" w:tplc="9214A1F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3"/>
  </w:num>
  <w:num w:numId="3">
    <w:abstractNumId w:val="72"/>
  </w:num>
  <w:num w:numId="4">
    <w:abstractNumId w:val="22"/>
  </w:num>
  <w:num w:numId="5">
    <w:abstractNumId w:val="65"/>
  </w:num>
  <w:num w:numId="6">
    <w:abstractNumId w:val="71"/>
  </w:num>
  <w:num w:numId="7">
    <w:abstractNumId w:val="69"/>
  </w:num>
  <w:num w:numId="8">
    <w:abstractNumId w:val="49"/>
  </w:num>
  <w:num w:numId="9">
    <w:abstractNumId w:val="46"/>
  </w:num>
  <w:num w:numId="10">
    <w:abstractNumId w:val="83"/>
  </w:num>
  <w:num w:numId="11">
    <w:abstractNumId w:val="37"/>
  </w:num>
  <w:num w:numId="12">
    <w:abstractNumId w:val="80"/>
  </w:num>
  <w:num w:numId="13">
    <w:abstractNumId w:val="41"/>
  </w:num>
  <w:num w:numId="14">
    <w:abstractNumId w:val="47"/>
  </w:num>
  <w:num w:numId="15">
    <w:abstractNumId w:val="81"/>
  </w:num>
  <w:num w:numId="16">
    <w:abstractNumId w:val="51"/>
  </w:num>
  <w:num w:numId="17">
    <w:abstractNumId w:val="7"/>
  </w:num>
  <w:num w:numId="18">
    <w:abstractNumId w:val="8"/>
  </w:num>
  <w:num w:numId="19">
    <w:abstractNumId w:val="6"/>
  </w:num>
  <w:num w:numId="20">
    <w:abstractNumId w:val="26"/>
  </w:num>
  <w:num w:numId="21">
    <w:abstractNumId w:val="39"/>
  </w:num>
  <w:num w:numId="22">
    <w:abstractNumId w:val="30"/>
  </w:num>
  <w:num w:numId="23">
    <w:abstractNumId w:val="9"/>
  </w:num>
  <w:num w:numId="24">
    <w:abstractNumId w:val="11"/>
  </w:num>
  <w:num w:numId="25">
    <w:abstractNumId w:val="12"/>
  </w:num>
  <w:num w:numId="26">
    <w:abstractNumId w:val="40"/>
  </w:num>
  <w:num w:numId="27">
    <w:abstractNumId w:val="16"/>
  </w:num>
  <w:num w:numId="28">
    <w:abstractNumId w:val="21"/>
  </w:num>
  <w:num w:numId="29">
    <w:abstractNumId w:val="52"/>
  </w:num>
  <w:num w:numId="30">
    <w:abstractNumId w:val="18"/>
  </w:num>
  <w:num w:numId="31">
    <w:abstractNumId w:val="59"/>
  </w:num>
  <w:num w:numId="32">
    <w:abstractNumId w:val="33"/>
  </w:num>
  <w:num w:numId="33">
    <w:abstractNumId w:val="84"/>
  </w:num>
  <w:num w:numId="34">
    <w:abstractNumId w:val="74"/>
  </w:num>
  <w:num w:numId="35">
    <w:abstractNumId w:val="42"/>
  </w:num>
  <w:num w:numId="36">
    <w:abstractNumId w:val="75"/>
  </w:num>
  <w:num w:numId="37">
    <w:abstractNumId w:val="64"/>
  </w:num>
  <w:num w:numId="38">
    <w:abstractNumId w:val="70"/>
  </w:num>
  <w:num w:numId="39">
    <w:abstractNumId w:val="28"/>
  </w:num>
  <w:num w:numId="40">
    <w:abstractNumId w:val="25"/>
  </w:num>
  <w:num w:numId="41">
    <w:abstractNumId w:val="34"/>
  </w:num>
  <w:num w:numId="42">
    <w:abstractNumId w:val="24"/>
  </w:num>
  <w:num w:numId="43">
    <w:abstractNumId w:val="19"/>
  </w:num>
  <w:num w:numId="44">
    <w:abstractNumId w:val="66"/>
  </w:num>
  <w:num w:numId="45">
    <w:abstractNumId w:val="35"/>
  </w:num>
  <w:num w:numId="46">
    <w:abstractNumId w:val="78"/>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58"/>
  </w:num>
  <w:num w:numId="50">
    <w:abstractNumId w:val="56"/>
  </w:num>
  <w:num w:numId="51">
    <w:abstractNumId w:val="60"/>
  </w:num>
  <w:num w:numId="52">
    <w:abstractNumId w:val="73"/>
  </w:num>
  <w:num w:numId="53">
    <w:abstractNumId w:val="20"/>
  </w:num>
  <w:num w:numId="54">
    <w:abstractNumId w:val="27"/>
  </w:num>
  <w:num w:numId="55">
    <w:abstractNumId w:val="48"/>
  </w:num>
  <w:num w:numId="56">
    <w:abstractNumId w:val="38"/>
  </w:num>
  <w:num w:numId="57">
    <w:abstractNumId w:val="67"/>
  </w:num>
  <w:num w:numId="58">
    <w:abstractNumId w:val="36"/>
  </w:num>
  <w:num w:numId="59">
    <w:abstractNumId w:val="62"/>
  </w:num>
  <w:num w:numId="60">
    <w:abstractNumId w:val="82"/>
  </w:num>
  <w:num w:numId="61">
    <w:abstractNumId w:val="44"/>
  </w:num>
  <w:num w:numId="62">
    <w:abstractNumId w:val="76"/>
  </w:num>
  <w:num w:numId="63">
    <w:abstractNumId w:val="29"/>
  </w:num>
  <w:num w:numId="64">
    <w:abstractNumId w:val="53"/>
  </w:num>
  <w:num w:numId="65">
    <w:abstractNumId w:val="31"/>
  </w:num>
  <w:num w:numId="6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32"/>
    <w:rsid w:val="00002FF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222"/>
    <w:rsid w:val="000143E6"/>
    <w:rsid w:val="00014591"/>
    <w:rsid w:val="00014E5F"/>
    <w:rsid w:val="00015353"/>
    <w:rsid w:val="00016876"/>
    <w:rsid w:val="00016DAF"/>
    <w:rsid w:val="00020C53"/>
    <w:rsid w:val="00021732"/>
    <w:rsid w:val="000231AC"/>
    <w:rsid w:val="000239D4"/>
    <w:rsid w:val="00023F47"/>
    <w:rsid w:val="00024437"/>
    <w:rsid w:val="00025401"/>
    <w:rsid w:val="00025659"/>
    <w:rsid w:val="00026261"/>
    <w:rsid w:val="00026E3B"/>
    <w:rsid w:val="00027826"/>
    <w:rsid w:val="00027A9D"/>
    <w:rsid w:val="00027CE9"/>
    <w:rsid w:val="0003215C"/>
    <w:rsid w:val="000323DE"/>
    <w:rsid w:val="00033513"/>
    <w:rsid w:val="00033E37"/>
    <w:rsid w:val="0003479B"/>
    <w:rsid w:val="000348FE"/>
    <w:rsid w:val="00035DBC"/>
    <w:rsid w:val="0003703F"/>
    <w:rsid w:val="000379F7"/>
    <w:rsid w:val="000408B8"/>
    <w:rsid w:val="00040EBA"/>
    <w:rsid w:val="00041617"/>
    <w:rsid w:val="00042263"/>
    <w:rsid w:val="00042B17"/>
    <w:rsid w:val="00043DFF"/>
    <w:rsid w:val="0004419F"/>
    <w:rsid w:val="00044B6B"/>
    <w:rsid w:val="0004519C"/>
    <w:rsid w:val="00046BB9"/>
    <w:rsid w:val="00047EF2"/>
    <w:rsid w:val="000505C7"/>
    <w:rsid w:val="000508DD"/>
    <w:rsid w:val="00051E57"/>
    <w:rsid w:val="0005403E"/>
    <w:rsid w:val="0005412E"/>
    <w:rsid w:val="0005452E"/>
    <w:rsid w:val="0005487F"/>
    <w:rsid w:val="00054BF5"/>
    <w:rsid w:val="0005523A"/>
    <w:rsid w:val="00055851"/>
    <w:rsid w:val="000562D4"/>
    <w:rsid w:val="00057FB0"/>
    <w:rsid w:val="00060D92"/>
    <w:rsid w:val="00060F52"/>
    <w:rsid w:val="0006172F"/>
    <w:rsid w:val="00061F88"/>
    <w:rsid w:val="00063849"/>
    <w:rsid w:val="00064D9F"/>
    <w:rsid w:val="00065717"/>
    <w:rsid w:val="00065D02"/>
    <w:rsid w:val="000668A1"/>
    <w:rsid w:val="00066E10"/>
    <w:rsid w:val="00066F41"/>
    <w:rsid w:val="00067389"/>
    <w:rsid w:val="000675E7"/>
    <w:rsid w:val="00067A8B"/>
    <w:rsid w:val="00070743"/>
    <w:rsid w:val="00071D82"/>
    <w:rsid w:val="00071F01"/>
    <w:rsid w:val="000726CE"/>
    <w:rsid w:val="0007506A"/>
    <w:rsid w:val="00075847"/>
    <w:rsid w:val="0007653A"/>
    <w:rsid w:val="00077A2A"/>
    <w:rsid w:val="000806B1"/>
    <w:rsid w:val="00080D85"/>
    <w:rsid w:val="00080E73"/>
    <w:rsid w:val="00081E04"/>
    <w:rsid w:val="00081EF7"/>
    <w:rsid w:val="00082B52"/>
    <w:rsid w:val="00084151"/>
    <w:rsid w:val="000858B3"/>
    <w:rsid w:val="000858C1"/>
    <w:rsid w:val="00085CD9"/>
    <w:rsid w:val="00085EAA"/>
    <w:rsid w:val="000870C5"/>
    <w:rsid w:val="00090295"/>
    <w:rsid w:val="000902D9"/>
    <w:rsid w:val="00090A82"/>
    <w:rsid w:val="00093EDF"/>
    <w:rsid w:val="000945CE"/>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854"/>
    <w:rsid w:val="000B2658"/>
    <w:rsid w:val="000B2EE7"/>
    <w:rsid w:val="000B30AD"/>
    <w:rsid w:val="000B37AC"/>
    <w:rsid w:val="000B3FF9"/>
    <w:rsid w:val="000B62BE"/>
    <w:rsid w:val="000B68AE"/>
    <w:rsid w:val="000B7726"/>
    <w:rsid w:val="000C152C"/>
    <w:rsid w:val="000C1FE3"/>
    <w:rsid w:val="000C3646"/>
    <w:rsid w:val="000C5498"/>
    <w:rsid w:val="000C57FB"/>
    <w:rsid w:val="000C62A5"/>
    <w:rsid w:val="000C6BF1"/>
    <w:rsid w:val="000C6F96"/>
    <w:rsid w:val="000C71F9"/>
    <w:rsid w:val="000C7737"/>
    <w:rsid w:val="000D0AD6"/>
    <w:rsid w:val="000D0AF3"/>
    <w:rsid w:val="000D208F"/>
    <w:rsid w:val="000D2D21"/>
    <w:rsid w:val="000D40FD"/>
    <w:rsid w:val="000D5B67"/>
    <w:rsid w:val="000D5F15"/>
    <w:rsid w:val="000D6556"/>
    <w:rsid w:val="000D6D5C"/>
    <w:rsid w:val="000D743B"/>
    <w:rsid w:val="000E05B9"/>
    <w:rsid w:val="000E3107"/>
    <w:rsid w:val="000E3BDB"/>
    <w:rsid w:val="000E3E42"/>
    <w:rsid w:val="000E4B05"/>
    <w:rsid w:val="000E4E2A"/>
    <w:rsid w:val="000E522B"/>
    <w:rsid w:val="000E5C90"/>
    <w:rsid w:val="000E7F53"/>
    <w:rsid w:val="000F01F6"/>
    <w:rsid w:val="000F1E5A"/>
    <w:rsid w:val="000F2110"/>
    <w:rsid w:val="000F2308"/>
    <w:rsid w:val="000F2FA4"/>
    <w:rsid w:val="000F37A4"/>
    <w:rsid w:val="000F37DA"/>
    <w:rsid w:val="000F4399"/>
    <w:rsid w:val="000F5B6E"/>
    <w:rsid w:val="000F5DBD"/>
    <w:rsid w:val="000F6341"/>
    <w:rsid w:val="000F7067"/>
    <w:rsid w:val="000F7159"/>
    <w:rsid w:val="000F7C21"/>
    <w:rsid w:val="001003DB"/>
    <w:rsid w:val="0010241E"/>
    <w:rsid w:val="00102744"/>
    <w:rsid w:val="0010294D"/>
    <w:rsid w:val="00102A85"/>
    <w:rsid w:val="00102C0C"/>
    <w:rsid w:val="00103155"/>
    <w:rsid w:val="001033F9"/>
    <w:rsid w:val="00104F15"/>
    <w:rsid w:val="001054D9"/>
    <w:rsid w:val="001058D3"/>
    <w:rsid w:val="00106BBD"/>
    <w:rsid w:val="00107451"/>
    <w:rsid w:val="00110287"/>
    <w:rsid w:val="001109E2"/>
    <w:rsid w:val="00110A8C"/>
    <w:rsid w:val="0011102C"/>
    <w:rsid w:val="00112099"/>
    <w:rsid w:val="00112636"/>
    <w:rsid w:val="00114AAA"/>
    <w:rsid w:val="00114EE9"/>
    <w:rsid w:val="001155BD"/>
    <w:rsid w:val="001160E1"/>
    <w:rsid w:val="0011626A"/>
    <w:rsid w:val="00116CDD"/>
    <w:rsid w:val="00116DB1"/>
    <w:rsid w:val="001201D6"/>
    <w:rsid w:val="001218E1"/>
    <w:rsid w:val="001218FB"/>
    <w:rsid w:val="00122276"/>
    <w:rsid w:val="0012265B"/>
    <w:rsid w:val="0012346E"/>
    <w:rsid w:val="001239A0"/>
    <w:rsid w:val="00124732"/>
    <w:rsid w:val="00126A93"/>
    <w:rsid w:val="00126E65"/>
    <w:rsid w:val="001271CE"/>
    <w:rsid w:val="00127AC1"/>
    <w:rsid w:val="00130DC6"/>
    <w:rsid w:val="00131262"/>
    <w:rsid w:val="0013178C"/>
    <w:rsid w:val="00131AE4"/>
    <w:rsid w:val="00131C88"/>
    <w:rsid w:val="00132168"/>
    <w:rsid w:val="001321D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2BF"/>
    <w:rsid w:val="0014449D"/>
    <w:rsid w:val="00144E51"/>
    <w:rsid w:val="00144EC5"/>
    <w:rsid w:val="00145F79"/>
    <w:rsid w:val="00146024"/>
    <w:rsid w:val="001469C5"/>
    <w:rsid w:val="0014707D"/>
    <w:rsid w:val="001471C8"/>
    <w:rsid w:val="00147A43"/>
    <w:rsid w:val="00150D07"/>
    <w:rsid w:val="00151D41"/>
    <w:rsid w:val="0015347D"/>
    <w:rsid w:val="00154AD3"/>
    <w:rsid w:val="00155BD8"/>
    <w:rsid w:val="00155D56"/>
    <w:rsid w:val="00156304"/>
    <w:rsid w:val="001568FB"/>
    <w:rsid w:val="00156E0C"/>
    <w:rsid w:val="00156F11"/>
    <w:rsid w:val="00157704"/>
    <w:rsid w:val="00160038"/>
    <w:rsid w:val="0016007F"/>
    <w:rsid w:val="00160E04"/>
    <w:rsid w:val="0016212F"/>
    <w:rsid w:val="001622AF"/>
    <w:rsid w:val="00162505"/>
    <w:rsid w:val="00162560"/>
    <w:rsid w:val="00163062"/>
    <w:rsid w:val="0016386E"/>
    <w:rsid w:val="00163D4B"/>
    <w:rsid w:val="00164F38"/>
    <w:rsid w:val="00165D29"/>
    <w:rsid w:val="001679D3"/>
    <w:rsid w:val="00167BB4"/>
    <w:rsid w:val="001720B9"/>
    <w:rsid w:val="00172714"/>
    <w:rsid w:val="00172F48"/>
    <w:rsid w:val="0017416A"/>
    <w:rsid w:val="00174344"/>
    <w:rsid w:val="00174747"/>
    <w:rsid w:val="0017546E"/>
    <w:rsid w:val="00180D33"/>
    <w:rsid w:val="00181631"/>
    <w:rsid w:val="001816EE"/>
    <w:rsid w:val="00181A5D"/>
    <w:rsid w:val="00182D3F"/>
    <w:rsid w:val="001837E5"/>
    <w:rsid w:val="001850ED"/>
    <w:rsid w:val="00185AD1"/>
    <w:rsid w:val="0018611C"/>
    <w:rsid w:val="001866AD"/>
    <w:rsid w:val="00186D2F"/>
    <w:rsid w:val="00186F98"/>
    <w:rsid w:val="001879DA"/>
    <w:rsid w:val="00190412"/>
    <w:rsid w:val="0019126A"/>
    <w:rsid w:val="00191641"/>
    <w:rsid w:val="00191FF7"/>
    <w:rsid w:val="00192726"/>
    <w:rsid w:val="00192C7B"/>
    <w:rsid w:val="00194797"/>
    <w:rsid w:val="0019498B"/>
    <w:rsid w:val="00194CF3"/>
    <w:rsid w:val="001960B9"/>
    <w:rsid w:val="00197122"/>
    <w:rsid w:val="0019763C"/>
    <w:rsid w:val="0019781E"/>
    <w:rsid w:val="0019783C"/>
    <w:rsid w:val="001979DB"/>
    <w:rsid w:val="001A1942"/>
    <w:rsid w:val="001A2BA6"/>
    <w:rsid w:val="001A3B10"/>
    <w:rsid w:val="001A3D51"/>
    <w:rsid w:val="001A47CE"/>
    <w:rsid w:val="001A4C70"/>
    <w:rsid w:val="001A4E88"/>
    <w:rsid w:val="001A5611"/>
    <w:rsid w:val="001A575D"/>
    <w:rsid w:val="001A5F1E"/>
    <w:rsid w:val="001A75B2"/>
    <w:rsid w:val="001B000A"/>
    <w:rsid w:val="001B1081"/>
    <w:rsid w:val="001B10CA"/>
    <w:rsid w:val="001B1BB6"/>
    <w:rsid w:val="001B1EA4"/>
    <w:rsid w:val="001B3135"/>
    <w:rsid w:val="001B32D4"/>
    <w:rsid w:val="001B39EE"/>
    <w:rsid w:val="001B4D3A"/>
    <w:rsid w:val="001B5DC5"/>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7DA"/>
    <w:rsid w:val="001C6A57"/>
    <w:rsid w:val="001C7926"/>
    <w:rsid w:val="001C7C3F"/>
    <w:rsid w:val="001C7C5A"/>
    <w:rsid w:val="001D03B2"/>
    <w:rsid w:val="001D2368"/>
    <w:rsid w:val="001D32DE"/>
    <w:rsid w:val="001D3F9D"/>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6F3A"/>
    <w:rsid w:val="001F7A7A"/>
    <w:rsid w:val="0020063A"/>
    <w:rsid w:val="002009F0"/>
    <w:rsid w:val="00200BA2"/>
    <w:rsid w:val="00201143"/>
    <w:rsid w:val="002013CA"/>
    <w:rsid w:val="002017E3"/>
    <w:rsid w:val="00201F0D"/>
    <w:rsid w:val="0020288A"/>
    <w:rsid w:val="00204600"/>
    <w:rsid w:val="00205194"/>
    <w:rsid w:val="00206EC2"/>
    <w:rsid w:val="00207DF4"/>
    <w:rsid w:val="002100C2"/>
    <w:rsid w:val="00211D44"/>
    <w:rsid w:val="0021225A"/>
    <w:rsid w:val="00213529"/>
    <w:rsid w:val="00213968"/>
    <w:rsid w:val="00213C50"/>
    <w:rsid w:val="00216F4C"/>
    <w:rsid w:val="00217D7F"/>
    <w:rsid w:val="0022053C"/>
    <w:rsid w:val="00220C98"/>
    <w:rsid w:val="0022129E"/>
    <w:rsid w:val="0022237D"/>
    <w:rsid w:val="0022317C"/>
    <w:rsid w:val="002232E2"/>
    <w:rsid w:val="00223750"/>
    <w:rsid w:val="00223B7B"/>
    <w:rsid w:val="00223FF2"/>
    <w:rsid w:val="0022435A"/>
    <w:rsid w:val="00224539"/>
    <w:rsid w:val="002248A3"/>
    <w:rsid w:val="00224C77"/>
    <w:rsid w:val="00225324"/>
    <w:rsid w:val="0022551F"/>
    <w:rsid w:val="00225C59"/>
    <w:rsid w:val="00226424"/>
    <w:rsid w:val="002266D1"/>
    <w:rsid w:val="00227E39"/>
    <w:rsid w:val="002300B2"/>
    <w:rsid w:val="002304DC"/>
    <w:rsid w:val="00230B33"/>
    <w:rsid w:val="00231BBE"/>
    <w:rsid w:val="00232A39"/>
    <w:rsid w:val="002330D7"/>
    <w:rsid w:val="00233770"/>
    <w:rsid w:val="00233EA3"/>
    <w:rsid w:val="002344B2"/>
    <w:rsid w:val="00235435"/>
    <w:rsid w:val="00235B9F"/>
    <w:rsid w:val="0023642F"/>
    <w:rsid w:val="002379F6"/>
    <w:rsid w:val="00240360"/>
    <w:rsid w:val="0024138D"/>
    <w:rsid w:val="00241C6C"/>
    <w:rsid w:val="00242D89"/>
    <w:rsid w:val="0024345C"/>
    <w:rsid w:val="00243818"/>
    <w:rsid w:val="00243E3A"/>
    <w:rsid w:val="00243F5A"/>
    <w:rsid w:val="00244274"/>
    <w:rsid w:val="0024453F"/>
    <w:rsid w:val="002447F6"/>
    <w:rsid w:val="00246909"/>
    <w:rsid w:val="00246A11"/>
    <w:rsid w:val="002470DE"/>
    <w:rsid w:val="00247EC4"/>
    <w:rsid w:val="00252051"/>
    <w:rsid w:val="00252292"/>
    <w:rsid w:val="002526DF"/>
    <w:rsid w:val="00253B9B"/>
    <w:rsid w:val="002541CE"/>
    <w:rsid w:val="00254667"/>
    <w:rsid w:val="00254BC5"/>
    <w:rsid w:val="00255734"/>
    <w:rsid w:val="00256AEC"/>
    <w:rsid w:val="00256EDD"/>
    <w:rsid w:val="00257369"/>
    <w:rsid w:val="00260D7D"/>
    <w:rsid w:val="002613BA"/>
    <w:rsid w:val="00261B89"/>
    <w:rsid w:val="00261FDF"/>
    <w:rsid w:val="002649E6"/>
    <w:rsid w:val="0026568F"/>
    <w:rsid w:val="00265CFD"/>
    <w:rsid w:val="0026706B"/>
    <w:rsid w:val="002678AB"/>
    <w:rsid w:val="00271D38"/>
    <w:rsid w:val="00272E2B"/>
    <w:rsid w:val="002731AD"/>
    <w:rsid w:val="002731B0"/>
    <w:rsid w:val="00273300"/>
    <w:rsid w:val="00275985"/>
    <w:rsid w:val="00276CA0"/>
    <w:rsid w:val="00276FBB"/>
    <w:rsid w:val="002772DA"/>
    <w:rsid w:val="002814D4"/>
    <w:rsid w:val="00281504"/>
    <w:rsid w:val="0028157B"/>
    <w:rsid w:val="002828FE"/>
    <w:rsid w:val="00282BD7"/>
    <w:rsid w:val="002837ED"/>
    <w:rsid w:val="00283ED5"/>
    <w:rsid w:val="0028426D"/>
    <w:rsid w:val="00285261"/>
    <w:rsid w:val="002854E6"/>
    <w:rsid w:val="00286CA7"/>
    <w:rsid w:val="002902F4"/>
    <w:rsid w:val="002914DF"/>
    <w:rsid w:val="00291719"/>
    <w:rsid w:val="00291C88"/>
    <w:rsid w:val="0029305F"/>
    <w:rsid w:val="0029328F"/>
    <w:rsid w:val="00293A3D"/>
    <w:rsid w:val="002943CE"/>
    <w:rsid w:val="002948D5"/>
    <w:rsid w:val="00294EBC"/>
    <w:rsid w:val="002953C0"/>
    <w:rsid w:val="00296305"/>
    <w:rsid w:val="0029753C"/>
    <w:rsid w:val="002A0009"/>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FCF"/>
    <w:rsid w:val="002B3578"/>
    <w:rsid w:val="002B3C67"/>
    <w:rsid w:val="002B52F1"/>
    <w:rsid w:val="002B57E8"/>
    <w:rsid w:val="002B6740"/>
    <w:rsid w:val="002C092C"/>
    <w:rsid w:val="002C0BDC"/>
    <w:rsid w:val="002C2605"/>
    <w:rsid w:val="002C2CE6"/>
    <w:rsid w:val="002C49D9"/>
    <w:rsid w:val="002C4AE9"/>
    <w:rsid w:val="002C51F6"/>
    <w:rsid w:val="002C59AD"/>
    <w:rsid w:val="002C633E"/>
    <w:rsid w:val="002C6B65"/>
    <w:rsid w:val="002C6F90"/>
    <w:rsid w:val="002C75A5"/>
    <w:rsid w:val="002C7D5D"/>
    <w:rsid w:val="002D2B30"/>
    <w:rsid w:val="002D371A"/>
    <w:rsid w:val="002D4B0F"/>
    <w:rsid w:val="002D4E75"/>
    <w:rsid w:val="002D5F39"/>
    <w:rsid w:val="002D645D"/>
    <w:rsid w:val="002D65AC"/>
    <w:rsid w:val="002D67E0"/>
    <w:rsid w:val="002D6BEA"/>
    <w:rsid w:val="002D70D6"/>
    <w:rsid w:val="002D74BE"/>
    <w:rsid w:val="002D7AED"/>
    <w:rsid w:val="002D7FD7"/>
    <w:rsid w:val="002E0A89"/>
    <w:rsid w:val="002E0D60"/>
    <w:rsid w:val="002E224F"/>
    <w:rsid w:val="002E234F"/>
    <w:rsid w:val="002E2E7D"/>
    <w:rsid w:val="002E5EDF"/>
    <w:rsid w:val="002F00D4"/>
    <w:rsid w:val="002F0192"/>
    <w:rsid w:val="002F0291"/>
    <w:rsid w:val="002F1247"/>
    <w:rsid w:val="002F16D6"/>
    <w:rsid w:val="002F26C4"/>
    <w:rsid w:val="002F3400"/>
    <w:rsid w:val="002F42EB"/>
    <w:rsid w:val="002F49F5"/>
    <w:rsid w:val="002F51A0"/>
    <w:rsid w:val="002F600C"/>
    <w:rsid w:val="002F627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4585"/>
    <w:rsid w:val="00315029"/>
    <w:rsid w:val="00315155"/>
    <w:rsid w:val="00315240"/>
    <w:rsid w:val="003161B8"/>
    <w:rsid w:val="003168C7"/>
    <w:rsid w:val="00317014"/>
    <w:rsid w:val="00320DC8"/>
    <w:rsid w:val="003240FE"/>
    <w:rsid w:val="00324C9E"/>
    <w:rsid w:val="00324D29"/>
    <w:rsid w:val="003256A9"/>
    <w:rsid w:val="00325720"/>
    <w:rsid w:val="00325961"/>
    <w:rsid w:val="003273CC"/>
    <w:rsid w:val="00330A77"/>
    <w:rsid w:val="00330D03"/>
    <w:rsid w:val="003315B9"/>
    <w:rsid w:val="0033195F"/>
    <w:rsid w:val="00331AB4"/>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010"/>
    <w:rsid w:val="00343424"/>
    <w:rsid w:val="0034352F"/>
    <w:rsid w:val="00344FCD"/>
    <w:rsid w:val="00345D7E"/>
    <w:rsid w:val="00350282"/>
    <w:rsid w:val="003508E4"/>
    <w:rsid w:val="00350AC1"/>
    <w:rsid w:val="00351E47"/>
    <w:rsid w:val="00353E34"/>
    <w:rsid w:val="00354735"/>
    <w:rsid w:val="00355163"/>
    <w:rsid w:val="00356071"/>
    <w:rsid w:val="0035641A"/>
    <w:rsid w:val="003600E2"/>
    <w:rsid w:val="00360407"/>
    <w:rsid w:val="00361467"/>
    <w:rsid w:val="00361CFA"/>
    <w:rsid w:val="00361DC2"/>
    <w:rsid w:val="00361E63"/>
    <w:rsid w:val="00362B68"/>
    <w:rsid w:val="00362C90"/>
    <w:rsid w:val="00362CD7"/>
    <w:rsid w:val="00363AF3"/>
    <w:rsid w:val="00363E4A"/>
    <w:rsid w:val="0036405B"/>
    <w:rsid w:val="00364AEE"/>
    <w:rsid w:val="003654B1"/>
    <w:rsid w:val="00365834"/>
    <w:rsid w:val="00366612"/>
    <w:rsid w:val="00366630"/>
    <w:rsid w:val="003668E8"/>
    <w:rsid w:val="0036703F"/>
    <w:rsid w:val="00367880"/>
    <w:rsid w:val="00367A44"/>
    <w:rsid w:val="003717FF"/>
    <w:rsid w:val="00371B1F"/>
    <w:rsid w:val="00372463"/>
    <w:rsid w:val="003772DF"/>
    <w:rsid w:val="00377689"/>
    <w:rsid w:val="00377783"/>
    <w:rsid w:val="003809D8"/>
    <w:rsid w:val="00380E01"/>
    <w:rsid w:val="00381512"/>
    <w:rsid w:val="00381AA1"/>
    <w:rsid w:val="00381CF8"/>
    <w:rsid w:val="00382285"/>
    <w:rsid w:val="003822DC"/>
    <w:rsid w:val="00382504"/>
    <w:rsid w:val="0038355F"/>
    <w:rsid w:val="00383D3C"/>
    <w:rsid w:val="003849D3"/>
    <w:rsid w:val="00384D76"/>
    <w:rsid w:val="00385274"/>
    <w:rsid w:val="003863EB"/>
    <w:rsid w:val="00386C8E"/>
    <w:rsid w:val="00387243"/>
    <w:rsid w:val="00390516"/>
    <w:rsid w:val="00390F20"/>
    <w:rsid w:val="003916F3"/>
    <w:rsid w:val="003916FF"/>
    <w:rsid w:val="0039290E"/>
    <w:rsid w:val="00392B0F"/>
    <w:rsid w:val="00392B43"/>
    <w:rsid w:val="00392F4F"/>
    <w:rsid w:val="00394CB7"/>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160F"/>
    <w:rsid w:val="003B2410"/>
    <w:rsid w:val="003B348E"/>
    <w:rsid w:val="003B3B9F"/>
    <w:rsid w:val="003B41BE"/>
    <w:rsid w:val="003B45DD"/>
    <w:rsid w:val="003B6F73"/>
    <w:rsid w:val="003B72DB"/>
    <w:rsid w:val="003B7F23"/>
    <w:rsid w:val="003C015E"/>
    <w:rsid w:val="003C17A8"/>
    <w:rsid w:val="003C1B8C"/>
    <w:rsid w:val="003C48F1"/>
    <w:rsid w:val="003C4A44"/>
    <w:rsid w:val="003C4B19"/>
    <w:rsid w:val="003C5008"/>
    <w:rsid w:val="003C659A"/>
    <w:rsid w:val="003C7514"/>
    <w:rsid w:val="003D0469"/>
    <w:rsid w:val="003D1863"/>
    <w:rsid w:val="003D1ED1"/>
    <w:rsid w:val="003D1FB1"/>
    <w:rsid w:val="003D261C"/>
    <w:rsid w:val="003D4FCB"/>
    <w:rsid w:val="003D5BEA"/>
    <w:rsid w:val="003D5CB1"/>
    <w:rsid w:val="003D736E"/>
    <w:rsid w:val="003E0A2A"/>
    <w:rsid w:val="003E175A"/>
    <w:rsid w:val="003E175F"/>
    <w:rsid w:val="003E194C"/>
    <w:rsid w:val="003E1CB8"/>
    <w:rsid w:val="003E34DC"/>
    <w:rsid w:val="003E3CB3"/>
    <w:rsid w:val="003E457E"/>
    <w:rsid w:val="003E464A"/>
    <w:rsid w:val="003E46A7"/>
    <w:rsid w:val="003E4CBB"/>
    <w:rsid w:val="003E5B49"/>
    <w:rsid w:val="003E6466"/>
    <w:rsid w:val="003E719D"/>
    <w:rsid w:val="003E7944"/>
    <w:rsid w:val="003F0396"/>
    <w:rsid w:val="003F0669"/>
    <w:rsid w:val="003F37F5"/>
    <w:rsid w:val="003F3E9E"/>
    <w:rsid w:val="003F49E2"/>
    <w:rsid w:val="003F4FEC"/>
    <w:rsid w:val="003F503B"/>
    <w:rsid w:val="003F5826"/>
    <w:rsid w:val="003F5C0C"/>
    <w:rsid w:val="003F60D2"/>
    <w:rsid w:val="0040058F"/>
    <w:rsid w:val="00400735"/>
    <w:rsid w:val="00402EC5"/>
    <w:rsid w:val="004039E4"/>
    <w:rsid w:val="00403C55"/>
    <w:rsid w:val="00404359"/>
    <w:rsid w:val="00404595"/>
    <w:rsid w:val="00405505"/>
    <w:rsid w:val="00405F1B"/>
    <w:rsid w:val="004060A5"/>
    <w:rsid w:val="0040660A"/>
    <w:rsid w:val="00406856"/>
    <w:rsid w:val="00410296"/>
    <w:rsid w:val="00410D38"/>
    <w:rsid w:val="00410D59"/>
    <w:rsid w:val="0041151C"/>
    <w:rsid w:val="004123F1"/>
    <w:rsid w:val="00412B9C"/>
    <w:rsid w:val="0041331B"/>
    <w:rsid w:val="0041389E"/>
    <w:rsid w:val="0041442A"/>
    <w:rsid w:val="00414CF9"/>
    <w:rsid w:val="00415736"/>
    <w:rsid w:val="004166A7"/>
    <w:rsid w:val="00417981"/>
    <w:rsid w:val="004202D0"/>
    <w:rsid w:val="00420580"/>
    <w:rsid w:val="00420927"/>
    <w:rsid w:val="00422FC5"/>
    <w:rsid w:val="00423190"/>
    <w:rsid w:val="00423457"/>
    <w:rsid w:val="0042388A"/>
    <w:rsid w:val="00423BC5"/>
    <w:rsid w:val="004245B7"/>
    <w:rsid w:val="00424BC3"/>
    <w:rsid w:val="00426CB9"/>
    <w:rsid w:val="00426CE9"/>
    <w:rsid w:val="00427742"/>
    <w:rsid w:val="00427A12"/>
    <w:rsid w:val="004303AB"/>
    <w:rsid w:val="0043096A"/>
    <w:rsid w:val="0043289B"/>
    <w:rsid w:val="00432EC2"/>
    <w:rsid w:val="00433A12"/>
    <w:rsid w:val="00436078"/>
    <w:rsid w:val="00436EA3"/>
    <w:rsid w:val="00436F25"/>
    <w:rsid w:val="00437C20"/>
    <w:rsid w:val="004409ED"/>
    <w:rsid w:val="0044326C"/>
    <w:rsid w:val="004433EF"/>
    <w:rsid w:val="00443740"/>
    <w:rsid w:val="00443744"/>
    <w:rsid w:val="0044374E"/>
    <w:rsid w:val="00443B60"/>
    <w:rsid w:val="0044434A"/>
    <w:rsid w:val="004450D3"/>
    <w:rsid w:val="00445639"/>
    <w:rsid w:val="004460FD"/>
    <w:rsid w:val="0044684D"/>
    <w:rsid w:val="00446E5C"/>
    <w:rsid w:val="004500AA"/>
    <w:rsid w:val="004501D1"/>
    <w:rsid w:val="004512DB"/>
    <w:rsid w:val="004513F5"/>
    <w:rsid w:val="0045165D"/>
    <w:rsid w:val="004519E7"/>
    <w:rsid w:val="0045374D"/>
    <w:rsid w:val="004538F2"/>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5D57"/>
    <w:rsid w:val="004669E9"/>
    <w:rsid w:val="0047062C"/>
    <w:rsid w:val="00471694"/>
    <w:rsid w:val="00474280"/>
    <w:rsid w:val="004742CC"/>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717"/>
    <w:rsid w:val="00494A82"/>
    <w:rsid w:val="00494BF8"/>
    <w:rsid w:val="00494C51"/>
    <w:rsid w:val="0049543B"/>
    <w:rsid w:val="00495D24"/>
    <w:rsid w:val="0049652A"/>
    <w:rsid w:val="0049686E"/>
    <w:rsid w:val="00497282"/>
    <w:rsid w:val="00497BD0"/>
    <w:rsid w:val="004A0838"/>
    <w:rsid w:val="004A1963"/>
    <w:rsid w:val="004A2A0C"/>
    <w:rsid w:val="004A2FBC"/>
    <w:rsid w:val="004A34F3"/>
    <w:rsid w:val="004A37BF"/>
    <w:rsid w:val="004A50BC"/>
    <w:rsid w:val="004A57A5"/>
    <w:rsid w:val="004A731F"/>
    <w:rsid w:val="004A76EB"/>
    <w:rsid w:val="004A7E36"/>
    <w:rsid w:val="004B0CB7"/>
    <w:rsid w:val="004B0FE2"/>
    <w:rsid w:val="004B1422"/>
    <w:rsid w:val="004B1AFE"/>
    <w:rsid w:val="004B3243"/>
    <w:rsid w:val="004B3464"/>
    <w:rsid w:val="004B461E"/>
    <w:rsid w:val="004B4E2B"/>
    <w:rsid w:val="004B50F0"/>
    <w:rsid w:val="004B53E1"/>
    <w:rsid w:val="004B5569"/>
    <w:rsid w:val="004B5913"/>
    <w:rsid w:val="004C0C45"/>
    <w:rsid w:val="004C0C62"/>
    <w:rsid w:val="004C1036"/>
    <w:rsid w:val="004C10D6"/>
    <w:rsid w:val="004C1D3F"/>
    <w:rsid w:val="004C23C1"/>
    <w:rsid w:val="004C2620"/>
    <w:rsid w:val="004C36F9"/>
    <w:rsid w:val="004C4FE4"/>
    <w:rsid w:val="004C52C0"/>
    <w:rsid w:val="004C6EE4"/>
    <w:rsid w:val="004C6FE0"/>
    <w:rsid w:val="004C6FFE"/>
    <w:rsid w:val="004C7023"/>
    <w:rsid w:val="004C719B"/>
    <w:rsid w:val="004C796C"/>
    <w:rsid w:val="004D00CE"/>
    <w:rsid w:val="004D1189"/>
    <w:rsid w:val="004D1A81"/>
    <w:rsid w:val="004D455D"/>
    <w:rsid w:val="004D4CCE"/>
    <w:rsid w:val="004D596F"/>
    <w:rsid w:val="004D63E9"/>
    <w:rsid w:val="004D75B4"/>
    <w:rsid w:val="004D7938"/>
    <w:rsid w:val="004D7B17"/>
    <w:rsid w:val="004D7C69"/>
    <w:rsid w:val="004E17DC"/>
    <w:rsid w:val="004E1DB4"/>
    <w:rsid w:val="004E3410"/>
    <w:rsid w:val="004E4827"/>
    <w:rsid w:val="004E4C1E"/>
    <w:rsid w:val="004E4FF4"/>
    <w:rsid w:val="004E5DD6"/>
    <w:rsid w:val="004E6937"/>
    <w:rsid w:val="004E6D1D"/>
    <w:rsid w:val="004E7CA1"/>
    <w:rsid w:val="004E7F21"/>
    <w:rsid w:val="004E7F7A"/>
    <w:rsid w:val="004F1B19"/>
    <w:rsid w:val="004F1DB6"/>
    <w:rsid w:val="004F2F7E"/>
    <w:rsid w:val="004F31B5"/>
    <w:rsid w:val="004F35BE"/>
    <w:rsid w:val="004F4904"/>
    <w:rsid w:val="004F4AC8"/>
    <w:rsid w:val="004F4C00"/>
    <w:rsid w:val="004F755C"/>
    <w:rsid w:val="00501BDA"/>
    <w:rsid w:val="00501D6C"/>
    <w:rsid w:val="005027FB"/>
    <w:rsid w:val="005038D7"/>
    <w:rsid w:val="00503A20"/>
    <w:rsid w:val="00503D6D"/>
    <w:rsid w:val="00504BDC"/>
    <w:rsid w:val="00504F00"/>
    <w:rsid w:val="005067C8"/>
    <w:rsid w:val="00510327"/>
    <w:rsid w:val="00511CAF"/>
    <w:rsid w:val="00511D6F"/>
    <w:rsid w:val="005127C5"/>
    <w:rsid w:val="005128AA"/>
    <w:rsid w:val="005131C0"/>
    <w:rsid w:val="005138DB"/>
    <w:rsid w:val="00514091"/>
    <w:rsid w:val="005140D4"/>
    <w:rsid w:val="00514820"/>
    <w:rsid w:val="00514DCA"/>
    <w:rsid w:val="00515C54"/>
    <w:rsid w:val="00515E60"/>
    <w:rsid w:val="00516000"/>
    <w:rsid w:val="0051628C"/>
    <w:rsid w:val="00516445"/>
    <w:rsid w:val="0051672A"/>
    <w:rsid w:val="00516AEE"/>
    <w:rsid w:val="0051755C"/>
    <w:rsid w:val="00517B38"/>
    <w:rsid w:val="005221BE"/>
    <w:rsid w:val="00522BE4"/>
    <w:rsid w:val="00523174"/>
    <w:rsid w:val="005315A2"/>
    <w:rsid w:val="00532191"/>
    <w:rsid w:val="005327E3"/>
    <w:rsid w:val="00532C85"/>
    <w:rsid w:val="00532D41"/>
    <w:rsid w:val="00532DC9"/>
    <w:rsid w:val="00534E6E"/>
    <w:rsid w:val="00535B3B"/>
    <w:rsid w:val="0053641C"/>
    <w:rsid w:val="00537301"/>
    <w:rsid w:val="00537A0E"/>
    <w:rsid w:val="00537FBF"/>
    <w:rsid w:val="00540A45"/>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F3"/>
    <w:rsid w:val="00553260"/>
    <w:rsid w:val="00553673"/>
    <w:rsid w:val="00553D81"/>
    <w:rsid w:val="005545B3"/>
    <w:rsid w:val="0055474D"/>
    <w:rsid w:val="005548F0"/>
    <w:rsid w:val="00554CFC"/>
    <w:rsid w:val="0055512B"/>
    <w:rsid w:val="005551C9"/>
    <w:rsid w:val="005564F7"/>
    <w:rsid w:val="005578DF"/>
    <w:rsid w:val="00557E89"/>
    <w:rsid w:val="00562ABE"/>
    <w:rsid w:val="005630E8"/>
    <w:rsid w:val="0056359E"/>
    <w:rsid w:val="00563C92"/>
    <w:rsid w:val="00564049"/>
    <w:rsid w:val="005640E5"/>
    <w:rsid w:val="00564ED6"/>
    <w:rsid w:val="0056591F"/>
    <w:rsid w:val="00565DD5"/>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413A"/>
    <w:rsid w:val="00584AA0"/>
    <w:rsid w:val="00584C78"/>
    <w:rsid w:val="005852EC"/>
    <w:rsid w:val="005855B2"/>
    <w:rsid w:val="00586F80"/>
    <w:rsid w:val="00587E25"/>
    <w:rsid w:val="00590EC3"/>
    <w:rsid w:val="0059102C"/>
    <w:rsid w:val="005916C5"/>
    <w:rsid w:val="00591EB3"/>
    <w:rsid w:val="005920DB"/>
    <w:rsid w:val="005921A0"/>
    <w:rsid w:val="00592FE4"/>
    <w:rsid w:val="00593ACF"/>
    <w:rsid w:val="00595F14"/>
    <w:rsid w:val="00596C55"/>
    <w:rsid w:val="00597283"/>
    <w:rsid w:val="005A00B8"/>
    <w:rsid w:val="005A1915"/>
    <w:rsid w:val="005A22D9"/>
    <w:rsid w:val="005A252A"/>
    <w:rsid w:val="005A2EB9"/>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13F5"/>
    <w:rsid w:val="005C1C2E"/>
    <w:rsid w:val="005C21F0"/>
    <w:rsid w:val="005C22E7"/>
    <w:rsid w:val="005C2468"/>
    <w:rsid w:val="005C27D4"/>
    <w:rsid w:val="005C292A"/>
    <w:rsid w:val="005C2B74"/>
    <w:rsid w:val="005C3566"/>
    <w:rsid w:val="005C52B4"/>
    <w:rsid w:val="005C6C83"/>
    <w:rsid w:val="005C74D9"/>
    <w:rsid w:val="005D0B54"/>
    <w:rsid w:val="005D30B1"/>
    <w:rsid w:val="005D34BD"/>
    <w:rsid w:val="005D3855"/>
    <w:rsid w:val="005D3E53"/>
    <w:rsid w:val="005D49B2"/>
    <w:rsid w:val="005D4F33"/>
    <w:rsid w:val="005D4FC8"/>
    <w:rsid w:val="005D53A5"/>
    <w:rsid w:val="005D5699"/>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51FC"/>
    <w:rsid w:val="005F53FF"/>
    <w:rsid w:val="005F6111"/>
    <w:rsid w:val="005F6B56"/>
    <w:rsid w:val="005F6BC4"/>
    <w:rsid w:val="006018E2"/>
    <w:rsid w:val="00601F95"/>
    <w:rsid w:val="00601FA4"/>
    <w:rsid w:val="006020D6"/>
    <w:rsid w:val="00603A8F"/>
    <w:rsid w:val="00603EB9"/>
    <w:rsid w:val="006040B1"/>
    <w:rsid w:val="006042A2"/>
    <w:rsid w:val="00604514"/>
    <w:rsid w:val="006052C2"/>
    <w:rsid w:val="00605579"/>
    <w:rsid w:val="00606796"/>
    <w:rsid w:val="00606915"/>
    <w:rsid w:val="00607529"/>
    <w:rsid w:val="00607E94"/>
    <w:rsid w:val="0061104A"/>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80F"/>
    <w:rsid w:val="00627D28"/>
    <w:rsid w:val="00631F41"/>
    <w:rsid w:val="00633F9C"/>
    <w:rsid w:val="00636209"/>
    <w:rsid w:val="006403EC"/>
    <w:rsid w:val="00641351"/>
    <w:rsid w:val="00641360"/>
    <w:rsid w:val="00642664"/>
    <w:rsid w:val="006440B0"/>
    <w:rsid w:val="00644938"/>
    <w:rsid w:val="00644BEE"/>
    <w:rsid w:val="00645158"/>
    <w:rsid w:val="0064532E"/>
    <w:rsid w:val="006518B2"/>
    <w:rsid w:val="006519B5"/>
    <w:rsid w:val="006524E0"/>
    <w:rsid w:val="00652ADE"/>
    <w:rsid w:val="0065381F"/>
    <w:rsid w:val="00653C38"/>
    <w:rsid w:val="006542AE"/>
    <w:rsid w:val="006547C2"/>
    <w:rsid w:val="00655384"/>
    <w:rsid w:val="00657045"/>
    <w:rsid w:val="006575DF"/>
    <w:rsid w:val="00661160"/>
    <w:rsid w:val="006615B0"/>
    <w:rsid w:val="0066323E"/>
    <w:rsid w:val="006640B8"/>
    <w:rsid w:val="00664AC0"/>
    <w:rsid w:val="00664BD3"/>
    <w:rsid w:val="00664C29"/>
    <w:rsid w:val="0066528F"/>
    <w:rsid w:val="00666786"/>
    <w:rsid w:val="00666C2E"/>
    <w:rsid w:val="00667D80"/>
    <w:rsid w:val="00667F63"/>
    <w:rsid w:val="00670104"/>
    <w:rsid w:val="006701F1"/>
    <w:rsid w:val="006704B7"/>
    <w:rsid w:val="006705DF"/>
    <w:rsid w:val="00670DC0"/>
    <w:rsid w:val="00671021"/>
    <w:rsid w:val="00671330"/>
    <w:rsid w:val="006719BD"/>
    <w:rsid w:val="00671DD0"/>
    <w:rsid w:val="00672FAA"/>
    <w:rsid w:val="00674C94"/>
    <w:rsid w:val="0067561C"/>
    <w:rsid w:val="00675E12"/>
    <w:rsid w:val="00676DB1"/>
    <w:rsid w:val="0067766E"/>
    <w:rsid w:val="00677BE0"/>
    <w:rsid w:val="006800B9"/>
    <w:rsid w:val="00680242"/>
    <w:rsid w:val="00680380"/>
    <w:rsid w:val="00680F50"/>
    <w:rsid w:val="00681012"/>
    <w:rsid w:val="0068177E"/>
    <w:rsid w:val="00682577"/>
    <w:rsid w:val="00682CD1"/>
    <w:rsid w:val="00682EC1"/>
    <w:rsid w:val="00683021"/>
    <w:rsid w:val="00683B60"/>
    <w:rsid w:val="006841D2"/>
    <w:rsid w:val="00684654"/>
    <w:rsid w:val="00685194"/>
    <w:rsid w:val="00685B3C"/>
    <w:rsid w:val="00685B8D"/>
    <w:rsid w:val="0068677E"/>
    <w:rsid w:val="00686C1A"/>
    <w:rsid w:val="00687F02"/>
    <w:rsid w:val="0069093B"/>
    <w:rsid w:val="00690E74"/>
    <w:rsid w:val="00691ABC"/>
    <w:rsid w:val="006920A6"/>
    <w:rsid w:val="00692607"/>
    <w:rsid w:val="00692A16"/>
    <w:rsid w:val="00692BD9"/>
    <w:rsid w:val="00694955"/>
    <w:rsid w:val="006952AC"/>
    <w:rsid w:val="00695F49"/>
    <w:rsid w:val="00696298"/>
    <w:rsid w:val="006969A0"/>
    <w:rsid w:val="00696A41"/>
    <w:rsid w:val="00697CEE"/>
    <w:rsid w:val="006A26EF"/>
    <w:rsid w:val="006A30D9"/>
    <w:rsid w:val="006A3283"/>
    <w:rsid w:val="006A43B9"/>
    <w:rsid w:val="006A5DD3"/>
    <w:rsid w:val="006A68EF"/>
    <w:rsid w:val="006A71EB"/>
    <w:rsid w:val="006B004E"/>
    <w:rsid w:val="006B13FA"/>
    <w:rsid w:val="006B1923"/>
    <w:rsid w:val="006B48EB"/>
    <w:rsid w:val="006B4AF8"/>
    <w:rsid w:val="006B4BA6"/>
    <w:rsid w:val="006B4E7B"/>
    <w:rsid w:val="006B65EA"/>
    <w:rsid w:val="006B6C84"/>
    <w:rsid w:val="006B6D15"/>
    <w:rsid w:val="006C01CD"/>
    <w:rsid w:val="006C01E3"/>
    <w:rsid w:val="006C1399"/>
    <w:rsid w:val="006C1E64"/>
    <w:rsid w:val="006C2961"/>
    <w:rsid w:val="006C2ED7"/>
    <w:rsid w:val="006C318B"/>
    <w:rsid w:val="006C33CA"/>
    <w:rsid w:val="006C3D0A"/>
    <w:rsid w:val="006C3D86"/>
    <w:rsid w:val="006C3F76"/>
    <w:rsid w:val="006C509D"/>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6E4"/>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4D1"/>
    <w:rsid w:val="00706AFC"/>
    <w:rsid w:val="00706ED2"/>
    <w:rsid w:val="00707223"/>
    <w:rsid w:val="00707B92"/>
    <w:rsid w:val="007105BD"/>
    <w:rsid w:val="00711655"/>
    <w:rsid w:val="007118E7"/>
    <w:rsid w:val="00711A5E"/>
    <w:rsid w:val="00711D8C"/>
    <w:rsid w:val="007125C8"/>
    <w:rsid w:val="007126B3"/>
    <w:rsid w:val="00713033"/>
    <w:rsid w:val="00713299"/>
    <w:rsid w:val="0071364D"/>
    <w:rsid w:val="00713F34"/>
    <w:rsid w:val="007156EA"/>
    <w:rsid w:val="007170E0"/>
    <w:rsid w:val="00717C71"/>
    <w:rsid w:val="007204CC"/>
    <w:rsid w:val="0072068A"/>
    <w:rsid w:val="00720FCE"/>
    <w:rsid w:val="007212D4"/>
    <w:rsid w:val="0072264E"/>
    <w:rsid w:val="00722E1D"/>
    <w:rsid w:val="0072379C"/>
    <w:rsid w:val="00725372"/>
    <w:rsid w:val="00725AC4"/>
    <w:rsid w:val="0072747E"/>
    <w:rsid w:val="007308DE"/>
    <w:rsid w:val="00730AD1"/>
    <w:rsid w:val="00730CDE"/>
    <w:rsid w:val="00730D08"/>
    <w:rsid w:val="00731893"/>
    <w:rsid w:val="00731A03"/>
    <w:rsid w:val="0073327C"/>
    <w:rsid w:val="00733CAF"/>
    <w:rsid w:val="00733E5B"/>
    <w:rsid w:val="00734055"/>
    <w:rsid w:val="0073444A"/>
    <w:rsid w:val="00734452"/>
    <w:rsid w:val="00734D6E"/>
    <w:rsid w:val="007358E6"/>
    <w:rsid w:val="00735F27"/>
    <w:rsid w:val="00735FC7"/>
    <w:rsid w:val="00736F18"/>
    <w:rsid w:val="00737587"/>
    <w:rsid w:val="0073766E"/>
    <w:rsid w:val="007410B4"/>
    <w:rsid w:val="00741CC9"/>
    <w:rsid w:val="00742646"/>
    <w:rsid w:val="007436EB"/>
    <w:rsid w:val="00744583"/>
    <w:rsid w:val="00744995"/>
    <w:rsid w:val="00746B4B"/>
    <w:rsid w:val="00746EBE"/>
    <w:rsid w:val="00746F3E"/>
    <w:rsid w:val="00747E30"/>
    <w:rsid w:val="0075026C"/>
    <w:rsid w:val="00750F20"/>
    <w:rsid w:val="007518CA"/>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2F3"/>
    <w:rsid w:val="00766472"/>
    <w:rsid w:val="0076705E"/>
    <w:rsid w:val="00767954"/>
    <w:rsid w:val="00767A53"/>
    <w:rsid w:val="00770C2E"/>
    <w:rsid w:val="00771554"/>
    <w:rsid w:val="00771A18"/>
    <w:rsid w:val="00772220"/>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E16"/>
    <w:rsid w:val="00787E69"/>
    <w:rsid w:val="0079016F"/>
    <w:rsid w:val="007920D8"/>
    <w:rsid w:val="007926B1"/>
    <w:rsid w:val="007928FE"/>
    <w:rsid w:val="00792EE6"/>
    <w:rsid w:val="00793775"/>
    <w:rsid w:val="0079444B"/>
    <w:rsid w:val="007944D1"/>
    <w:rsid w:val="00797BF1"/>
    <w:rsid w:val="007A0335"/>
    <w:rsid w:val="007A2358"/>
    <w:rsid w:val="007A28CE"/>
    <w:rsid w:val="007A333D"/>
    <w:rsid w:val="007A37E3"/>
    <w:rsid w:val="007A4CDF"/>
    <w:rsid w:val="007A6F04"/>
    <w:rsid w:val="007A78D5"/>
    <w:rsid w:val="007A7C26"/>
    <w:rsid w:val="007B0260"/>
    <w:rsid w:val="007B0C9E"/>
    <w:rsid w:val="007B116D"/>
    <w:rsid w:val="007B21AB"/>
    <w:rsid w:val="007B21B2"/>
    <w:rsid w:val="007B37B9"/>
    <w:rsid w:val="007B38BE"/>
    <w:rsid w:val="007B4400"/>
    <w:rsid w:val="007B5336"/>
    <w:rsid w:val="007B5EF2"/>
    <w:rsid w:val="007B7A20"/>
    <w:rsid w:val="007C07CD"/>
    <w:rsid w:val="007C0CCF"/>
    <w:rsid w:val="007C12D2"/>
    <w:rsid w:val="007C2D95"/>
    <w:rsid w:val="007C414C"/>
    <w:rsid w:val="007C4815"/>
    <w:rsid w:val="007C4A49"/>
    <w:rsid w:val="007C5DAE"/>
    <w:rsid w:val="007C5E59"/>
    <w:rsid w:val="007C665E"/>
    <w:rsid w:val="007C70E1"/>
    <w:rsid w:val="007C73C6"/>
    <w:rsid w:val="007D107B"/>
    <w:rsid w:val="007D29F5"/>
    <w:rsid w:val="007D2EDC"/>
    <w:rsid w:val="007D4D0C"/>
    <w:rsid w:val="007D565C"/>
    <w:rsid w:val="007D5B52"/>
    <w:rsid w:val="007D5D10"/>
    <w:rsid w:val="007D648D"/>
    <w:rsid w:val="007D68F0"/>
    <w:rsid w:val="007D6960"/>
    <w:rsid w:val="007D6B99"/>
    <w:rsid w:val="007D78FE"/>
    <w:rsid w:val="007D7AEC"/>
    <w:rsid w:val="007E08D6"/>
    <w:rsid w:val="007E1739"/>
    <w:rsid w:val="007E202C"/>
    <w:rsid w:val="007E21CC"/>
    <w:rsid w:val="007E4364"/>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4DF"/>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254F"/>
    <w:rsid w:val="00822B63"/>
    <w:rsid w:val="00822E1A"/>
    <w:rsid w:val="00822E62"/>
    <w:rsid w:val="00823981"/>
    <w:rsid w:val="00824780"/>
    <w:rsid w:val="00824F4A"/>
    <w:rsid w:val="008252D5"/>
    <w:rsid w:val="00825EA0"/>
    <w:rsid w:val="00826C7F"/>
    <w:rsid w:val="00827951"/>
    <w:rsid w:val="00827FD2"/>
    <w:rsid w:val="0083007C"/>
    <w:rsid w:val="008314D3"/>
    <w:rsid w:val="008315AF"/>
    <w:rsid w:val="00831C4C"/>
    <w:rsid w:val="008332AA"/>
    <w:rsid w:val="0083365D"/>
    <w:rsid w:val="008343AC"/>
    <w:rsid w:val="008344A7"/>
    <w:rsid w:val="008354F8"/>
    <w:rsid w:val="00835742"/>
    <w:rsid w:val="00835791"/>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206"/>
    <w:rsid w:val="00844B67"/>
    <w:rsid w:val="008454AD"/>
    <w:rsid w:val="00845544"/>
    <w:rsid w:val="00850446"/>
    <w:rsid w:val="008509C7"/>
    <w:rsid w:val="00851265"/>
    <w:rsid w:val="00852689"/>
    <w:rsid w:val="008528BD"/>
    <w:rsid w:val="00853919"/>
    <w:rsid w:val="008539E9"/>
    <w:rsid w:val="008546E7"/>
    <w:rsid w:val="008546E9"/>
    <w:rsid w:val="00854866"/>
    <w:rsid w:val="00855CCF"/>
    <w:rsid w:val="0085612C"/>
    <w:rsid w:val="00857561"/>
    <w:rsid w:val="008575A9"/>
    <w:rsid w:val="008575C7"/>
    <w:rsid w:val="00857AA8"/>
    <w:rsid w:val="00857B69"/>
    <w:rsid w:val="008603A0"/>
    <w:rsid w:val="00860A81"/>
    <w:rsid w:val="0086122E"/>
    <w:rsid w:val="00861434"/>
    <w:rsid w:val="00861991"/>
    <w:rsid w:val="008620C2"/>
    <w:rsid w:val="00862263"/>
    <w:rsid w:val="0086232C"/>
    <w:rsid w:val="00862DFF"/>
    <w:rsid w:val="00863213"/>
    <w:rsid w:val="00864457"/>
    <w:rsid w:val="00864EEC"/>
    <w:rsid w:val="00865840"/>
    <w:rsid w:val="00866314"/>
    <w:rsid w:val="008664C5"/>
    <w:rsid w:val="0086676F"/>
    <w:rsid w:val="00866CAE"/>
    <w:rsid w:val="008673F9"/>
    <w:rsid w:val="008674E4"/>
    <w:rsid w:val="00870445"/>
    <w:rsid w:val="0087220D"/>
    <w:rsid w:val="00872ABD"/>
    <w:rsid w:val="00872D84"/>
    <w:rsid w:val="00873EC2"/>
    <w:rsid w:val="0087523B"/>
    <w:rsid w:val="00875317"/>
    <w:rsid w:val="008759C6"/>
    <w:rsid w:val="00875A2D"/>
    <w:rsid w:val="00877ACC"/>
    <w:rsid w:val="00877C90"/>
    <w:rsid w:val="00877FA9"/>
    <w:rsid w:val="008804DE"/>
    <w:rsid w:val="008824D5"/>
    <w:rsid w:val="00882779"/>
    <w:rsid w:val="00882DD2"/>
    <w:rsid w:val="00883368"/>
    <w:rsid w:val="00883679"/>
    <w:rsid w:val="00884C55"/>
    <w:rsid w:val="00887F61"/>
    <w:rsid w:val="008902E3"/>
    <w:rsid w:val="0089056F"/>
    <w:rsid w:val="00891639"/>
    <w:rsid w:val="00892186"/>
    <w:rsid w:val="0089251F"/>
    <w:rsid w:val="008925BD"/>
    <w:rsid w:val="00892AB0"/>
    <w:rsid w:val="00893801"/>
    <w:rsid w:val="00894282"/>
    <w:rsid w:val="008949B3"/>
    <w:rsid w:val="00896C0F"/>
    <w:rsid w:val="008A0763"/>
    <w:rsid w:val="008A0C59"/>
    <w:rsid w:val="008A10C0"/>
    <w:rsid w:val="008A1345"/>
    <w:rsid w:val="008A27B1"/>
    <w:rsid w:val="008A3813"/>
    <w:rsid w:val="008A3E25"/>
    <w:rsid w:val="008A41DF"/>
    <w:rsid w:val="008A45D6"/>
    <w:rsid w:val="008A50BA"/>
    <w:rsid w:val="008A7A7D"/>
    <w:rsid w:val="008B11F9"/>
    <w:rsid w:val="008B1312"/>
    <w:rsid w:val="008B1990"/>
    <w:rsid w:val="008B19A1"/>
    <w:rsid w:val="008B1ED0"/>
    <w:rsid w:val="008B2872"/>
    <w:rsid w:val="008B314D"/>
    <w:rsid w:val="008B38A5"/>
    <w:rsid w:val="008B3B91"/>
    <w:rsid w:val="008B4678"/>
    <w:rsid w:val="008B504A"/>
    <w:rsid w:val="008B579D"/>
    <w:rsid w:val="008B7D2F"/>
    <w:rsid w:val="008C0029"/>
    <w:rsid w:val="008C1730"/>
    <w:rsid w:val="008C1C2B"/>
    <w:rsid w:val="008C2B31"/>
    <w:rsid w:val="008C5A0B"/>
    <w:rsid w:val="008C5C8D"/>
    <w:rsid w:val="008C5EBB"/>
    <w:rsid w:val="008C6142"/>
    <w:rsid w:val="008C64F3"/>
    <w:rsid w:val="008C7516"/>
    <w:rsid w:val="008D1905"/>
    <w:rsid w:val="008D1ABD"/>
    <w:rsid w:val="008D2152"/>
    <w:rsid w:val="008D2479"/>
    <w:rsid w:val="008D319E"/>
    <w:rsid w:val="008D38B4"/>
    <w:rsid w:val="008D43EC"/>
    <w:rsid w:val="008D496D"/>
    <w:rsid w:val="008D4D94"/>
    <w:rsid w:val="008D5AC9"/>
    <w:rsid w:val="008D60FF"/>
    <w:rsid w:val="008D675A"/>
    <w:rsid w:val="008D6775"/>
    <w:rsid w:val="008D7041"/>
    <w:rsid w:val="008D7669"/>
    <w:rsid w:val="008E404C"/>
    <w:rsid w:val="008E5B27"/>
    <w:rsid w:val="008E6FA8"/>
    <w:rsid w:val="008F061F"/>
    <w:rsid w:val="008F0BFB"/>
    <w:rsid w:val="008F11F4"/>
    <w:rsid w:val="008F136B"/>
    <w:rsid w:val="008F1AD4"/>
    <w:rsid w:val="008F21F2"/>
    <w:rsid w:val="008F2AFD"/>
    <w:rsid w:val="008F2E6F"/>
    <w:rsid w:val="008F3D5D"/>
    <w:rsid w:val="008F6A86"/>
    <w:rsid w:val="00900B5A"/>
    <w:rsid w:val="00901EC6"/>
    <w:rsid w:val="009023E2"/>
    <w:rsid w:val="00902957"/>
    <w:rsid w:val="0090338E"/>
    <w:rsid w:val="00903537"/>
    <w:rsid w:val="009037D7"/>
    <w:rsid w:val="00903F11"/>
    <w:rsid w:val="0090440F"/>
    <w:rsid w:val="009047E5"/>
    <w:rsid w:val="009062BC"/>
    <w:rsid w:val="00906CDD"/>
    <w:rsid w:val="00906D94"/>
    <w:rsid w:val="009078CC"/>
    <w:rsid w:val="00910219"/>
    <w:rsid w:val="00910F57"/>
    <w:rsid w:val="0091104C"/>
    <w:rsid w:val="0091193B"/>
    <w:rsid w:val="009137CE"/>
    <w:rsid w:val="00913E29"/>
    <w:rsid w:val="00914C1A"/>
    <w:rsid w:val="00915BB4"/>
    <w:rsid w:val="00915C02"/>
    <w:rsid w:val="00917F68"/>
    <w:rsid w:val="0092033A"/>
    <w:rsid w:val="0092052A"/>
    <w:rsid w:val="009218A5"/>
    <w:rsid w:val="00921AA6"/>
    <w:rsid w:val="00921B5B"/>
    <w:rsid w:val="00922357"/>
    <w:rsid w:val="00922F5E"/>
    <w:rsid w:val="00923C56"/>
    <w:rsid w:val="00923EF8"/>
    <w:rsid w:val="00924CFA"/>
    <w:rsid w:val="00925B72"/>
    <w:rsid w:val="00925FAA"/>
    <w:rsid w:val="00925FBA"/>
    <w:rsid w:val="00926112"/>
    <w:rsid w:val="00926A77"/>
    <w:rsid w:val="00927B44"/>
    <w:rsid w:val="00930CC4"/>
    <w:rsid w:val="00931C5E"/>
    <w:rsid w:val="009321DA"/>
    <w:rsid w:val="0093330C"/>
    <w:rsid w:val="00933B65"/>
    <w:rsid w:val="00935D95"/>
    <w:rsid w:val="00936437"/>
    <w:rsid w:val="00936729"/>
    <w:rsid w:val="00937018"/>
    <w:rsid w:val="009370DA"/>
    <w:rsid w:val="00937821"/>
    <w:rsid w:val="00937E37"/>
    <w:rsid w:val="0094005B"/>
    <w:rsid w:val="00940375"/>
    <w:rsid w:val="00940822"/>
    <w:rsid w:val="00941354"/>
    <w:rsid w:val="00941815"/>
    <w:rsid w:val="009427CB"/>
    <w:rsid w:val="009431A4"/>
    <w:rsid w:val="009433BE"/>
    <w:rsid w:val="00944CC6"/>
    <w:rsid w:val="00944D3F"/>
    <w:rsid w:val="0094611C"/>
    <w:rsid w:val="009462A0"/>
    <w:rsid w:val="00946C48"/>
    <w:rsid w:val="0094758A"/>
    <w:rsid w:val="009478D6"/>
    <w:rsid w:val="00947F1F"/>
    <w:rsid w:val="00950298"/>
    <w:rsid w:val="009504FB"/>
    <w:rsid w:val="00950738"/>
    <w:rsid w:val="009510D6"/>
    <w:rsid w:val="009516CD"/>
    <w:rsid w:val="00952F96"/>
    <w:rsid w:val="0095353E"/>
    <w:rsid w:val="0095385F"/>
    <w:rsid w:val="00953919"/>
    <w:rsid w:val="00953950"/>
    <w:rsid w:val="00953976"/>
    <w:rsid w:val="00953CB8"/>
    <w:rsid w:val="00953D93"/>
    <w:rsid w:val="00953DD8"/>
    <w:rsid w:val="00954462"/>
    <w:rsid w:val="009546B8"/>
    <w:rsid w:val="009549E4"/>
    <w:rsid w:val="009551DA"/>
    <w:rsid w:val="0095590E"/>
    <w:rsid w:val="009568DB"/>
    <w:rsid w:val="0095725E"/>
    <w:rsid w:val="009575DB"/>
    <w:rsid w:val="0096046C"/>
    <w:rsid w:val="00960760"/>
    <w:rsid w:val="0096108A"/>
    <w:rsid w:val="0096263A"/>
    <w:rsid w:val="00962E2A"/>
    <w:rsid w:val="009630DB"/>
    <w:rsid w:val="00963663"/>
    <w:rsid w:val="00963696"/>
    <w:rsid w:val="009645F8"/>
    <w:rsid w:val="0096538C"/>
    <w:rsid w:val="0096560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24D6"/>
    <w:rsid w:val="009829D9"/>
    <w:rsid w:val="00983423"/>
    <w:rsid w:val="00983606"/>
    <w:rsid w:val="00983D87"/>
    <w:rsid w:val="00984FB9"/>
    <w:rsid w:val="0098520E"/>
    <w:rsid w:val="0098603A"/>
    <w:rsid w:val="00986DC9"/>
    <w:rsid w:val="00987421"/>
    <w:rsid w:val="0098787D"/>
    <w:rsid w:val="00990790"/>
    <w:rsid w:val="009919BD"/>
    <w:rsid w:val="009927D0"/>
    <w:rsid w:val="009927F0"/>
    <w:rsid w:val="009952C7"/>
    <w:rsid w:val="00995451"/>
    <w:rsid w:val="009961AA"/>
    <w:rsid w:val="00996CFD"/>
    <w:rsid w:val="00996D85"/>
    <w:rsid w:val="009970AA"/>
    <w:rsid w:val="00997CEA"/>
    <w:rsid w:val="00997F1B"/>
    <w:rsid w:val="009A03CC"/>
    <w:rsid w:val="009A0530"/>
    <w:rsid w:val="009A089E"/>
    <w:rsid w:val="009A13CD"/>
    <w:rsid w:val="009A19BD"/>
    <w:rsid w:val="009A223E"/>
    <w:rsid w:val="009A29DE"/>
    <w:rsid w:val="009A410D"/>
    <w:rsid w:val="009A4BC0"/>
    <w:rsid w:val="009A4C9A"/>
    <w:rsid w:val="009A5616"/>
    <w:rsid w:val="009A58D3"/>
    <w:rsid w:val="009A6281"/>
    <w:rsid w:val="009A63E0"/>
    <w:rsid w:val="009A6B4B"/>
    <w:rsid w:val="009B00B1"/>
    <w:rsid w:val="009B2C86"/>
    <w:rsid w:val="009B322D"/>
    <w:rsid w:val="009B36EF"/>
    <w:rsid w:val="009B3B48"/>
    <w:rsid w:val="009B52C9"/>
    <w:rsid w:val="009B5DFC"/>
    <w:rsid w:val="009B620C"/>
    <w:rsid w:val="009B6611"/>
    <w:rsid w:val="009C0A20"/>
    <w:rsid w:val="009C175F"/>
    <w:rsid w:val="009C25F4"/>
    <w:rsid w:val="009C387B"/>
    <w:rsid w:val="009C390D"/>
    <w:rsid w:val="009C437F"/>
    <w:rsid w:val="009C5089"/>
    <w:rsid w:val="009C50A2"/>
    <w:rsid w:val="009C58F9"/>
    <w:rsid w:val="009C5B47"/>
    <w:rsid w:val="009C6657"/>
    <w:rsid w:val="009C7250"/>
    <w:rsid w:val="009C72AE"/>
    <w:rsid w:val="009C72C1"/>
    <w:rsid w:val="009C72CF"/>
    <w:rsid w:val="009C7EB8"/>
    <w:rsid w:val="009D0427"/>
    <w:rsid w:val="009D0483"/>
    <w:rsid w:val="009D0A67"/>
    <w:rsid w:val="009D1683"/>
    <w:rsid w:val="009D16EE"/>
    <w:rsid w:val="009D1E65"/>
    <w:rsid w:val="009D22B6"/>
    <w:rsid w:val="009D2716"/>
    <w:rsid w:val="009D31A2"/>
    <w:rsid w:val="009D3370"/>
    <w:rsid w:val="009D3D77"/>
    <w:rsid w:val="009D4639"/>
    <w:rsid w:val="009D4D28"/>
    <w:rsid w:val="009D5297"/>
    <w:rsid w:val="009D535D"/>
    <w:rsid w:val="009D5CEB"/>
    <w:rsid w:val="009D5F18"/>
    <w:rsid w:val="009D6455"/>
    <w:rsid w:val="009D6B0C"/>
    <w:rsid w:val="009D6C0A"/>
    <w:rsid w:val="009D7FB1"/>
    <w:rsid w:val="009E09F1"/>
    <w:rsid w:val="009E13F4"/>
    <w:rsid w:val="009E2591"/>
    <w:rsid w:val="009E3C0C"/>
    <w:rsid w:val="009E4570"/>
    <w:rsid w:val="009E51CF"/>
    <w:rsid w:val="009E5297"/>
    <w:rsid w:val="009E565F"/>
    <w:rsid w:val="009E5B12"/>
    <w:rsid w:val="009E5BA6"/>
    <w:rsid w:val="009E6B1D"/>
    <w:rsid w:val="009E7F33"/>
    <w:rsid w:val="009F0824"/>
    <w:rsid w:val="009F0B33"/>
    <w:rsid w:val="009F0CF4"/>
    <w:rsid w:val="009F0E8D"/>
    <w:rsid w:val="009F141E"/>
    <w:rsid w:val="009F1AB4"/>
    <w:rsid w:val="009F1C3A"/>
    <w:rsid w:val="009F246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31B"/>
    <w:rsid w:val="00A14EE6"/>
    <w:rsid w:val="00A1543E"/>
    <w:rsid w:val="00A16B2E"/>
    <w:rsid w:val="00A16BF3"/>
    <w:rsid w:val="00A16DD5"/>
    <w:rsid w:val="00A17D18"/>
    <w:rsid w:val="00A17E2A"/>
    <w:rsid w:val="00A20240"/>
    <w:rsid w:val="00A20B08"/>
    <w:rsid w:val="00A20E8F"/>
    <w:rsid w:val="00A2116D"/>
    <w:rsid w:val="00A216E6"/>
    <w:rsid w:val="00A224C2"/>
    <w:rsid w:val="00A2390B"/>
    <w:rsid w:val="00A2413D"/>
    <w:rsid w:val="00A25019"/>
    <w:rsid w:val="00A2558E"/>
    <w:rsid w:val="00A266B8"/>
    <w:rsid w:val="00A26A92"/>
    <w:rsid w:val="00A27D93"/>
    <w:rsid w:val="00A30042"/>
    <w:rsid w:val="00A30E35"/>
    <w:rsid w:val="00A31170"/>
    <w:rsid w:val="00A3160B"/>
    <w:rsid w:val="00A330D6"/>
    <w:rsid w:val="00A33342"/>
    <w:rsid w:val="00A34F53"/>
    <w:rsid w:val="00A36B36"/>
    <w:rsid w:val="00A3787E"/>
    <w:rsid w:val="00A37974"/>
    <w:rsid w:val="00A40EAC"/>
    <w:rsid w:val="00A4101C"/>
    <w:rsid w:val="00A4185A"/>
    <w:rsid w:val="00A424E4"/>
    <w:rsid w:val="00A430EA"/>
    <w:rsid w:val="00A431D6"/>
    <w:rsid w:val="00A446C8"/>
    <w:rsid w:val="00A45ED0"/>
    <w:rsid w:val="00A46A06"/>
    <w:rsid w:val="00A46A52"/>
    <w:rsid w:val="00A52B7F"/>
    <w:rsid w:val="00A531D9"/>
    <w:rsid w:val="00A532CC"/>
    <w:rsid w:val="00A54B89"/>
    <w:rsid w:val="00A54CA2"/>
    <w:rsid w:val="00A54E2F"/>
    <w:rsid w:val="00A5736C"/>
    <w:rsid w:val="00A578F5"/>
    <w:rsid w:val="00A57972"/>
    <w:rsid w:val="00A6013A"/>
    <w:rsid w:val="00A60B59"/>
    <w:rsid w:val="00A6207B"/>
    <w:rsid w:val="00A62E79"/>
    <w:rsid w:val="00A63D82"/>
    <w:rsid w:val="00A63DDC"/>
    <w:rsid w:val="00A64438"/>
    <w:rsid w:val="00A64552"/>
    <w:rsid w:val="00A66286"/>
    <w:rsid w:val="00A674D2"/>
    <w:rsid w:val="00A7056A"/>
    <w:rsid w:val="00A71CB4"/>
    <w:rsid w:val="00A724FB"/>
    <w:rsid w:val="00A74A76"/>
    <w:rsid w:val="00A74B97"/>
    <w:rsid w:val="00A7645F"/>
    <w:rsid w:val="00A806F2"/>
    <w:rsid w:val="00A807C4"/>
    <w:rsid w:val="00A8102D"/>
    <w:rsid w:val="00A81BE2"/>
    <w:rsid w:val="00A82938"/>
    <w:rsid w:val="00A831F1"/>
    <w:rsid w:val="00A85586"/>
    <w:rsid w:val="00A8756A"/>
    <w:rsid w:val="00A87D37"/>
    <w:rsid w:val="00A90094"/>
    <w:rsid w:val="00A900F1"/>
    <w:rsid w:val="00A90B59"/>
    <w:rsid w:val="00A9175F"/>
    <w:rsid w:val="00A91E72"/>
    <w:rsid w:val="00A91FE0"/>
    <w:rsid w:val="00A97561"/>
    <w:rsid w:val="00A97F70"/>
    <w:rsid w:val="00AA1420"/>
    <w:rsid w:val="00AA2837"/>
    <w:rsid w:val="00AA2E21"/>
    <w:rsid w:val="00AA3B1F"/>
    <w:rsid w:val="00AA4266"/>
    <w:rsid w:val="00AA5B39"/>
    <w:rsid w:val="00AA5BBA"/>
    <w:rsid w:val="00AA768D"/>
    <w:rsid w:val="00AB2527"/>
    <w:rsid w:val="00AB4A03"/>
    <w:rsid w:val="00AB6620"/>
    <w:rsid w:val="00AC0C2C"/>
    <w:rsid w:val="00AC2D83"/>
    <w:rsid w:val="00AC313C"/>
    <w:rsid w:val="00AC4555"/>
    <w:rsid w:val="00AC4BDB"/>
    <w:rsid w:val="00AC4C9D"/>
    <w:rsid w:val="00AC4DA1"/>
    <w:rsid w:val="00AC5669"/>
    <w:rsid w:val="00AC5747"/>
    <w:rsid w:val="00AC657D"/>
    <w:rsid w:val="00AC68FF"/>
    <w:rsid w:val="00AC754C"/>
    <w:rsid w:val="00AC7618"/>
    <w:rsid w:val="00AC780F"/>
    <w:rsid w:val="00AD1C5E"/>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AF7E38"/>
    <w:rsid w:val="00B0012D"/>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CB7"/>
    <w:rsid w:val="00B23E56"/>
    <w:rsid w:val="00B24B09"/>
    <w:rsid w:val="00B2594C"/>
    <w:rsid w:val="00B2662F"/>
    <w:rsid w:val="00B2696B"/>
    <w:rsid w:val="00B26FE4"/>
    <w:rsid w:val="00B270EB"/>
    <w:rsid w:val="00B31C1C"/>
    <w:rsid w:val="00B325D8"/>
    <w:rsid w:val="00B333E3"/>
    <w:rsid w:val="00B33839"/>
    <w:rsid w:val="00B3383A"/>
    <w:rsid w:val="00B34273"/>
    <w:rsid w:val="00B36246"/>
    <w:rsid w:val="00B369DB"/>
    <w:rsid w:val="00B369E8"/>
    <w:rsid w:val="00B37696"/>
    <w:rsid w:val="00B37FE3"/>
    <w:rsid w:val="00B40172"/>
    <w:rsid w:val="00B4095C"/>
    <w:rsid w:val="00B40AD6"/>
    <w:rsid w:val="00B41734"/>
    <w:rsid w:val="00B41A65"/>
    <w:rsid w:val="00B42D21"/>
    <w:rsid w:val="00B4301E"/>
    <w:rsid w:val="00B43451"/>
    <w:rsid w:val="00B443E8"/>
    <w:rsid w:val="00B44649"/>
    <w:rsid w:val="00B47146"/>
    <w:rsid w:val="00B471FE"/>
    <w:rsid w:val="00B5144E"/>
    <w:rsid w:val="00B516B2"/>
    <w:rsid w:val="00B51AEE"/>
    <w:rsid w:val="00B52106"/>
    <w:rsid w:val="00B52161"/>
    <w:rsid w:val="00B527E8"/>
    <w:rsid w:val="00B52D91"/>
    <w:rsid w:val="00B53D88"/>
    <w:rsid w:val="00B544FE"/>
    <w:rsid w:val="00B5454B"/>
    <w:rsid w:val="00B5465B"/>
    <w:rsid w:val="00B55B34"/>
    <w:rsid w:val="00B56142"/>
    <w:rsid w:val="00B567DA"/>
    <w:rsid w:val="00B570E7"/>
    <w:rsid w:val="00B57C21"/>
    <w:rsid w:val="00B60045"/>
    <w:rsid w:val="00B604FC"/>
    <w:rsid w:val="00B60972"/>
    <w:rsid w:val="00B60A84"/>
    <w:rsid w:val="00B6181B"/>
    <w:rsid w:val="00B61A09"/>
    <w:rsid w:val="00B61D21"/>
    <w:rsid w:val="00B629A2"/>
    <w:rsid w:val="00B63075"/>
    <w:rsid w:val="00B63B1C"/>
    <w:rsid w:val="00B63F4C"/>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78E"/>
    <w:rsid w:val="00B75E0A"/>
    <w:rsid w:val="00B7769F"/>
    <w:rsid w:val="00B8148C"/>
    <w:rsid w:val="00B8216F"/>
    <w:rsid w:val="00B828B4"/>
    <w:rsid w:val="00B83427"/>
    <w:rsid w:val="00B83A65"/>
    <w:rsid w:val="00B84913"/>
    <w:rsid w:val="00B84DB4"/>
    <w:rsid w:val="00B8549E"/>
    <w:rsid w:val="00B855DA"/>
    <w:rsid w:val="00B85841"/>
    <w:rsid w:val="00B85AE1"/>
    <w:rsid w:val="00B8755B"/>
    <w:rsid w:val="00B87B18"/>
    <w:rsid w:val="00B87C19"/>
    <w:rsid w:val="00B906F6"/>
    <w:rsid w:val="00B90F66"/>
    <w:rsid w:val="00B9124A"/>
    <w:rsid w:val="00B914B6"/>
    <w:rsid w:val="00B91D9F"/>
    <w:rsid w:val="00B92EE3"/>
    <w:rsid w:val="00B9332D"/>
    <w:rsid w:val="00B94980"/>
    <w:rsid w:val="00B95476"/>
    <w:rsid w:val="00B9651A"/>
    <w:rsid w:val="00B969EC"/>
    <w:rsid w:val="00B96C44"/>
    <w:rsid w:val="00B977DC"/>
    <w:rsid w:val="00BA0395"/>
    <w:rsid w:val="00BA1A68"/>
    <w:rsid w:val="00BA1A8D"/>
    <w:rsid w:val="00BA2601"/>
    <w:rsid w:val="00BA3337"/>
    <w:rsid w:val="00BA4A57"/>
    <w:rsid w:val="00BA4BBD"/>
    <w:rsid w:val="00BA5C7E"/>
    <w:rsid w:val="00BA638C"/>
    <w:rsid w:val="00BA7EA4"/>
    <w:rsid w:val="00BB012C"/>
    <w:rsid w:val="00BB09AE"/>
    <w:rsid w:val="00BB0F45"/>
    <w:rsid w:val="00BB0FA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3B"/>
    <w:rsid w:val="00BC4A55"/>
    <w:rsid w:val="00BC6104"/>
    <w:rsid w:val="00BC74DC"/>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3E09"/>
    <w:rsid w:val="00BF1030"/>
    <w:rsid w:val="00BF1289"/>
    <w:rsid w:val="00BF1436"/>
    <w:rsid w:val="00BF15F1"/>
    <w:rsid w:val="00BF1BAE"/>
    <w:rsid w:val="00BF3169"/>
    <w:rsid w:val="00BF3244"/>
    <w:rsid w:val="00BF344B"/>
    <w:rsid w:val="00BF353D"/>
    <w:rsid w:val="00BF3A25"/>
    <w:rsid w:val="00BF4047"/>
    <w:rsid w:val="00BF54CF"/>
    <w:rsid w:val="00BF55B5"/>
    <w:rsid w:val="00BF78FD"/>
    <w:rsid w:val="00BF7EDD"/>
    <w:rsid w:val="00C00306"/>
    <w:rsid w:val="00C003AA"/>
    <w:rsid w:val="00C015A6"/>
    <w:rsid w:val="00C0164D"/>
    <w:rsid w:val="00C01C57"/>
    <w:rsid w:val="00C02EF7"/>
    <w:rsid w:val="00C02FE9"/>
    <w:rsid w:val="00C03318"/>
    <w:rsid w:val="00C0454F"/>
    <w:rsid w:val="00C05713"/>
    <w:rsid w:val="00C063E8"/>
    <w:rsid w:val="00C06EDA"/>
    <w:rsid w:val="00C10AD2"/>
    <w:rsid w:val="00C10C91"/>
    <w:rsid w:val="00C11AA1"/>
    <w:rsid w:val="00C12D87"/>
    <w:rsid w:val="00C14458"/>
    <w:rsid w:val="00C14687"/>
    <w:rsid w:val="00C153BB"/>
    <w:rsid w:val="00C20683"/>
    <w:rsid w:val="00C207BC"/>
    <w:rsid w:val="00C2081C"/>
    <w:rsid w:val="00C20F78"/>
    <w:rsid w:val="00C21DC6"/>
    <w:rsid w:val="00C228D9"/>
    <w:rsid w:val="00C22A28"/>
    <w:rsid w:val="00C22C35"/>
    <w:rsid w:val="00C22F62"/>
    <w:rsid w:val="00C23245"/>
    <w:rsid w:val="00C23E47"/>
    <w:rsid w:val="00C24130"/>
    <w:rsid w:val="00C24292"/>
    <w:rsid w:val="00C243C7"/>
    <w:rsid w:val="00C244CC"/>
    <w:rsid w:val="00C244E8"/>
    <w:rsid w:val="00C275B7"/>
    <w:rsid w:val="00C27669"/>
    <w:rsid w:val="00C27BFA"/>
    <w:rsid w:val="00C3079F"/>
    <w:rsid w:val="00C30D14"/>
    <w:rsid w:val="00C30DA0"/>
    <w:rsid w:val="00C31DF3"/>
    <w:rsid w:val="00C31EC8"/>
    <w:rsid w:val="00C32A7C"/>
    <w:rsid w:val="00C32A9D"/>
    <w:rsid w:val="00C34684"/>
    <w:rsid w:val="00C34DE1"/>
    <w:rsid w:val="00C353CF"/>
    <w:rsid w:val="00C359DA"/>
    <w:rsid w:val="00C36ABA"/>
    <w:rsid w:val="00C374A8"/>
    <w:rsid w:val="00C41354"/>
    <w:rsid w:val="00C41E33"/>
    <w:rsid w:val="00C4291D"/>
    <w:rsid w:val="00C42E4D"/>
    <w:rsid w:val="00C4348A"/>
    <w:rsid w:val="00C436CD"/>
    <w:rsid w:val="00C4401F"/>
    <w:rsid w:val="00C451BB"/>
    <w:rsid w:val="00C45738"/>
    <w:rsid w:val="00C4613B"/>
    <w:rsid w:val="00C4790D"/>
    <w:rsid w:val="00C47FCE"/>
    <w:rsid w:val="00C5116A"/>
    <w:rsid w:val="00C5124D"/>
    <w:rsid w:val="00C51525"/>
    <w:rsid w:val="00C51F8C"/>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3C6"/>
    <w:rsid w:val="00C6655B"/>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44ED"/>
    <w:rsid w:val="00C871CD"/>
    <w:rsid w:val="00C904B4"/>
    <w:rsid w:val="00C9173B"/>
    <w:rsid w:val="00C917D3"/>
    <w:rsid w:val="00C92380"/>
    <w:rsid w:val="00C9266C"/>
    <w:rsid w:val="00C9322A"/>
    <w:rsid w:val="00C935A2"/>
    <w:rsid w:val="00C93A35"/>
    <w:rsid w:val="00C94CFC"/>
    <w:rsid w:val="00C95DEA"/>
    <w:rsid w:val="00C96384"/>
    <w:rsid w:val="00C96B2C"/>
    <w:rsid w:val="00C96CCA"/>
    <w:rsid w:val="00C96F26"/>
    <w:rsid w:val="00C97232"/>
    <w:rsid w:val="00C97AFB"/>
    <w:rsid w:val="00C97C1D"/>
    <w:rsid w:val="00CA152F"/>
    <w:rsid w:val="00CA2CD6"/>
    <w:rsid w:val="00CA3722"/>
    <w:rsid w:val="00CA4619"/>
    <w:rsid w:val="00CA4C6A"/>
    <w:rsid w:val="00CA6ABC"/>
    <w:rsid w:val="00CA6EF4"/>
    <w:rsid w:val="00CB1BDB"/>
    <w:rsid w:val="00CB1C7D"/>
    <w:rsid w:val="00CB252F"/>
    <w:rsid w:val="00CB31EB"/>
    <w:rsid w:val="00CB33D8"/>
    <w:rsid w:val="00CB3B1D"/>
    <w:rsid w:val="00CB49E0"/>
    <w:rsid w:val="00CB6070"/>
    <w:rsid w:val="00CB6437"/>
    <w:rsid w:val="00CB6C60"/>
    <w:rsid w:val="00CB71FF"/>
    <w:rsid w:val="00CC062A"/>
    <w:rsid w:val="00CC0C51"/>
    <w:rsid w:val="00CC165F"/>
    <w:rsid w:val="00CC1E93"/>
    <w:rsid w:val="00CC1FDB"/>
    <w:rsid w:val="00CC222D"/>
    <w:rsid w:val="00CC2AFD"/>
    <w:rsid w:val="00CC2C7F"/>
    <w:rsid w:val="00CC302C"/>
    <w:rsid w:val="00CC41E1"/>
    <w:rsid w:val="00CC43FF"/>
    <w:rsid w:val="00CC453F"/>
    <w:rsid w:val="00CC45C2"/>
    <w:rsid w:val="00CC47EA"/>
    <w:rsid w:val="00CC5528"/>
    <w:rsid w:val="00CC5C41"/>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641"/>
    <w:rsid w:val="00CD59F0"/>
    <w:rsid w:val="00CD654C"/>
    <w:rsid w:val="00CD6773"/>
    <w:rsid w:val="00CD7BC4"/>
    <w:rsid w:val="00CE0610"/>
    <w:rsid w:val="00CE083D"/>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377"/>
    <w:rsid w:val="00D03EDE"/>
    <w:rsid w:val="00D043BD"/>
    <w:rsid w:val="00D04517"/>
    <w:rsid w:val="00D04654"/>
    <w:rsid w:val="00D0511E"/>
    <w:rsid w:val="00D100B9"/>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2A09"/>
    <w:rsid w:val="00D23068"/>
    <w:rsid w:val="00D24228"/>
    <w:rsid w:val="00D25C95"/>
    <w:rsid w:val="00D25F02"/>
    <w:rsid w:val="00D30F40"/>
    <w:rsid w:val="00D323C0"/>
    <w:rsid w:val="00D32776"/>
    <w:rsid w:val="00D32BB1"/>
    <w:rsid w:val="00D33E63"/>
    <w:rsid w:val="00D34237"/>
    <w:rsid w:val="00D3459A"/>
    <w:rsid w:val="00D353E1"/>
    <w:rsid w:val="00D35DF6"/>
    <w:rsid w:val="00D37547"/>
    <w:rsid w:val="00D379CD"/>
    <w:rsid w:val="00D37E9A"/>
    <w:rsid w:val="00D40390"/>
    <w:rsid w:val="00D4042C"/>
    <w:rsid w:val="00D4086A"/>
    <w:rsid w:val="00D40B46"/>
    <w:rsid w:val="00D4235E"/>
    <w:rsid w:val="00D43B7C"/>
    <w:rsid w:val="00D44BF1"/>
    <w:rsid w:val="00D45251"/>
    <w:rsid w:val="00D45C9B"/>
    <w:rsid w:val="00D45FA3"/>
    <w:rsid w:val="00D460BB"/>
    <w:rsid w:val="00D4687A"/>
    <w:rsid w:val="00D46968"/>
    <w:rsid w:val="00D46D49"/>
    <w:rsid w:val="00D47C49"/>
    <w:rsid w:val="00D50738"/>
    <w:rsid w:val="00D51386"/>
    <w:rsid w:val="00D519A6"/>
    <w:rsid w:val="00D52D85"/>
    <w:rsid w:val="00D5313C"/>
    <w:rsid w:val="00D53879"/>
    <w:rsid w:val="00D539DB"/>
    <w:rsid w:val="00D55F8A"/>
    <w:rsid w:val="00D56446"/>
    <w:rsid w:val="00D57B25"/>
    <w:rsid w:val="00D57C34"/>
    <w:rsid w:val="00D6108E"/>
    <w:rsid w:val="00D61235"/>
    <w:rsid w:val="00D62614"/>
    <w:rsid w:val="00D62C30"/>
    <w:rsid w:val="00D62EF0"/>
    <w:rsid w:val="00D62FF6"/>
    <w:rsid w:val="00D64008"/>
    <w:rsid w:val="00D64B74"/>
    <w:rsid w:val="00D65F1F"/>
    <w:rsid w:val="00D66C5E"/>
    <w:rsid w:val="00D66E16"/>
    <w:rsid w:val="00D66F7E"/>
    <w:rsid w:val="00D67073"/>
    <w:rsid w:val="00D71C5B"/>
    <w:rsid w:val="00D72BFD"/>
    <w:rsid w:val="00D74199"/>
    <w:rsid w:val="00D744B1"/>
    <w:rsid w:val="00D745A5"/>
    <w:rsid w:val="00D75890"/>
    <w:rsid w:val="00D763BF"/>
    <w:rsid w:val="00D7723B"/>
    <w:rsid w:val="00D776F8"/>
    <w:rsid w:val="00D77B5D"/>
    <w:rsid w:val="00D77E3D"/>
    <w:rsid w:val="00D80548"/>
    <w:rsid w:val="00D80F29"/>
    <w:rsid w:val="00D823C9"/>
    <w:rsid w:val="00D82FD3"/>
    <w:rsid w:val="00D838D5"/>
    <w:rsid w:val="00D84681"/>
    <w:rsid w:val="00D87117"/>
    <w:rsid w:val="00D8717A"/>
    <w:rsid w:val="00D871CB"/>
    <w:rsid w:val="00D91571"/>
    <w:rsid w:val="00D91670"/>
    <w:rsid w:val="00D9175D"/>
    <w:rsid w:val="00D9250F"/>
    <w:rsid w:val="00D93276"/>
    <w:rsid w:val="00D93CF7"/>
    <w:rsid w:val="00D94961"/>
    <w:rsid w:val="00D957D4"/>
    <w:rsid w:val="00D95B6E"/>
    <w:rsid w:val="00D96061"/>
    <w:rsid w:val="00D96540"/>
    <w:rsid w:val="00DA068F"/>
    <w:rsid w:val="00DA08D0"/>
    <w:rsid w:val="00DA10ED"/>
    <w:rsid w:val="00DA3046"/>
    <w:rsid w:val="00DA487F"/>
    <w:rsid w:val="00DA509A"/>
    <w:rsid w:val="00DA6ED6"/>
    <w:rsid w:val="00DA77BA"/>
    <w:rsid w:val="00DA7DDD"/>
    <w:rsid w:val="00DB17AA"/>
    <w:rsid w:val="00DB1A8F"/>
    <w:rsid w:val="00DB1BDE"/>
    <w:rsid w:val="00DB1FC3"/>
    <w:rsid w:val="00DB2AC9"/>
    <w:rsid w:val="00DB2BA9"/>
    <w:rsid w:val="00DB2E40"/>
    <w:rsid w:val="00DB33DF"/>
    <w:rsid w:val="00DB394F"/>
    <w:rsid w:val="00DB3C30"/>
    <w:rsid w:val="00DB4875"/>
    <w:rsid w:val="00DB4D78"/>
    <w:rsid w:val="00DB5A7C"/>
    <w:rsid w:val="00DB5CBB"/>
    <w:rsid w:val="00DB6B37"/>
    <w:rsid w:val="00DB72A1"/>
    <w:rsid w:val="00DB7C9B"/>
    <w:rsid w:val="00DB7F36"/>
    <w:rsid w:val="00DC067B"/>
    <w:rsid w:val="00DC08B6"/>
    <w:rsid w:val="00DC09E3"/>
    <w:rsid w:val="00DC1420"/>
    <w:rsid w:val="00DC157A"/>
    <w:rsid w:val="00DC1741"/>
    <w:rsid w:val="00DC2739"/>
    <w:rsid w:val="00DC3551"/>
    <w:rsid w:val="00DC3754"/>
    <w:rsid w:val="00DC49EE"/>
    <w:rsid w:val="00DC628D"/>
    <w:rsid w:val="00DC6FCE"/>
    <w:rsid w:val="00DC74EF"/>
    <w:rsid w:val="00DD0167"/>
    <w:rsid w:val="00DD24BE"/>
    <w:rsid w:val="00DD2EAB"/>
    <w:rsid w:val="00DD3005"/>
    <w:rsid w:val="00DD31EE"/>
    <w:rsid w:val="00DD35D3"/>
    <w:rsid w:val="00DD36CA"/>
    <w:rsid w:val="00DD3AAC"/>
    <w:rsid w:val="00DD3B46"/>
    <w:rsid w:val="00DD4414"/>
    <w:rsid w:val="00DD607E"/>
    <w:rsid w:val="00DE00DD"/>
    <w:rsid w:val="00DE0673"/>
    <w:rsid w:val="00DE0EA5"/>
    <w:rsid w:val="00DE192E"/>
    <w:rsid w:val="00DE2261"/>
    <w:rsid w:val="00DE2F92"/>
    <w:rsid w:val="00DE314F"/>
    <w:rsid w:val="00DE3B04"/>
    <w:rsid w:val="00DE3B9B"/>
    <w:rsid w:val="00DE3CE6"/>
    <w:rsid w:val="00DE3D86"/>
    <w:rsid w:val="00DE40A0"/>
    <w:rsid w:val="00DE5733"/>
    <w:rsid w:val="00DE5F85"/>
    <w:rsid w:val="00DE67E4"/>
    <w:rsid w:val="00DE70CB"/>
    <w:rsid w:val="00DE75D3"/>
    <w:rsid w:val="00DE7784"/>
    <w:rsid w:val="00DE7CA4"/>
    <w:rsid w:val="00DE7EFD"/>
    <w:rsid w:val="00DF01CD"/>
    <w:rsid w:val="00DF027E"/>
    <w:rsid w:val="00DF13E1"/>
    <w:rsid w:val="00DF1AE3"/>
    <w:rsid w:val="00DF260E"/>
    <w:rsid w:val="00DF3001"/>
    <w:rsid w:val="00DF3937"/>
    <w:rsid w:val="00DF39D9"/>
    <w:rsid w:val="00DF430E"/>
    <w:rsid w:val="00DF588A"/>
    <w:rsid w:val="00DF5D0D"/>
    <w:rsid w:val="00DF68C8"/>
    <w:rsid w:val="00DF6D4D"/>
    <w:rsid w:val="00DF728A"/>
    <w:rsid w:val="00E00090"/>
    <w:rsid w:val="00E000D6"/>
    <w:rsid w:val="00E00CC8"/>
    <w:rsid w:val="00E028DD"/>
    <w:rsid w:val="00E03A55"/>
    <w:rsid w:val="00E03CA9"/>
    <w:rsid w:val="00E03FD8"/>
    <w:rsid w:val="00E0595F"/>
    <w:rsid w:val="00E06EDF"/>
    <w:rsid w:val="00E074BD"/>
    <w:rsid w:val="00E07764"/>
    <w:rsid w:val="00E107FD"/>
    <w:rsid w:val="00E110B9"/>
    <w:rsid w:val="00E11444"/>
    <w:rsid w:val="00E12A92"/>
    <w:rsid w:val="00E1314C"/>
    <w:rsid w:val="00E1364F"/>
    <w:rsid w:val="00E13668"/>
    <w:rsid w:val="00E1387B"/>
    <w:rsid w:val="00E13B60"/>
    <w:rsid w:val="00E1562E"/>
    <w:rsid w:val="00E169E9"/>
    <w:rsid w:val="00E16EF2"/>
    <w:rsid w:val="00E176CD"/>
    <w:rsid w:val="00E176E4"/>
    <w:rsid w:val="00E17B81"/>
    <w:rsid w:val="00E2077B"/>
    <w:rsid w:val="00E20C86"/>
    <w:rsid w:val="00E21C70"/>
    <w:rsid w:val="00E2384B"/>
    <w:rsid w:val="00E23C67"/>
    <w:rsid w:val="00E23DFE"/>
    <w:rsid w:val="00E2408B"/>
    <w:rsid w:val="00E2484A"/>
    <w:rsid w:val="00E24B13"/>
    <w:rsid w:val="00E25650"/>
    <w:rsid w:val="00E25E93"/>
    <w:rsid w:val="00E262FC"/>
    <w:rsid w:val="00E27464"/>
    <w:rsid w:val="00E274B5"/>
    <w:rsid w:val="00E27D50"/>
    <w:rsid w:val="00E27E4E"/>
    <w:rsid w:val="00E306A1"/>
    <w:rsid w:val="00E306CF"/>
    <w:rsid w:val="00E30921"/>
    <w:rsid w:val="00E30C4A"/>
    <w:rsid w:val="00E315F1"/>
    <w:rsid w:val="00E31776"/>
    <w:rsid w:val="00E317EA"/>
    <w:rsid w:val="00E333F5"/>
    <w:rsid w:val="00E336D8"/>
    <w:rsid w:val="00E33BEE"/>
    <w:rsid w:val="00E358C3"/>
    <w:rsid w:val="00E359BD"/>
    <w:rsid w:val="00E35D31"/>
    <w:rsid w:val="00E3633F"/>
    <w:rsid w:val="00E3643B"/>
    <w:rsid w:val="00E37FE6"/>
    <w:rsid w:val="00E40BB6"/>
    <w:rsid w:val="00E410E9"/>
    <w:rsid w:val="00E41F34"/>
    <w:rsid w:val="00E43040"/>
    <w:rsid w:val="00E444BA"/>
    <w:rsid w:val="00E449A6"/>
    <w:rsid w:val="00E44E6C"/>
    <w:rsid w:val="00E45537"/>
    <w:rsid w:val="00E45A31"/>
    <w:rsid w:val="00E46456"/>
    <w:rsid w:val="00E46519"/>
    <w:rsid w:val="00E47A1C"/>
    <w:rsid w:val="00E47BF1"/>
    <w:rsid w:val="00E47F4A"/>
    <w:rsid w:val="00E50BC9"/>
    <w:rsid w:val="00E50BDA"/>
    <w:rsid w:val="00E512F7"/>
    <w:rsid w:val="00E51662"/>
    <w:rsid w:val="00E5185D"/>
    <w:rsid w:val="00E51A55"/>
    <w:rsid w:val="00E53275"/>
    <w:rsid w:val="00E541F8"/>
    <w:rsid w:val="00E548BA"/>
    <w:rsid w:val="00E554A4"/>
    <w:rsid w:val="00E556CC"/>
    <w:rsid w:val="00E55C88"/>
    <w:rsid w:val="00E5600C"/>
    <w:rsid w:val="00E56429"/>
    <w:rsid w:val="00E57885"/>
    <w:rsid w:val="00E57D0E"/>
    <w:rsid w:val="00E6167B"/>
    <w:rsid w:val="00E6178E"/>
    <w:rsid w:val="00E61DB6"/>
    <w:rsid w:val="00E62387"/>
    <w:rsid w:val="00E62A4C"/>
    <w:rsid w:val="00E630F3"/>
    <w:rsid w:val="00E63AE8"/>
    <w:rsid w:val="00E6447A"/>
    <w:rsid w:val="00E64D1E"/>
    <w:rsid w:val="00E652F6"/>
    <w:rsid w:val="00E66C50"/>
    <w:rsid w:val="00E70BF5"/>
    <w:rsid w:val="00E711D4"/>
    <w:rsid w:val="00E7307F"/>
    <w:rsid w:val="00E73219"/>
    <w:rsid w:val="00E73A59"/>
    <w:rsid w:val="00E73DDD"/>
    <w:rsid w:val="00E75D8D"/>
    <w:rsid w:val="00E76879"/>
    <w:rsid w:val="00E76A60"/>
    <w:rsid w:val="00E76BC2"/>
    <w:rsid w:val="00E76E8E"/>
    <w:rsid w:val="00E80C59"/>
    <w:rsid w:val="00E80EE3"/>
    <w:rsid w:val="00E81CE2"/>
    <w:rsid w:val="00E821E8"/>
    <w:rsid w:val="00E82F92"/>
    <w:rsid w:val="00E83564"/>
    <w:rsid w:val="00E835D8"/>
    <w:rsid w:val="00E83F5C"/>
    <w:rsid w:val="00E8407C"/>
    <w:rsid w:val="00E84110"/>
    <w:rsid w:val="00E850C9"/>
    <w:rsid w:val="00E851B7"/>
    <w:rsid w:val="00E85655"/>
    <w:rsid w:val="00E85AF5"/>
    <w:rsid w:val="00E86978"/>
    <w:rsid w:val="00E8697B"/>
    <w:rsid w:val="00E87B49"/>
    <w:rsid w:val="00E87C3A"/>
    <w:rsid w:val="00E90116"/>
    <w:rsid w:val="00E90B88"/>
    <w:rsid w:val="00E91F7D"/>
    <w:rsid w:val="00E928B8"/>
    <w:rsid w:val="00E92DEF"/>
    <w:rsid w:val="00E92F3D"/>
    <w:rsid w:val="00E948F2"/>
    <w:rsid w:val="00E954D2"/>
    <w:rsid w:val="00E95AD0"/>
    <w:rsid w:val="00E95B63"/>
    <w:rsid w:val="00E97562"/>
    <w:rsid w:val="00EA00A5"/>
    <w:rsid w:val="00EA065A"/>
    <w:rsid w:val="00EA0715"/>
    <w:rsid w:val="00EA227D"/>
    <w:rsid w:val="00EA294C"/>
    <w:rsid w:val="00EA2BDF"/>
    <w:rsid w:val="00EA3A13"/>
    <w:rsid w:val="00EA3BA8"/>
    <w:rsid w:val="00EA4C1A"/>
    <w:rsid w:val="00EA55F6"/>
    <w:rsid w:val="00EB0797"/>
    <w:rsid w:val="00EB1584"/>
    <w:rsid w:val="00EB26BF"/>
    <w:rsid w:val="00EB4D4B"/>
    <w:rsid w:val="00EB567B"/>
    <w:rsid w:val="00EB5DC0"/>
    <w:rsid w:val="00EB68E8"/>
    <w:rsid w:val="00EB6947"/>
    <w:rsid w:val="00EB6A66"/>
    <w:rsid w:val="00EB6ACB"/>
    <w:rsid w:val="00EB6F6F"/>
    <w:rsid w:val="00EC0516"/>
    <w:rsid w:val="00EC0C3C"/>
    <w:rsid w:val="00EC1621"/>
    <w:rsid w:val="00EC1820"/>
    <w:rsid w:val="00EC1FE6"/>
    <w:rsid w:val="00EC2D36"/>
    <w:rsid w:val="00EC2EF0"/>
    <w:rsid w:val="00EC307A"/>
    <w:rsid w:val="00EC32F1"/>
    <w:rsid w:val="00EC4352"/>
    <w:rsid w:val="00EC4957"/>
    <w:rsid w:val="00EC538A"/>
    <w:rsid w:val="00EC7265"/>
    <w:rsid w:val="00ED07E2"/>
    <w:rsid w:val="00ED0823"/>
    <w:rsid w:val="00ED0928"/>
    <w:rsid w:val="00ED14FE"/>
    <w:rsid w:val="00ED28F3"/>
    <w:rsid w:val="00ED2D16"/>
    <w:rsid w:val="00ED2FD6"/>
    <w:rsid w:val="00ED4C88"/>
    <w:rsid w:val="00ED610A"/>
    <w:rsid w:val="00ED67FA"/>
    <w:rsid w:val="00ED6A74"/>
    <w:rsid w:val="00ED6C00"/>
    <w:rsid w:val="00ED71E3"/>
    <w:rsid w:val="00ED7EFC"/>
    <w:rsid w:val="00EE04BD"/>
    <w:rsid w:val="00EE1022"/>
    <w:rsid w:val="00EE126F"/>
    <w:rsid w:val="00EE2F22"/>
    <w:rsid w:val="00EE318B"/>
    <w:rsid w:val="00EE3617"/>
    <w:rsid w:val="00EE3C74"/>
    <w:rsid w:val="00EE54E7"/>
    <w:rsid w:val="00EE5C15"/>
    <w:rsid w:val="00EE5FF2"/>
    <w:rsid w:val="00EE7A93"/>
    <w:rsid w:val="00EF01E5"/>
    <w:rsid w:val="00EF0410"/>
    <w:rsid w:val="00EF0428"/>
    <w:rsid w:val="00EF07E9"/>
    <w:rsid w:val="00EF0C90"/>
    <w:rsid w:val="00EF1B4A"/>
    <w:rsid w:val="00EF2761"/>
    <w:rsid w:val="00EF2963"/>
    <w:rsid w:val="00EF39FF"/>
    <w:rsid w:val="00EF48FD"/>
    <w:rsid w:val="00EF6AD6"/>
    <w:rsid w:val="00F0084C"/>
    <w:rsid w:val="00F024C2"/>
    <w:rsid w:val="00F033AF"/>
    <w:rsid w:val="00F0368A"/>
    <w:rsid w:val="00F03DF3"/>
    <w:rsid w:val="00F042DF"/>
    <w:rsid w:val="00F0443B"/>
    <w:rsid w:val="00F050D3"/>
    <w:rsid w:val="00F05931"/>
    <w:rsid w:val="00F05B87"/>
    <w:rsid w:val="00F05BE3"/>
    <w:rsid w:val="00F05C67"/>
    <w:rsid w:val="00F06767"/>
    <w:rsid w:val="00F06C21"/>
    <w:rsid w:val="00F074A1"/>
    <w:rsid w:val="00F11020"/>
    <w:rsid w:val="00F111ED"/>
    <w:rsid w:val="00F12AB5"/>
    <w:rsid w:val="00F12E69"/>
    <w:rsid w:val="00F1323B"/>
    <w:rsid w:val="00F135ED"/>
    <w:rsid w:val="00F13AAD"/>
    <w:rsid w:val="00F147C5"/>
    <w:rsid w:val="00F14FAA"/>
    <w:rsid w:val="00F15D75"/>
    <w:rsid w:val="00F16616"/>
    <w:rsid w:val="00F16D3B"/>
    <w:rsid w:val="00F16D4D"/>
    <w:rsid w:val="00F17153"/>
    <w:rsid w:val="00F171AD"/>
    <w:rsid w:val="00F176D5"/>
    <w:rsid w:val="00F17DE6"/>
    <w:rsid w:val="00F20CC9"/>
    <w:rsid w:val="00F21C6C"/>
    <w:rsid w:val="00F21EE8"/>
    <w:rsid w:val="00F226D3"/>
    <w:rsid w:val="00F23550"/>
    <w:rsid w:val="00F237E1"/>
    <w:rsid w:val="00F23F43"/>
    <w:rsid w:val="00F24E27"/>
    <w:rsid w:val="00F260EA"/>
    <w:rsid w:val="00F264A0"/>
    <w:rsid w:val="00F26F8C"/>
    <w:rsid w:val="00F270B2"/>
    <w:rsid w:val="00F27175"/>
    <w:rsid w:val="00F277AE"/>
    <w:rsid w:val="00F27C17"/>
    <w:rsid w:val="00F30161"/>
    <w:rsid w:val="00F31378"/>
    <w:rsid w:val="00F319F7"/>
    <w:rsid w:val="00F31F89"/>
    <w:rsid w:val="00F322D0"/>
    <w:rsid w:val="00F32A32"/>
    <w:rsid w:val="00F32B35"/>
    <w:rsid w:val="00F32F56"/>
    <w:rsid w:val="00F3327F"/>
    <w:rsid w:val="00F33376"/>
    <w:rsid w:val="00F33FDE"/>
    <w:rsid w:val="00F352B5"/>
    <w:rsid w:val="00F35450"/>
    <w:rsid w:val="00F37CEB"/>
    <w:rsid w:val="00F4055B"/>
    <w:rsid w:val="00F4067B"/>
    <w:rsid w:val="00F40979"/>
    <w:rsid w:val="00F41173"/>
    <w:rsid w:val="00F417A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57678"/>
    <w:rsid w:val="00F5786B"/>
    <w:rsid w:val="00F60CB8"/>
    <w:rsid w:val="00F60FDC"/>
    <w:rsid w:val="00F6150A"/>
    <w:rsid w:val="00F6176E"/>
    <w:rsid w:val="00F61D6E"/>
    <w:rsid w:val="00F642A5"/>
    <w:rsid w:val="00F65B80"/>
    <w:rsid w:val="00F65D5A"/>
    <w:rsid w:val="00F6644A"/>
    <w:rsid w:val="00F66AC8"/>
    <w:rsid w:val="00F66BC0"/>
    <w:rsid w:val="00F67034"/>
    <w:rsid w:val="00F67048"/>
    <w:rsid w:val="00F70213"/>
    <w:rsid w:val="00F70D9D"/>
    <w:rsid w:val="00F713BE"/>
    <w:rsid w:val="00F71CC6"/>
    <w:rsid w:val="00F722E1"/>
    <w:rsid w:val="00F72305"/>
    <w:rsid w:val="00F72671"/>
    <w:rsid w:val="00F72735"/>
    <w:rsid w:val="00F728E0"/>
    <w:rsid w:val="00F747C6"/>
    <w:rsid w:val="00F748AC"/>
    <w:rsid w:val="00F7515A"/>
    <w:rsid w:val="00F75362"/>
    <w:rsid w:val="00F7713A"/>
    <w:rsid w:val="00F774B3"/>
    <w:rsid w:val="00F77636"/>
    <w:rsid w:val="00F777C6"/>
    <w:rsid w:val="00F80528"/>
    <w:rsid w:val="00F80B9A"/>
    <w:rsid w:val="00F81012"/>
    <w:rsid w:val="00F81D19"/>
    <w:rsid w:val="00F82C49"/>
    <w:rsid w:val="00F83BCA"/>
    <w:rsid w:val="00F83F57"/>
    <w:rsid w:val="00F86936"/>
    <w:rsid w:val="00F86EB3"/>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2D3"/>
    <w:rsid w:val="00FA3ADF"/>
    <w:rsid w:val="00FA4529"/>
    <w:rsid w:val="00FA47D1"/>
    <w:rsid w:val="00FA5A39"/>
    <w:rsid w:val="00FA6076"/>
    <w:rsid w:val="00FA63E7"/>
    <w:rsid w:val="00FA75AF"/>
    <w:rsid w:val="00FA7FB3"/>
    <w:rsid w:val="00FB0274"/>
    <w:rsid w:val="00FB0766"/>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6E3C"/>
    <w:rsid w:val="00FC74DA"/>
    <w:rsid w:val="00FD0E61"/>
    <w:rsid w:val="00FD16F0"/>
    <w:rsid w:val="00FD24DC"/>
    <w:rsid w:val="00FD2552"/>
    <w:rsid w:val="00FD27EC"/>
    <w:rsid w:val="00FD586D"/>
    <w:rsid w:val="00FD5FEF"/>
    <w:rsid w:val="00FD6135"/>
    <w:rsid w:val="00FD620D"/>
    <w:rsid w:val="00FD77B3"/>
    <w:rsid w:val="00FE1B66"/>
    <w:rsid w:val="00FE2D2B"/>
    <w:rsid w:val="00FE3192"/>
    <w:rsid w:val="00FE39AD"/>
    <w:rsid w:val="00FE3D47"/>
    <w:rsid w:val="00FE4054"/>
    <w:rsid w:val="00FE407F"/>
    <w:rsid w:val="00FE45B1"/>
    <w:rsid w:val="00FE4CFE"/>
    <w:rsid w:val="00FE5015"/>
    <w:rsid w:val="00FE66EC"/>
    <w:rsid w:val="00FE6D79"/>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List 5"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A8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51"/>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link w:val="Akapitzlist"/>
    <w:uiPriority w:val="34"/>
    <w:locked/>
    <w:rsid w:val="00735F27"/>
    <w:rPr>
      <w:rFonts w:ascii="Calibri" w:hAnsi="Calibri" w:cs="Calibri"/>
      <w:sz w:val="22"/>
      <w:szCs w:val="22"/>
      <w:lang w:eastAsia="en-US"/>
    </w:rPr>
  </w:style>
  <w:style w:type="character" w:customStyle="1" w:styleId="UnresolvedMention">
    <w:name w:val="Unresolved Mention"/>
    <w:basedOn w:val="Domylnaczcionkaakapitu"/>
    <w:uiPriority w:val="99"/>
    <w:semiHidden/>
    <w:unhideWhenUsed/>
    <w:rsid w:val="003564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List 5"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A8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51"/>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link w:val="Akapitzlist"/>
    <w:uiPriority w:val="34"/>
    <w:locked/>
    <w:rsid w:val="00735F27"/>
    <w:rPr>
      <w:rFonts w:ascii="Calibri" w:hAnsi="Calibri" w:cs="Calibri"/>
      <w:sz w:val="22"/>
      <w:szCs w:val="22"/>
      <w:lang w:eastAsia="en-US"/>
    </w:rPr>
  </w:style>
  <w:style w:type="character" w:customStyle="1" w:styleId="UnresolvedMention">
    <w:name w:val="Unresolved Mention"/>
    <w:basedOn w:val="Domylnaczcionkaakapitu"/>
    <w:uiPriority w:val="99"/>
    <w:semiHidden/>
    <w:unhideWhenUsed/>
    <w:rsid w:val="0035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117522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20841460">
      <w:bodyDiv w:val="1"/>
      <w:marLeft w:val="0"/>
      <w:marRight w:val="0"/>
      <w:marTop w:val="0"/>
      <w:marBottom w:val="0"/>
      <w:divBdr>
        <w:top w:val="none" w:sz="0" w:space="0" w:color="auto"/>
        <w:left w:val="none" w:sz="0" w:space="0" w:color="auto"/>
        <w:bottom w:val="none" w:sz="0" w:space="0" w:color="auto"/>
        <w:right w:val="none" w:sz="0" w:space="0" w:color="auto"/>
      </w:divBdr>
    </w:div>
    <w:div w:id="751243664">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0644912">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946111762">
      <w:bodyDiv w:val="1"/>
      <w:marLeft w:val="0"/>
      <w:marRight w:val="0"/>
      <w:marTop w:val="0"/>
      <w:marBottom w:val="0"/>
      <w:divBdr>
        <w:top w:val="none" w:sz="0" w:space="0" w:color="auto"/>
        <w:left w:val="none" w:sz="0" w:space="0" w:color="auto"/>
        <w:bottom w:val="none" w:sz="0" w:space="0" w:color="auto"/>
        <w:right w:val="none" w:sz="0" w:space="0" w:color="auto"/>
      </w:divBdr>
    </w:div>
    <w:div w:id="1952202964">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asz.telesz@szpital-brzozow.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ezamowienia.gov.pl/mp-client/tenders/ocds-148610-1e11f7e9-4216-4de9-95af-781ce9980bc0" TargetMode="External"/><Relationship Id="rId17" Type="http://schemas.openxmlformats.org/officeDocument/2006/relationships/footer" Target="footer2.xml"/><Relationship Id="rId25" Type="http://schemas.openxmlformats.org/officeDocument/2006/relationships/hyperlink" Target="mailto:kancelaria@szpital-brzozow.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p.gov.pl" TargetMode="External"/><Relationship Id="rId24" Type="http://schemas.openxmlformats.org/officeDocument/2006/relationships/hyperlink" Target="mailto:kancelaria@szpital-brzozow.p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kancelaria@szpital-brzozow.pl" TargetMode="External"/><Relationship Id="rId10" Type="http://schemas.openxmlformats.org/officeDocument/2006/relationships/hyperlink" Target="https://ezamowienia.gov.pl/mp-client/tenders/ocds-148610-1e11f7e9-4216-4de9-95af-781ce9980bc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szpital-brzozow.pl" TargetMode="External"/><Relationship Id="rId14" Type="http://schemas.openxmlformats.org/officeDocument/2006/relationships/hyperlink" Target="mailto:robert.tomza@szpital-" TargetMode="External"/><Relationship Id="rId22" Type="http://schemas.openxmlformats.org/officeDocument/2006/relationships/footer" Target="foot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05F7F-80AD-43F1-B45E-0E3248ED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56</Pages>
  <Words>15602</Words>
  <Characters>103971</Characters>
  <Application>Microsoft Office Word</Application>
  <DocSecurity>0</DocSecurity>
  <Lines>866</Lines>
  <Paragraphs>238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119335</CharactersWithSpaces>
  <SharedDoc>false</SharedDoc>
  <HLinks>
    <vt:vector size="30" baseType="variant">
      <vt:variant>
        <vt:i4>2359383</vt:i4>
      </vt:variant>
      <vt:variant>
        <vt:i4>14</vt:i4>
      </vt:variant>
      <vt:variant>
        <vt:i4>0</vt:i4>
      </vt:variant>
      <vt:variant>
        <vt:i4>5</vt:i4>
      </vt:variant>
      <vt:variant>
        <vt:lpwstr>mailto:robert.tomza@szpital-</vt:lpwstr>
      </vt:variant>
      <vt:variant>
        <vt:lpwstr/>
      </vt:variant>
      <vt:variant>
        <vt:i4>2228246</vt:i4>
      </vt:variant>
      <vt:variant>
        <vt:i4>9</vt:i4>
      </vt:variant>
      <vt:variant>
        <vt:i4>0</vt:i4>
      </vt:variant>
      <vt:variant>
        <vt:i4>5</vt:i4>
      </vt:variant>
      <vt:variant>
        <vt:lpwstr>mailto:tomasz.telesz@szpital-brzozow.pl</vt:lpwstr>
      </vt:variant>
      <vt:variant>
        <vt:lpwstr/>
      </vt:variant>
      <vt:variant>
        <vt:i4>327694</vt:i4>
      </vt:variant>
      <vt:variant>
        <vt:i4>6</vt:i4>
      </vt:variant>
      <vt:variant>
        <vt:i4>0</vt:i4>
      </vt:variant>
      <vt:variant>
        <vt:i4>5</vt:i4>
      </vt:variant>
      <vt:variant>
        <vt:lpwstr>https://ezamowienia.gov.pl/mp-client/tenders/ocds-148610-0f94a5fe-da21-11ee-9fce-3adbe5eb3a3d</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Tomek</cp:lastModifiedBy>
  <cp:revision>32</cp:revision>
  <cp:lastPrinted>2025-07-02T12:16:00Z</cp:lastPrinted>
  <dcterms:created xsi:type="dcterms:W3CDTF">2024-11-07T09:49:00Z</dcterms:created>
  <dcterms:modified xsi:type="dcterms:W3CDTF">2025-10-28T19:15:00Z</dcterms:modified>
</cp:coreProperties>
</file>