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833DB" w14:textId="4469A507" w:rsidR="001E4AB5" w:rsidRPr="00094671" w:rsidRDefault="000B0165" w:rsidP="00654D45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mallCaps w:val="0"/>
          <w:sz w:val="28"/>
          <w:szCs w:val="28"/>
        </w:rPr>
      </w:pPr>
      <w:r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 xml:space="preserve">                                                                   </w:t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="00654D45" w:rsidRPr="00094671">
        <w:rPr>
          <w:rFonts w:asciiTheme="minorHAnsi" w:hAnsiTheme="minorHAnsi" w:cstheme="minorHAnsi"/>
          <w:b/>
          <w:bCs/>
          <w:smallCaps w:val="0"/>
          <w:sz w:val="22"/>
          <w:szCs w:val="22"/>
        </w:rPr>
        <w:tab/>
      </w:r>
      <w:r w:rsidRPr="00094671">
        <w:rPr>
          <w:rFonts w:asciiTheme="minorHAnsi" w:hAnsiTheme="minorHAnsi" w:cstheme="minorHAnsi"/>
          <w:b/>
          <w:bCs/>
          <w:smallCaps w:val="0"/>
          <w:sz w:val="28"/>
          <w:szCs w:val="28"/>
        </w:rPr>
        <w:t xml:space="preserve">                                     Załącznik nr 1</w:t>
      </w:r>
    </w:p>
    <w:p w14:paraId="2BFA3240" w14:textId="77777777" w:rsidR="000B0165" w:rsidRPr="00094671" w:rsidRDefault="000B0165" w:rsidP="00535F62">
      <w:pPr>
        <w:pStyle w:val="Tekstpodstawowy"/>
        <w:spacing w:after="60" w:line="276" w:lineRule="auto"/>
        <w:ind w:firstLine="567"/>
        <w:jc w:val="both"/>
        <w:rPr>
          <w:rFonts w:asciiTheme="minorHAnsi" w:hAnsiTheme="minorHAnsi" w:cstheme="minorHAnsi"/>
          <w:b/>
          <w:bCs/>
          <w:smallCaps w:val="0"/>
          <w:sz w:val="22"/>
          <w:szCs w:val="22"/>
        </w:rPr>
      </w:pPr>
      <w:r w:rsidRPr="00094671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38669073" w14:textId="77777777" w:rsidR="000B0165" w:rsidRPr="00094671" w:rsidRDefault="000B0165" w:rsidP="000B0165">
      <w:pPr>
        <w:pStyle w:val="Tekstpodstawowy"/>
        <w:spacing w:after="60" w:line="276" w:lineRule="auto"/>
        <w:ind w:left="567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09467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</w:t>
      </w:r>
    </w:p>
    <w:p w14:paraId="51C06564" w14:textId="77777777" w:rsidR="000B0165" w:rsidRPr="00094671" w:rsidRDefault="000B0165" w:rsidP="000B0165">
      <w:pPr>
        <w:pStyle w:val="Tekstpodstawowy"/>
        <w:spacing w:after="60" w:line="276" w:lineRule="auto"/>
        <w:ind w:left="567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9467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(pełna nazwa/firma, adres, </w:t>
      </w:r>
    </w:p>
    <w:p w14:paraId="5CFE9075" w14:textId="77777777" w:rsidR="000B0165" w:rsidRPr="00094671" w:rsidRDefault="000B0165" w:rsidP="000B0165">
      <w:pPr>
        <w:pStyle w:val="Tekstpodstawowy"/>
        <w:spacing w:after="60" w:line="276" w:lineRule="auto"/>
        <w:ind w:left="567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9467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w zależności od podmiotu: </w:t>
      </w:r>
    </w:p>
    <w:p w14:paraId="2CF8BE42" w14:textId="77777777" w:rsidR="000B0165" w:rsidRPr="00094671" w:rsidRDefault="000B0165" w:rsidP="000B0165">
      <w:pPr>
        <w:pStyle w:val="Tekstpodstawowy"/>
        <w:spacing w:after="60" w:line="276" w:lineRule="auto"/>
        <w:ind w:left="567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94671">
        <w:rPr>
          <w:rFonts w:asciiTheme="minorHAnsi" w:hAnsiTheme="minorHAnsi" w:cstheme="minorHAnsi"/>
          <w:b/>
          <w:bCs/>
          <w:i/>
          <w:sz w:val="22"/>
          <w:szCs w:val="22"/>
        </w:rPr>
        <w:t>NIP:…………………………………</w:t>
      </w:r>
    </w:p>
    <w:p w14:paraId="5DA7B714" w14:textId="77777777" w:rsidR="000B0165" w:rsidRPr="00094671" w:rsidRDefault="000B0165" w:rsidP="000B0165">
      <w:pPr>
        <w:pStyle w:val="Tekstpodstawowy"/>
        <w:spacing w:after="60" w:line="276" w:lineRule="auto"/>
        <w:ind w:left="567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94671">
        <w:rPr>
          <w:rFonts w:asciiTheme="minorHAnsi" w:hAnsiTheme="minorHAnsi" w:cstheme="minorHAnsi"/>
          <w:b/>
          <w:bCs/>
          <w:i/>
          <w:sz w:val="22"/>
          <w:szCs w:val="22"/>
        </w:rPr>
        <w:t>KRS: ………………………………</w:t>
      </w:r>
    </w:p>
    <w:p w14:paraId="06275096" w14:textId="77777777" w:rsidR="000B0165" w:rsidRPr="00094671" w:rsidRDefault="000B0165" w:rsidP="000B0165">
      <w:pPr>
        <w:pStyle w:val="Tekstpodstawowy"/>
        <w:spacing w:after="60" w:line="276" w:lineRule="auto"/>
        <w:ind w:left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467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F E R T A </w:t>
      </w:r>
    </w:p>
    <w:p w14:paraId="2D4B478F" w14:textId="1999B97C" w:rsidR="000B0165" w:rsidRPr="00094671" w:rsidRDefault="008B6F47" w:rsidP="00535F6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4671">
        <w:rPr>
          <w:rFonts w:asciiTheme="minorHAnsi" w:hAnsiTheme="minorHAnsi" w:cstheme="minorHAnsi"/>
          <w:b/>
          <w:bCs/>
          <w:sz w:val="22"/>
          <w:szCs w:val="22"/>
        </w:rPr>
        <w:t xml:space="preserve">W odpowiedzi na ogłoszenie dotyczące udzielenia zamówienia na </w:t>
      </w:r>
      <w:r w:rsidR="00791E23" w:rsidRPr="00094671">
        <w:rPr>
          <w:rFonts w:asciiTheme="minorHAnsi" w:hAnsiTheme="minorHAnsi" w:cstheme="minorHAnsi"/>
          <w:b/>
          <w:bCs/>
          <w:sz w:val="22"/>
          <w:szCs w:val="22"/>
        </w:rPr>
        <w:t>zakup p</w:t>
      </w:r>
      <w:r w:rsidR="00791E23"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asków testowe do oznaczania poziomu glukozy we krwi i kontroli w systemie POCT wraz z dzierżawą </w:t>
      </w:r>
      <w:proofErr w:type="spellStart"/>
      <w:r w:rsidR="00791E23"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>glukometrów</w:t>
      </w:r>
      <w:proofErr w:type="spellEnd"/>
      <w:r w:rsidR="00791E23"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 i oprogramowania</w:t>
      </w:r>
      <w:r w:rsidRPr="00094671">
        <w:rPr>
          <w:rFonts w:asciiTheme="minorHAnsi" w:hAnsiTheme="minorHAnsi" w:cstheme="minorHAnsi"/>
          <w:b/>
          <w:bCs/>
          <w:sz w:val="22"/>
          <w:szCs w:val="22"/>
        </w:rPr>
        <w:t>, znak sprawy SZSPOO.SZP. 3810/</w:t>
      </w:r>
      <w:r w:rsidR="00696064" w:rsidRPr="00094671">
        <w:rPr>
          <w:rFonts w:asciiTheme="minorHAnsi" w:hAnsiTheme="minorHAnsi" w:cstheme="minorHAnsi"/>
          <w:b/>
          <w:bCs/>
          <w:sz w:val="22"/>
          <w:szCs w:val="22"/>
        </w:rPr>
        <w:t>41</w:t>
      </w:r>
      <w:r w:rsidRPr="00094671">
        <w:rPr>
          <w:rFonts w:asciiTheme="minorHAnsi" w:hAnsiTheme="minorHAnsi" w:cstheme="minorHAnsi"/>
          <w:b/>
          <w:bCs/>
          <w:sz w:val="22"/>
          <w:szCs w:val="22"/>
        </w:rPr>
        <w:t>/2025 przedstawiamy następującą ofertę:</w:t>
      </w:r>
    </w:p>
    <w:p w14:paraId="688F0696" w14:textId="51FC9896" w:rsidR="00791E23" w:rsidRPr="00094671" w:rsidRDefault="00791E23" w:rsidP="00D20A96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mallCaps w:val="0"/>
          <w:sz w:val="22"/>
          <w:szCs w:val="22"/>
        </w:rPr>
      </w:pPr>
    </w:p>
    <w:p w14:paraId="0CA672B7" w14:textId="60D612D4" w:rsidR="00094671" w:rsidRPr="00094671" w:rsidRDefault="00791E23" w:rsidP="00791E23">
      <w:pPr>
        <w:spacing w:after="160" w:line="259" w:lineRule="auto"/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</w:p>
    <w:p w14:paraId="59A67F54" w14:textId="760D0A03" w:rsidR="00791E23" w:rsidRPr="00094671" w:rsidRDefault="00094671" w:rsidP="00791E23">
      <w:pPr>
        <w:spacing w:after="160" w:line="259" w:lineRule="auto"/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</w:r>
      <w:r w:rsidR="00791E23" w:rsidRPr="00094671">
        <w:rPr>
          <w:rFonts w:asciiTheme="minorHAnsi" w:eastAsiaTheme="minorHAnsi" w:hAnsiTheme="minorHAnsi" w:cstheme="minorHAnsi"/>
          <w:b/>
          <w:kern w:val="2"/>
          <w:sz w:val="28"/>
          <w:szCs w:val="28"/>
          <w:lang w:eastAsia="en-US"/>
          <w14:ligatures w14:val="standardContextual"/>
        </w:rPr>
        <w:tab/>
        <w:t xml:space="preserve">Załącznik nr 1A </w:t>
      </w:r>
    </w:p>
    <w:p w14:paraId="0686B607" w14:textId="77777777" w:rsidR="00B51C35" w:rsidRPr="00094671" w:rsidRDefault="00791E23" w:rsidP="00791E23">
      <w:pPr>
        <w:spacing w:after="160" w:line="259" w:lineRule="auto"/>
        <w:rPr>
          <w:rFonts w:asciiTheme="minorHAnsi" w:eastAsiaTheme="minorHAnsi" w:hAnsiTheme="minorHAnsi" w:cstheme="minorHAnsi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u w:val="single"/>
          <w:lang w:eastAsia="en-US"/>
          <w14:ligatures w14:val="standardContextual"/>
        </w:rPr>
        <w:t xml:space="preserve">ZESTAWIENIE ASORTYMENTOWO – CENOWE  </w:t>
      </w:r>
    </w:p>
    <w:p w14:paraId="2918CAFF" w14:textId="77777777" w:rsidR="00B51C35" w:rsidRPr="00094671" w:rsidRDefault="00791E23" w:rsidP="00495146">
      <w:pPr>
        <w:spacing w:after="160" w:line="259" w:lineRule="auto"/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Paski do oznaczania poziomu glukozy i kontroli w systemie POCT wraz z dzierżawą </w:t>
      </w:r>
      <w:proofErr w:type="spellStart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>glukometrów</w:t>
      </w:r>
      <w:proofErr w:type="spellEnd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 i oprogramowania do zarządzania </w:t>
      </w:r>
      <w:proofErr w:type="spellStart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>glukometrami</w:t>
      </w:r>
      <w:proofErr w:type="spellEnd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 w integracji z systemem informatycznym Szpitala   </w:t>
      </w:r>
    </w:p>
    <w:p w14:paraId="556F4526" w14:textId="311C6343" w:rsidR="00B51C35" w:rsidRPr="00094671" w:rsidRDefault="00791E23" w:rsidP="00B51C35">
      <w:pPr>
        <w:spacing w:after="160" w:line="259" w:lineRule="auto"/>
        <w:ind w:left="-851"/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51C35" w:rsidRPr="00094671" w14:paraId="30F3C916" w14:textId="77777777" w:rsidTr="009C2F52">
        <w:tc>
          <w:tcPr>
            <w:tcW w:w="3498" w:type="dxa"/>
          </w:tcPr>
          <w:p w14:paraId="157D440E" w14:textId="10F0683A" w:rsidR="00B51C35" w:rsidRPr="00094671" w:rsidRDefault="00B51C35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  <w:r w:rsidRPr="00094671"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  <w:t>TABEL</w:t>
            </w:r>
            <w:r w:rsidR="00A47010" w:rsidRPr="00094671"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  <w:t>A</w:t>
            </w:r>
            <w:r w:rsidRPr="00094671"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  <w:t xml:space="preserve">   A i  B </w:t>
            </w:r>
          </w:p>
        </w:tc>
        <w:tc>
          <w:tcPr>
            <w:tcW w:w="3498" w:type="dxa"/>
          </w:tcPr>
          <w:p w14:paraId="01A8862F" w14:textId="77777777" w:rsidR="00B51C35" w:rsidRPr="00094671" w:rsidRDefault="00B51C35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  <w:r w:rsidRPr="00094671"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  <w:t xml:space="preserve">Wartość netto </w:t>
            </w:r>
          </w:p>
        </w:tc>
        <w:tc>
          <w:tcPr>
            <w:tcW w:w="3499" w:type="dxa"/>
          </w:tcPr>
          <w:p w14:paraId="39307C49" w14:textId="77777777" w:rsidR="00B51C35" w:rsidRPr="00094671" w:rsidRDefault="00B51C35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  <w:r w:rsidRPr="00094671"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  <w:t>Podatek Vat</w:t>
            </w:r>
          </w:p>
        </w:tc>
        <w:tc>
          <w:tcPr>
            <w:tcW w:w="3499" w:type="dxa"/>
          </w:tcPr>
          <w:p w14:paraId="141CD3BE" w14:textId="77777777" w:rsidR="00B51C35" w:rsidRPr="00094671" w:rsidRDefault="00B51C35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  <w:r w:rsidRPr="00094671"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  <w:t>Wartość brutto</w:t>
            </w:r>
          </w:p>
        </w:tc>
      </w:tr>
      <w:tr w:rsidR="00B51C35" w:rsidRPr="00094671" w14:paraId="2FE26E83" w14:textId="77777777" w:rsidTr="009C2F52">
        <w:tc>
          <w:tcPr>
            <w:tcW w:w="3498" w:type="dxa"/>
          </w:tcPr>
          <w:p w14:paraId="13761927" w14:textId="7C1ED847" w:rsidR="00B51C35" w:rsidRPr="00094671" w:rsidRDefault="00A47010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  <w:r w:rsidRPr="00094671"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  <w:t>SUMA</w:t>
            </w:r>
          </w:p>
        </w:tc>
        <w:tc>
          <w:tcPr>
            <w:tcW w:w="3498" w:type="dxa"/>
          </w:tcPr>
          <w:p w14:paraId="34AF9D93" w14:textId="77777777" w:rsidR="00B51C35" w:rsidRPr="00094671" w:rsidRDefault="00B51C35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</w:p>
        </w:tc>
        <w:tc>
          <w:tcPr>
            <w:tcW w:w="3499" w:type="dxa"/>
          </w:tcPr>
          <w:p w14:paraId="503CD0EA" w14:textId="77777777" w:rsidR="00B51C35" w:rsidRPr="00094671" w:rsidRDefault="00B51C35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</w:p>
        </w:tc>
        <w:tc>
          <w:tcPr>
            <w:tcW w:w="3499" w:type="dxa"/>
          </w:tcPr>
          <w:p w14:paraId="482789E8" w14:textId="77777777" w:rsidR="00B51C35" w:rsidRPr="00094671" w:rsidRDefault="00B51C35" w:rsidP="009C2F52">
            <w:pPr>
              <w:pStyle w:val="Tekstpodstawowy"/>
              <w:spacing w:after="60" w:line="276" w:lineRule="auto"/>
              <w:jc w:val="left"/>
              <w:rPr>
                <w:rFonts w:asciiTheme="minorHAnsi" w:hAnsiTheme="minorHAnsi" w:cstheme="minorHAnsi"/>
                <w:b/>
                <w:bCs/>
                <w:smallCaps w:val="0"/>
                <w:sz w:val="20"/>
                <w:szCs w:val="20"/>
              </w:rPr>
            </w:pPr>
          </w:p>
        </w:tc>
      </w:tr>
    </w:tbl>
    <w:p w14:paraId="12868E34" w14:textId="0F9D4781" w:rsidR="00B51C35" w:rsidRDefault="00B51C35" w:rsidP="00B51C35">
      <w:pPr>
        <w:spacing w:after="160" w:line="259" w:lineRule="auto"/>
        <w:ind w:left="-851"/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</w:p>
    <w:p w14:paraId="1FCCD657" w14:textId="10477D1C" w:rsidR="00094671" w:rsidRDefault="00094671" w:rsidP="00B51C35">
      <w:pPr>
        <w:spacing w:after="160" w:line="259" w:lineRule="auto"/>
        <w:ind w:left="-851"/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</w:p>
    <w:p w14:paraId="219742D0" w14:textId="77777777" w:rsidR="00094671" w:rsidRPr="00094671" w:rsidRDefault="00094671" w:rsidP="00B51C35">
      <w:pPr>
        <w:spacing w:after="160" w:line="259" w:lineRule="auto"/>
        <w:ind w:left="-851"/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</w:p>
    <w:p w14:paraId="4DBF15D6" w14:textId="65A0276D" w:rsidR="00791E23" w:rsidRPr="00094671" w:rsidRDefault="00B51C35" w:rsidP="00B51C35">
      <w:pPr>
        <w:spacing w:after="160" w:line="259" w:lineRule="auto"/>
        <w:ind w:left="-851"/>
        <w:rPr>
          <w:rFonts w:asciiTheme="minorHAnsi" w:eastAsiaTheme="minorHAnsi" w:hAnsiTheme="minorHAnsi" w:cstheme="minorHAnsi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lastRenderedPageBreak/>
        <w:t>TABELA  A</w:t>
      </w:r>
      <w:r w:rsidR="00791E23"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  </w:t>
      </w:r>
    </w:p>
    <w:tbl>
      <w:tblPr>
        <w:tblW w:w="16019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819"/>
        <w:gridCol w:w="859"/>
        <w:gridCol w:w="562"/>
        <w:gridCol w:w="257"/>
        <w:gridCol w:w="976"/>
        <w:gridCol w:w="565"/>
        <w:gridCol w:w="566"/>
        <w:gridCol w:w="1549"/>
        <w:gridCol w:w="1311"/>
        <w:gridCol w:w="1094"/>
        <w:gridCol w:w="1311"/>
        <w:gridCol w:w="891"/>
        <w:gridCol w:w="991"/>
        <w:gridCol w:w="999"/>
        <w:gridCol w:w="1836"/>
      </w:tblGrid>
      <w:tr w:rsidR="00A178F6" w:rsidRPr="00094671" w14:paraId="733BC1F4" w14:textId="77777777" w:rsidTr="00A178F6"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5A04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Nazwa asortymentu</w:t>
            </w:r>
          </w:p>
          <w:p w14:paraId="70D2FFC9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BB81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Ilość </w:t>
            </w:r>
          </w:p>
          <w:p w14:paraId="7BC2C7D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 </w:t>
            </w:r>
          </w:p>
          <w:p w14:paraId="7A79496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3 lata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75B7" w14:textId="12CAFED3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Ilość opakowań na 3 lata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1437E" w14:textId="1698977E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0" w:name="_GoBack"/>
            <w:bookmarkEnd w:id="0"/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Nr kat.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FB3C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Nazwa handlowa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10B0E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Wielkość</w:t>
            </w:r>
          </w:p>
          <w:p w14:paraId="6BF20541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opakowania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0817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jednostkowa</w:t>
            </w:r>
          </w:p>
          <w:p w14:paraId="7A3410B0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 op.</w:t>
            </w:r>
          </w:p>
          <w:p w14:paraId="3A713B4E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netto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F37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Podatek VAT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8ED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jednostkowa</w:t>
            </w:r>
          </w:p>
          <w:p w14:paraId="3115FA84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 op.</w:t>
            </w:r>
          </w:p>
          <w:p w14:paraId="3338721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brutto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E765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Wartość</w:t>
            </w:r>
          </w:p>
          <w:p w14:paraId="2DC5D2C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netto</w:t>
            </w:r>
          </w:p>
          <w:p w14:paraId="1933E1E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E2AF0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Podatek VAT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391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Wartość</w:t>
            </w:r>
          </w:p>
          <w:p w14:paraId="6805039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brutto</w:t>
            </w:r>
          </w:p>
          <w:p w14:paraId="2367A8C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28381" w14:textId="6CCC86AF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Produce</w:t>
            </w:r>
            <w:r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nt</w:t>
            </w:r>
          </w:p>
        </w:tc>
      </w:tr>
      <w:tr w:rsidR="00A178F6" w:rsidRPr="00094671" w14:paraId="1D350B6C" w14:textId="77777777" w:rsidTr="00A178F6"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A28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Paski do oznaczania poziomu glukozy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FCAB" w14:textId="6D2E4F09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270 000 szt. 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213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0DFB" w14:textId="34C8EF7B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1259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DB10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E2E1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CB6C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C77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539C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5BA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7A59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9043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1AE75B0D" w14:textId="77777777" w:rsidTr="00A178F6"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E0BE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8D7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86C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3A7E" w14:textId="363F2B86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BDF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0CBD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7311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D2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ECA5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4C2E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838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FE4D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C084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7166FA19" w14:textId="77777777" w:rsidTr="00A178F6"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A125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8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60F" w14:textId="27C044A1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Kontrole, materiały zużywalne </w:t>
            </w:r>
            <w:r w:rsidRPr="00094671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eksploatacyjne i inne niezbędne do pracy w systemie  (w razie potrzeby dodać kolejne pozycje)</w:t>
            </w:r>
          </w:p>
        </w:tc>
      </w:tr>
      <w:tr w:rsidR="00A178F6" w:rsidRPr="00094671" w14:paraId="4BC51CD0" w14:textId="77777777" w:rsidTr="00A178F6"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958A5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Kontrole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B5F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A41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C1A" w14:textId="56D3B4F3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CAF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64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EA6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1C2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CCFCFF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12A8C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30C9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50B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FB3D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5E15B5EF" w14:textId="77777777" w:rsidTr="00A178F6">
        <w:tc>
          <w:tcPr>
            <w:tcW w:w="2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EF469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4897D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75C5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B70CE" w14:textId="0F901F8F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353FE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A2A3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24BE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5F705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A22D19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A8C6FD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A68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7D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D106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44D8D85B" w14:textId="77777777" w:rsidTr="00A178F6"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17B1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C4FC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5334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DCCD3" w14:textId="463E093D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7C6B1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E60DF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72C6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AFE3CE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EC334FE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1D4E85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Wartość: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304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F00703F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EDEFB0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RAZEM: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02B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DE26279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0E8B20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3340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B6D4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A508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30CA7A67" w14:textId="77777777" w:rsidTr="00A178F6"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4AD6" w14:textId="77777777" w:rsidR="00A178F6" w:rsidRPr="00094671" w:rsidRDefault="00A178F6" w:rsidP="00791E23">
            <w:pPr>
              <w:spacing w:after="160" w:line="259" w:lineRule="auto"/>
              <w:ind w:left="-319" w:hanging="1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58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FA98" w14:textId="5DBC83D4" w:rsidR="00A178F6" w:rsidRPr="00094671" w:rsidRDefault="00A178F6" w:rsidP="00A178F6">
            <w:pPr>
              <w:spacing w:after="160" w:line="259" w:lineRule="auto"/>
              <w:ind w:left="-319" w:right="942" w:hanging="1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      TABELA B   Czynsz dzierżawy</w:t>
            </w:r>
          </w:p>
        </w:tc>
      </w:tr>
      <w:tr w:rsidR="00A178F6" w:rsidRPr="00094671" w14:paraId="733FF20B" w14:textId="77777777" w:rsidTr="00A178F6">
        <w:trPr>
          <w:trHeight w:val="669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8B7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63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7FEF" w14:textId="1FB5C006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E6C4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Miesięczny czynsz dzierżawny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941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Cena jedn.</w:t>
            </w:r>
          </w:p>
          <w:p w14:paraId="6FA4DA7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netto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5DD7A1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Podatek VAT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6119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Cena </w:t>
            </w:r>
            <w:proofErr w:type="spellStart"/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jedn</w:t>
            </w:r>
            <w:proofErr w:type="spellEnd"/>
          </w:p>
          <w:p w14:paraId="207D4FA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brutto</w:t>
            </w:r>
          </w:p>
          <w:p w14:paraId="0265A14C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9C1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Wartość</w:t>
            </w:r>
          </w:p>
          <w:p w14:paraId="101673D5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netto</w:t>
            </w:r>
          </w:p>
          <w:p w14:paraId="4866697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4E0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Podatek VAT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0F9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Wartość</w:t>
            </w:r>
          </w:p>
          <w:p w14:paraId="15905A9D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brutto</w:t>
            </w:r>
          </w:p>
          <w:p w14:paraId="5DF0F53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042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Producent</w:t>
            </w:r>
          </w:p>
        </w:tc>
      </w:tr>
      <w:tr w:rsidR="00A178F6" w:rsidRPr="00094671" w14:paraId="3DBF8472" w14:textId="77777777" w:rsidTr="00A178F6"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89C0" w14:textId="6869E3B1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Opłata dzierżawna za </w:t>
            </w:r>
            <w:proofErr w:type="spellStart"/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glukometry</w:t>
            </w:r>
            <w:proofErr w:type="spellEnd"/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3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sztuk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2D0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9165" w14:textId="47BC19A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B945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36 m-ce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3CEC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7DEDB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495D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1A3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AA4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0FB6F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77D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3FFDCC2A" w14:textId="77777777" w:rsidTr="00A178F6"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E1AD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Opłata dzierżawna za oprogramowanie do zarządzania </w:t>
            </w:r>
            <w:proofErr w:type="spellStart"/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glukometrami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5E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A900" w14:textId="6EDFD28D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484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36 m-ce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F7C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F9BCE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0E759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1DB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F442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AF6EB4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CA5B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2359E74A" w14:textId="77777777" w:rsidTr="00A178F6"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1B3" w14:textId="660F0C0C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Opłata dzierżawna  za oprogramowanie  do zarządzania  systemem POCT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26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C569" w14:textId="005A4FEB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F767" w14:textId="16108B1B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36 m-ce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55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8C2A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3FEDC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14F1F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526B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FAF4C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5E8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178F6" w:rsidRPr="00094671" w14:paraId="6226D640" w14:textId="77777777" w:rsidTr="00A178F6"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3CCCA6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FFAF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83D7A5" w14:textId="7D3BB79D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F49887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C46BC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829661" w14:textId="74789D23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Wartość: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3EB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RAZEM:</w:t>
            </w:r>
          </w:p>
          <w:p w14:paraId="29CFD949" w14:textId="6B35B6E8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CF9B64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904F3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8FABE8" w14:textId="77777777" w:rsidR="00A178F6" w:rsidRPr="00094671" w:rsidRDefault="00A178F6" w:rsidP="00791E2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DA7" w14:textId="77777777" w:rsidR="00A178F6" w:rsidRPr="00094671" w:rsidRDefault="00A178F6" w:rsidP="00A178F6">
            <w:pPr>
              <w:spacing w:after="160" w:line="259" w:lineRule="auto"/>
              <w:ind w:right="942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E1D31E0" w14:textId="77777777" w:rsidR="00B51C35" w:rsidRPr="00094671" w:rsidRDefault="00B51C35" w:rsidP="00791E23">
      <w:pPr>
        <w:spacing w:after="160" w:line="259" w:lineRule="auto"/>
        <w:rPr>
          <w:rFonts w:asciiTheme="minorHAnsi" w:eastAsiaTheme="minorHAnsi" w:hAnsiTheme="minorHAnsi" w:cstheme="minorHAnsi"/>
          <w:b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4E2171A2" w14:textId="4B6B22E1" w:rsidR="00791E23" w:rsidRPr="00094671" w:rsidRDefault="00654D45" w:rsidP="00D20A96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mallCaps w:val="0"/>
          <w:sz w:val="20"/>
          <w:szCs w:val="20"/>
        </w:rPr>
      </w:pPr>
      <w:r w:rsidRPr="00094671">
        <w:rPr>
          <w:rFonts w:asciiTheme="minorHAnsi" w:hAnsiTheme="minorHAnsi" w:cstheme="minorHAnsi"/>
          <w:b/>
          <w:bCs/>
          <w:smallCaps w:val="0"/>
          <w:sz w:val="20"/>
          <w:szCs w:val="20"/>
        </w:rPr>
        <w:t>Termin dostawy odczynników/ pasków testowych do oznaczania glukozy ……………………………….max. 5 dni roboczych.</w:t>
      </w:r>
    </w:p>
    <w:p w14:paraId="6825DF96" w14:textId="5F19CD2D" w:rsidR="00654D45" w:rsidRPr="00094671" w:rsidRDefault="00654D45" w:rsidP="00D20A96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mallCaps w:val="0"/>
          <w:sz w:val="20"/>
          <w:szCs w:val="20"/>
        </w:rPr>
      </w:pPr>
      <w:r w:rsidRPr="00094671">
        <w:rPr>
          <w:rFonts w:asciiTheme="minorHAnsi" w:hAnsiTheme="minorHAnsi" w:cstheme="minorHAnsi"/>
          <w:b/>
          <w:bCs/>
          <w:smallCaps w:val="0"/>
          <w:sz w:val="20"/>
          <w:szCs w:val="20"/>
        </w:rPr>
        <w:t>Dzierżawa aparatów- termin dostawy aparatów</w:t>
      </w:r>
      <w:r w:rsidR="00CA6D47">
        <w:rPr>
          <w:rFonts w:asciiTheme="minorHAnsi" w:hAnsiTheme="minorHAnsi" w:cstheme="minorHAnsi"/>
          <w:b/>
          <w:bCs/>
          <w:smallCaps w:val="0"/>
          <w:sz w:val="20"/>
          <w:szCs w:val="20"/>
        </w:rPr>
        <w:t xml:space="preserve"> wraz z wdrożeniem oprogramowania</w:t>
      </w:r>
      <w:r w:rsidR="00CA6D47" w:rsidRPr="002C2DCF">
        <w:rPr>
          <w:rFonts w:asciiTheme="minorHAnsi" w:eastAsia="Arial" w:hAnsiTheme="minorHAnsi" w:cstheme="minorHAnsi"/>
          <w:color w:val="002060"/>
          <w:kern w:val="1"/>
          <w:sz w:val="22"/>
          <w:szCs w:val="22"/>
        </w:rPr>
        <w:t xml:space="preserve">  </w:t>
      </w:r>
      <w:r w:rsidRPr="00094671">
        <w:rPr>
          <w:rFonts w:asciiTheme="minorHAnsi" w:hAnsiTheme="minorHAnsi" w:cstheme="minorHAnsi"/>
          <w:b/>
          <w:bCs/>
          <w:smallCaps w:val="0"/>
          <w:sz w:val="20"/>
          <w:szCs w:val="20"/>
        </w:rPr>
        <w:t xml:space="preserve">……………………….. </w:t>
      </w:r>
      <w:r w:rsidRPr="00B75E83">
        <w:rPr>
          <w:rFonts w:asciiTheme="minorHAnsi" w:hAnsiTheme="minorHAnsi" w:cstheme="minorHAnsi"/>
          <w:b/>
          <w:bCs/>
          <w:smallCaps w:val="0"/>
          <w:sz w:val="20"/>
          <w:szCs w:val="20"/>
        </w:rPr>
        <w:t xml:space="preserve">max. 50 dni </w:t>
      </w:r>
      <w:r w:rsidR="00D53D74" w:rsidRPr="00B75E83">
        <w:rPr>
          <w:rFonts w:asciiTheme="minorHAnsi" w:hAnsiTheme="minorHAnsi" w:cstheme="minorHAnsi"/>
          <w:b/>
          <w:bCs/>
          <w:smallCaps w:val="0"/>
          <w:sz w:val="20"/>
          <w:szCs w:val="20"/>
        </w:rPr>
        <w:t xml:space="preserve">roboczych </w:t>
      </w:r>
      <w:r w:rsidRPr="00B75E83">
        <w:rPr>
          <w:rFonts w:asciiTheme="minorHAnsi" w:hAnsiTheme="minorHAnsi" w:cstheme="minorHAnsi"/>
          <w:b/>
          <w:bCs/>
          <w:smallCaps w:val="0"/>
          <w:sz w:val="20"/>
          <w:szCs w:val="20"/>
        </w:rPr>
        <w:t xml:space="preserve">) dnia </w:t>
      </w:r>
      <w:r w:rsidRPr="00094671">
        <w:rPr>
          <w:rFonts w:asciiTheme="minorHAnsi" w:hAnsiTheme="minorHAnsi" w:cstheme="minorHAnsi"/>
          <w:b/>
          <w:bCs/>
          <w:smallCaps w:val="0"/>
          <w:sz w:val="20"/>
          <w:szCs w:val="20"/>
        </w:rPr>
        <w:t xml:space="preserve">zawarcia umowy  na własny koszt  i ryzyko wraz z wyładunkiem i podłączeniem  w miejscu wskazanym przez Zamawiającego . </w:t>
      </w:r>
    </w:p>
    <w:p w14:paraId="07884FF8" w14:textId="77777777" w:rsidR="00654D45" w:rsidRPr="00094671" w:rsidRDefault="00654D45" w:rsidP="00D20A96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mallCaps w:val="0"/>
          <w:sz w:val="20"/>
          <w:szCs w:val="20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0913"/>
        <w:gridCol w:w="3119"/>
      </w:tblGrid>
      <w:tr w:rsidR="00654D45" w:rsidRPr="00094671" w14:paraId="375F2C08" w14:textId="77777777" w:rsidTr="00EC07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68CE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6506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Parametr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8E3E" w14:textId="77777777" w:rsidR="00654D45" w:rsidRPr="00094671" w:rsidRDefault="00654D45" w:rsidP="00EC071C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DANE TECHNICZNE – PODAĆ</w:t>
            </w:r>
          </w:p>
          <w:p w14:paraId="7633AC20" w14:textId="77777777" w:rsidR="00654D45" w:rsidRPr="00094671" w:rsidRDefault="00654D45" w:rsidP="00EC071C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94671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Wpisuje wykonawca</w:t>
            </w:r>
          </w:p>
        </w:tc>
      </w:tr>
      <w:tr w:rsidR="00654D45" w:rsidRPr="00094671" w14:paraId="12CC00E5" w14:textId="77777777" w:rsidTr="00EC071C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1AB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DANE TECHNICZNE DOTYCZĄCE GLUKOMETRU </w:t>
            </w:r>
          </w:p>
        </w:tc>
      </w:tr>
      <w:tr w:rsidR="00654D45" w:rsidRPr="00094671" w14:paraId="608ED2A5" w14:textId="77777777" w:rsidTr="00EC07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0784" w14:textId="77777777" w:rsidR="00654D45" w:rsidRPr="00094671" w:rsidRDefault="00654D45" w:rsidP="00EC071C">
            <w:pPr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20E1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Nazwa handlowa </w:t>
            </w:r>
            <w:proofErr w:type="spellStart"/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glukometru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DFB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54D45" w:rsidRPr="00094671" w14:paraId="665BFF96" w14:textId="77777777" w:rsidTr="00EC07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353" w14:textId="77777777" w:rsidR="00654D45" w:rsidRPr="00094671" w:rsidRDefault="00654D45" w:rsidP="00EC071C">
            <w:pPr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9C1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Model/Typ/Nr katalogowy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2D0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54D45" w:rsidRPr="00094671" w14:paraId="121CFA70" w14:textId="77777777" w:rsidTr="00EC07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83A" w14:textId="77777777" w:rsidR="00654D45" w:rsidRPr="00094671" w:rsidRDefault="00654D45" w:rsidP="00EC071C">
            <w:pPr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C800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Producent (pełna nazwa, adres)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674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54D45" w:rsidRPr="00094671" w14:paraId="7DE85357" w14:textId="77777777" w:rsidTr="00EC07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A4C" w14:textId="77777777" w:rsidR="00654D45" w:rsidRPr="00094671" w:rsidRDefault="00654D45" w:rsidP="00EC071C">
            <w:pPr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DFA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Rok produkcji 2025, fabrycznie nowy, nie używany, niedemonstracyjny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024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54D45" w:rsidRPr="00094671" w14:paraId="1FEEA58C" w14:textId="77777777" w:rsidTr="00EC07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EA2" w14:textId="77777777" w:rsidR="00654D45" w:rsidRPr="00094671" w:rsidRDefault="00654D45" w:rsidP="00EC071C">
            <w:pPr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AC6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Wartość dzierżawionego </w:t>
            </w:r>
            <w:proofErr w:type="spellStart"/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glukometru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351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54D45" w:rsidRPr="00094671" w14:paraId="3020F8ED" w14:textId="77777777" w:rsidTr="00EC07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B67" w14:textId="77777777" w:rsidR="00654D45" w:rsidRPr="00094671" w:rsidRDefault="00654D45" w:rsidP="00EC071C">
            <w:pPr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317" w14:textId="04BDD36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Serwis gwarancyjny  wykonuję</w:t>
            </w:r>
            <w:r w:rsidR="00B505BD"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</w:t>
            </w: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podać nazwę firmy oraz telefon </w:t>
            </w:r>
            <w:r w:rsidR="00B505BD"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fax.</w:t>
            </w:r>
            <w:r w:rsidR="00B505BD"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DCC" w14:textId="77777777" w:rsidR="00654D45" w:rsidRPr="00094671" w:rsidRDefault="00654D45" w:rsidP="00EC071C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533ADAA7" w14:textId="77777777" w:rsidR="00791E23" w:rsidRPr="00094671" w:rsidRDefault="00791E23" w:rsidP="00D20A96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mallCaps w:val="0"/>
          <w:sz w:val="20"/>
          <w:szCs w:val="20"/>
        </w:rPr>
      </w:pPr>
    </w:p>
    <w:p w14:paraId="043BFA37" w14:textId="00135FC5" w:rsidR="00337083" w:rsidRPr="00094671" w:rsidRDefault="00337083" w:rsidP="00791E23">
      <w:pPr>
        <w:spacing w:after="160" w:line="259" w:lineRule="auto"/>
        <w:ind w:left="11328"/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Załącznik nr  1B</w:t>
      </w:r>
    </w:p>
    <w:p w14:paraId="0BFAD478" w14:textId="77777777" w:rsidR="00337083" w:rsidRPr="00094671" w:rsidRDefault="00337083" w:rsidP="00337083">
      <w:pPr>
        <w:spacing w:after="160" w:line="259" w:lineRule="auto"/>
        <w:rPr>
          <w:rFonts w:asciiTheme="minorHAnsi" w:eastAsiaTheme="minorHAnsi" w:hAnsiTheme="minorHAnsi" w:cstheme="minorHAnsi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u w:val="single"/>
          <w:lang w:eastAsia="en-US"/>
          <w14:ligatures w14:val="standardContextual"/>
        </w:rPr>
        <w:t>PARAMETRY GRANICZNE</w:t>
      </w:r>
    </w:p>
    <w:p w14:paraId="30B5B3D2" w14:textId="77777777" w:rsidR="00337083" w:rsidRPr="00094671" w:rsidRDefault="00337083" w:rsidP="00033DB4">
      <w:pPr>
        <w:numPr>
          <w:ilvl w:val="0"/>
          <w:numId w:val="50"/>
        </w:numPr>
        <w:spacing w:after="160" w:line="259" w:lineRule="auto"/>
        <w:contextualSpacing/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Paski testowe do oznaczania poziomu glukozy we krwi i kontroli w systemie POCT wraz z dzierżawą </w:t>
      </w:r>
      <w:proofErr w:type="spellStart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>glukometrów</w:t>
      </w:r>
      <w:proofErr w:type="spellEnd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 i oprogramowania do zarządzania </w:t>
      </w:r>
      <w:proofErr w:type="spellStart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>glukometrami</w:t>
      </w:r>
      <w:proofErr w:type="spellEnd"/>
      <w:r w:rsidRPr="00094671">
        <w:rPr>
          <w:rFonts w:asciiTheme="minorHAnsi" w:eastAsiaTheme="minorHAnsi" w:hAnsiTheme="minorHAnsi" w:cstheme="minorHAnsi"/>
          <w:b/>
          <w:kern w:val="2"/>
          <w:sz w:val="22"/>
          <w:szCs w:val="22"/>
          <w:lang w:eastAsia="en-US"/>
          <w14:ligatures w14:val="standardContextual"/>
        </w:rPr>
        <w:t xml:space="preserve"> w integracji z systemem informatycznym Szpitala       </w:t>
      </w: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197"/>
        <w:gridCol w:w="2693"/>
      </w:tblGrid>
      <w:tr w:rsidR="00337083" w:rsidRPr="00094671" w14:paraId="4B4FCD85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49EB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92E9" w14:textId="77777777" w:rsidR="00337083" w:rsidRPr="00094671" w:rsidRDefault="00337083" w:rsidP="00337083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Parametr graniczne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ECFB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94671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Potwierdzenie spełnienia wymagań</w:t>
            </w:r>
          </w:p>
          <w:p w14:paraId="5D40283B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  <w:p w14:paraId="0154517B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94671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Wpisuje wykonawca</w:t>
            </w:r>
          </w:p>
          <w:p w14:paraId="1AC67A55" w14:textId="77777777" w:rsidR="00337083" w:rsidRPr="00094671" w:rsidRDefault="00337083" w:rsidP="00337083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538B3338" w14:textId="77777777" w:rsidTr="00842749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6F6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OPIS WYMAGANYCH PARAMETRÓW GRANICZNYCH DLA GLUKOMETRU</w:t>
            </w:r>
          </w:p>
        </w:tc>
      </w:tr>
      <w:tr w:rsidR="00EC071C" w:rsidRPr="00094671" w14:paraId="5164442E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909" w14:textId="77777777" w:rsidR="00EC071C" w:rsidRPr="00094671" w:rsidRDefault="00EC071C" w:rsidP="00033DB4">
            <w:pPr>
              <w:numPr>
                <w:ilvl w:val="0"/>
                <w:numId w:val="46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DA64" w14:textId="06B31537" w:rsidR="00EC071C" w:rsidRPr="00094671" w:rsidRDefault="00EC071C" w:rsidP="0033708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Profesjonalne, fabrycznie nowe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glukometry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posiadające certyfikat CE oraz IVD w ilości 3</w:t>
            </w:r>
            <w:r w:rsidR="00CA6D4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sztuk.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C4A" w14:textId="77777777" w:rsidR="00EC071C" w:rsidRPr="00094671" w:rsidRDefault="00EC071C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7ED6ADF8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E0B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E384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Minimalny zakres pomiarowy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glukometru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10-600 mg/dl przy hematokrycie w zakresie 10-70 %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FA4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75906D7E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BFE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D5B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kalibrowany wobec referencyjnej metody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heksokinazowej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1ABD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6C450206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7AC0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FAE1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pomiaru maksymalnie 10 sekund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F7D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2AB5E5D1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46F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1A9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wyposażony w stację dokującą, umożliwiającą ładowanie baterii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oraz łączność z oprogramowaniem zarządzającym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glukometrami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, które w dalszej kolejności jest zintegrowane z systemem HIS wykorzystywanym w Szpitalu (system AMMS, dostawca Asseco Poland S.A.).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komunikuje się z oprogramowaniem zarządzającym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glukometrami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po przez WI-FI, które w dalszej kolejności jest zintegrowane z systemem HIS wykorzystywanym w Szpitalu (system AMMS, dostawca Asseco Poland S.A.).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A58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67D6CE2C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038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6E26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wyposażony w system operacyjny umożliwiający na wykorzystanie aplikacji pozwalających na kalkulowanie dawek insuliny na podstawie uzyskanych wyników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E6C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859E9C8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5F21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31B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Zasilanie bateryjne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glukometru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pozwalające na co najmniej 12-godzinną pracę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C8A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211E21AC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AB7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AF3F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Komunikacja (oprogramowanie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glukometru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w języku polskim przez ekran dotykowy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BF7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14147A6D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D24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6C3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wyposażony w czytnik kodów kreskowych.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1A9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57AB8A90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CC1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B0E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Objętość badanej próbki nie większa niż 0,6 ul.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423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2AF72A1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D12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7EC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Materiały kontrolne przynajmniej na dwóch poziomach, wyniki kontroli przesyłane do systemu nadzorującego (</w:t>
            </w:r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oprogramowanie do zarządzania </w:t>
            </w:r>
            <w:proofErr w:type="spellStart"/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glukometrami</w:t>
            </w:r>
            <w:proofErr w:type="spellEnd"/>
            <w:r w:rsidRPr="0009467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) dostępnego w Dziale Diagnostyki Laboratoryjnej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04B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0D35C5ED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6BF9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EEFF" w14:textId="154D9761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Dostępny materiał do wyznaczania liniowości metody</w:t>
            </w:r>
            <w:r w:rsidR="00EC071C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Wykonawca wyznaczy liniowość na każdym z </w:t>
            </w:r>
            <w:proofErr w:type="spellStart"/>
            <w:r w:rsidR="00EC071C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glukometrów</w:t>
            </w:r>
            <w:proofErr w:type="spellEnd"/>
            <w:r w:rsidR="00EC071C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podczas </w:t>
            </w:r>
            <w:proofErr w:type="spellStart"/>
            <w:r w:rsidR="00EC071C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insatalacji</w:t>
            </w:r>
            <w:proofErr w:type="spellEnd"/>
            <w:r w:rsidR="00EC071C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7AD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0DFE3A75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2E9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F3A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wyposażony w wyrzutnik pasków testowych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434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6B0735DA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CA1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AA2E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wyposażony w podświetlany port pasków testowych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3EB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76C4945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0FA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C623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Pamięć wewnętrzna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glukometru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co najmniej 2000 wyników pacjenta.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2DA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6FF08E81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F20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E0C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automatycznie monitorujący termin ważności pasków testowych.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0E2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0954802A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1BD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28A3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może działać zarówno w trybie on-line jak i off-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line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W przypadku wykonywania pomiarów w trybie off-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line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komunikacja z oprogramowaniem do zarządzania i przekazanie danych następuje po uzyskaniu połączenia. Do tego czasu wszelkie dane przechowywane są w pamięci urządzenia.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B1F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43967EE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DF4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E0EF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wyraża zgodę na oznakowanie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glukometrów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przez Zamawiającego w celach ewidencyjnych na czas obowiązywania umowy.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2FA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6C291F6B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767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37E6" w14:textId="41E0CFDC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Identyfikacja użytkownika/operatora na każdym z urządzeń. Możliwość identyfikacji poprzez odczyt kodu kreskowego przypisany do użytkownika. Możliwość wykorzystania powyższego kodu kreskowego przypisanego do użytkownika do innego sprzętu służącego do wykonywania badań POCT. Identyfikator w formie karty dla pracowników uprawnionych do wykonywania badań w całym okresie trwania umowy </w:t>
            </w:r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dla około </w:t>
            </w:r>
            <w:r w:rsidR="005B2069" w:rsidRPr="0009467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00 osób. Wykonawca </w:t>
            </w: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zapewni drukarkę do kart wraz materiałami zużywalnymi. Możliwość korzystania z identyfikatorów użytkownika dla innego rodzaju aparatów używanych w oddziałach szpitalnych.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5636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16B822C2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48DB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C23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Użytkownik raz zalogowany jest operatorem urządzenia, a co za tym idzie w systemie jest identyfikowany jako wykonujący wszystkie pomiary aż do momentu wylogowania. Brak konieczności identyfikacji użytkownika przy każdym pomiarze po zalogowaniu.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57E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F64D7B7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E9B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7A4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Przypisanie pomiaru do konkretnego pacjenta następuje poprzez sczytanie kodu kreskowego przypisanego do pacjenta, będącego jednocześnie numerem identyfikacyjnym tego pacjenta w systemie HIS.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56C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7D6EFCE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C43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595" w14:textId="62203DAB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</w:t>
            </w:r>
            <w:r w:rsidR="00E03E31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zapewni i przeprowadzi system szkoleń  wewnątrzszpitalnych w trakcie wdrożenia systemu jak i doszkalających dla nowo przyjętych pracowników. Liczba </w:t>
            </w:r>
            <w:r w:rsidR="00E03E31" w:rsidRPr="004E3F0C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pracowników do </w:t>
            </w:r>
            <w:r w:rsidR="00E03E31" w:rsidRPr="00495146">
              <w:rPr>
                <w:rFonts w:ascii="Cambria" w:hAnsi="Cambria" w:cstheme="minorHAnsi"/>
                <w:sz w:val="22"/>
                <w:szCs w:val="22"/>
              </w:rPr>
              <w:t>przeszkolenia -600 osób w trakcie wdrożenia, 20 nowo przyjętych w trakcie każdego roku umowy.</w:t>
            </w:r>
            <w:r w:rsidR="004E3F0C" w:rsidRPr="00495146">
              <w:rPr>
                <w:rFonts w:ascii="Cambria" w:hAnsi="Cambria"/>
                <w:sz w:val="22"/>
                <w:szCs w:val="22"/>
              </w:rPr>
              <w:t xml:space="preserve"> Planowany czas trwania szkolenia to minimum 60 godz. (60 grup po 10 osób). Szkolenie zakończone uzyskaniem certyfikatu</w:t>
            </w:r>
            <w:r w:rsidR="00495146" w:rsidRPr="00495146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44C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4EB515E8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484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E42" w14:textId="62BD603F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 zapewni na cały okres trwania umowy kontrolę zewnątrz</w:t>
            </w:r>
            <w:r w:rsidR="00556BAB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laboratoryjną oznaczeń glukozy przy użyciu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glukometrów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ilości do uzyskania certyfikatu</w:t>
            </w:r>
            <w:r w:rsidR="00AC0AD4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począwszy od roku 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FCD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4CAA5AEE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37A1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6DE" w14:textId="330FFE5E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zobowiązuje się do integracji oprogramowania komunikacyjnego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glukometrów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systemem informatycznym Szpitala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226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119E5FA4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F1B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60F" w14:textId="6BF5252E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przypadku awarii uniemożliwiającej korzystanie z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glukometru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Wykonawca zobowiązuje się na własny koszt dostarczyć urządzenie zastępcze o tożsamych parametrach użytkowych w czasie nie dłuższym niż </w:t>
            </w:r>
            <w:r w:rsidR="001973B5"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36 </w:t>
            </w: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 liczonych w dni robocze od zgłoszenia awarii.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2D4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03E31" w:rsidRPr="00094671" w14:paraId="6B7F0E3A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ECD" w14:textId="77777777" w:rsidR="00E03E31" w:rsidRPr="00094671" w:rsidRDefault="00E03E31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74E" w14:textId="0DFB61EC" w:rsidR="00E03E31" w:rsidRPr="00094671" w:rsidRDefault="00E03E31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Paski do oznaczania poziomu glukozy w ilości 270</w:t>
            </w:r>
            <w:r w:rsid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872" w14:textId="77777777" w:rsidR="00E03E31" w:rsidRPr="00094671" w:rsidRDefault="00E03E31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20708C1B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B24" w14:textId="77777777" w:rsidR="00337083" w:rsidRPr="00094671" w:rsidRDefault="00337083" w:rsidP="00033DB4">
            <w:pPr>
              <w:numPr>
                <w:ilvl w:val="0"/>
                <w:numId w:val="4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AF46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Termin ważności odczynników/pasków testowych do oznaczania glukozy min. 8 miesięcy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6F1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1E4246D5" w14:textId="77777777" w:rsidR="00337083" w:rsidRPr="00094671" w:rsidRDefault="00337083" w:rsidP="00337083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148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055"/>
        <w:gridCol w:w="2693"/>
      </w:tblGrid>
      <w:tr w:rsidR="00337083" w:rsidRPr="00094671" w14:paraId="71FEAA7E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41518" w14:textId="77777777" w:rsidR="00337083" w:rsidRPr="00094671" w:rsidRDefault="00337083" w:rsidP="00337083">
            <w:pPr>
              <w:spacing w:after="160" w:line="259" w:lineRule="auto"/>
              <w:ind w:left="720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D3CB" w14:textId="10BED747" w:rsidR="00337083" w:rsidRPr="00094671" w:rsidRDefault="00337083" w:rsidP="00696064">
            <w:pPr>
              <w:numPr>
                <w:ilvl w:val="0"/>
                <w:numId w:val="50"/>
              </w:numPr>
              <w:pBdr>
                <w:right w:val="single" w:sz="4" w:space="4" w:color="auto"/>
              </w:pBdr>
              <w:spacing w:after="160" w:line="259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OPIS WYMAGANYCH PARAMETRÓW GRANICZNYCH OPROGRAMOWANIA DO ZARZĄDZANIA GLUKOMETRAMI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A2E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94671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Potwierdzenie spełnienia wymagań</w:t>
            </w:r>
          </w:p>
          <w:p w14:paraId="306B7515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  <w:p w14:paraId="25776F89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94671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Wpisuje wykonawca</w:t>
            </w:r>
          </w:p>
        </w:tc>
      </w:tr>
      <w:tr w:rsidR="00337083" w:rsidRPr="00094671" w14:paraId="1CE55D23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7CD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B033" w14:textId="6619A0CD" w:rsidR="00337083" w:rsidRPr="00094671" w:rsidRDefault="007D059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</w:rPr>
              <w:t xml:space="preserve">Umożliwia zarządzanie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</w:rPr>
              <w:t>glukometrami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</w:rPr>
              <w:t xml:space="preserve"> (konfiguracja, raportowanie wyników, badania kontrolne)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724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5B3DDC2F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156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DDF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Umożliwia prowadzenie kontroli jakości badań wraz ze statystyką wyników kontroli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E62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20630B1F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4F5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BB2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Umożliwia prowadzenie kontroli materiałów zużywalnych wraz z monitorowaniem serii i kontroli terminów ważności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CB2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0A0C0074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1AA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296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Umożliwia zarządzanie kontami użytkowników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770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46006A4E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0AD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89B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Pozwala na przegląd statusu urządzeń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DF25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03E31" w:rsidRPr="00094671" w14:paraId="5CDA9C14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99B" w14:textId="77777777" w:rsidR="00E03E31" w:rsidRPr="00094671" w:rsidRDefault="00E03E31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CC8F" w14:textId="4D060726" w:rsidR="00E03E31" w:rsidRPr="00094671" w:rsidRDefault="00E03E31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Mozliwość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identyfikacji oraz eksportu systemu danych dotyczących liczby i rodzaju błędów wykonywanych na poszczególnych oddziałach.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E35" w14:textId="77777777" w:rsidR="00E03E31" w:rsidRPr="00094671" w:rsidRDefault="00E03E31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03E31" w:rsidRPr="00094671" w14:paraId="05D9AAFD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2F6" w14:textId="77777777" w:rsidR="00E03E31" w:rsidRPr="00094671" w:rsidRDefault="00E03E31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A03" w14:textId="287F253C" w:rsidR="00E03E31" w:rsidRPr="00094671" w:rsidRDefault="00E03E31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Identyfikacja operatorów wykonujących oznaczenia  z możliwością przypisania imienia i nazwiska do każdego błędu lub oznaczenia.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C57" w14:textId="77777777" w:rsidR="00E03E31" w:rsidRPr="00094671" w:rsidRDefault="00E03E31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03E31" w:rsidRPr="00094671" w14:paraId="7A17C6A8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329" w14:textId="77777777" w:rsidR="00E03E31" w:rsidRPr="00094671" w:rsidRDefault="00E03E31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C43" w14:textId="4A5D87BF" w:rsidR="00E03E31" w:rsidRPr="00094671" w:rsidRDefault="00E03E31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Generowanie raportów oddziałowych zawierających statystyki wykonywanych oznaczeń glukozy oraz kontroli jakości z rozbiciem na poszczególnych operatów.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AF1" w14:textId="77777777" w:rsidR="00E03E31" w:rsidRPr="00094671" w:rsidRDefault="00E03E31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10952085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057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073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zapewnia kanał komunikacji, poprzez który Zamawiający może zgłaszać awarie oprogramowania do zarządzania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glukometrami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A7B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5DBE2D9D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E01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556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 dostarcza dokumentację techniczną oraz instrukcję użytkowania w języku polskim.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070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9CF5286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393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BAF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W miejscach, gdzie będą używane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glukometry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Wykonawca zainstaluje i uruchomi we współpracy z działem IT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Zamawiajacego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na własny koszt urządzenia sieci bezprzewodowej niezależne od infrastruktury sieciowej Zamawiającego, jeżeli wystąpi taka potrzeba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E3F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F643D68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E23" w14:textId="77777777" w:rsidR="00337083" w:rsidRPr="00094671" w:rsidRDefault="00337083" w:rsidP="00033DB4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E49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Zamawiający udostępni wirtualną maszynę pod system Wykonawcy. Po stronie Wykonawcy jest koszt systemu operacyjnego zgodnego z wymaganiami oprogramowania przez niego dostarczanego.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419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53FEDFC" w14:textId="7FE86177" w:rsidR="00337083" w:rsidRDefault="00337083" w:rsidP="00337083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10EFFE0E" w14:textId="61F2213F" w:rsidR="00094671" w:rsidRDefault="00094671" w:rsidP="00337083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0F256A4" w14:textId="0BF28283" w:rsidR="00094671" w:rsidRDefault="00094671" w:rsidP="00337083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1858027" w14:textId="77777777" w:rsidR="00094671" w:rsidRPr="00094671" w:rsidRDefault="00094671" w:rsidP="00337083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055"/>
        <w:gridCol w:w="3260"/>
      </w:tblGrid>
      <w:tr w:rsidR="00337083" w:rsidRPr="00094671" w14:paraId="458424A9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9D2B6" w14:textId="77777777" w:rsidR="00337083" w:rsidRPr="00094671" w:rsidRDefault="00337083" w:rsidP="00337083">
            <w:pPr>
              <w:spacing w:after="160" w:line="259" w:lineRule="auto"/>
              <w:ind w:left="720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54D4" w14:textId="77777777" w:rsidR="00337083" w:rsidRPr="00094671" w:rsidRDefault="00337083" w:rsidP="00033DB4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671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OPIS WYMAGANYCH PARAMETRÓW GRANICZNYCH INTEGRACJI Z SYSTEMEM INFORMATYCZNYM SZPITALA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225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94671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Potwierdzenie spełnienia wymagań</w:t>
            </w:r>
          </w:p>
          <w:p w14:paraId="2438FA12" w14:textId="77777777" w:rsidR="00337083" w:rsidRPr="00094671" w:rsidRDefault="00337083" w:rsidP="00337083">
            <w:pPr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  <w:p w14:paraId="38DE5C35" w14:textId="77777777" w:rsidR="00337083" w:rsidRPr="00094671" w:rsidRDefault="00337083" w:rsidP="00337083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94671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Wpisuje wykonawca</w:t>
            </w:r>
          </w:p>
        </w:tc>
      </w:tr>
      <w:tr w:rsidR="00337083" w:rsidRPr="00094671" w14:paraId="63E3DC63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534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59E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Wykonawca na własny koszt przeprowadzi integrację oprogramowania do zarządzania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glukometrami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z systemem </w:t>
            </w:r>
            <w:proofErr w:type="spellStart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>informatycznycm</w:t>
            </w:r>
            <w:proofErr w:type="spellEnd"/>
            <w:r w:rsidRPr="00094671">
              <w:rPr>
                <w:rFonts w:asciiTheme="minorHAnsi" w:hAnsiTheme="minorHAnsi" w:cstheme="minorHAnsi"/>
                <w:sz w:val="22"/>
                <w:szCs w:val="22"/>
              </w:rPr>
              <w:t xml:space="preserve"> zamawiającego (system AMMS dostawca Asseco Poland S.A.) i zapewnieni jego kompatybilność z ww. oprogramowaniem i systemem podczas okresu obowiązywania Umowy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D43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23271B29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521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3CB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Integracja zapewnia automatyczne przysyłanie wyników pomiarów z urządzeń do systemu informatycznego Szpitala wraz ze wskazaniem osoby dokonującej pomiaru, pacjenta, któremu pomiar wykonano.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6AA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2E15D751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E99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117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Integracja zapewnia identyfikację pacjenta bezpośrednio na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glukometrach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 sczytaniu kodu kreskowego pacjenta, będącego kodem identyfikacyjnym w systemie informatycznym.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392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2C1C9F5D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8A6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0F3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Wynik pomiaru zostanie przekazany do systemu informatycznego, gdzie w menu wyników będzie klasyfikowany i widoczny jako wynik pomiaru.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068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3B72196F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47F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1170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Integracja przez interfejs HL7. Wykonawca zapewni bezpieczny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przesył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danych z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glukometrów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systemu AMMS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5B6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08CB954C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882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D41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zapewni narzędzia bezpiecznego zdalnego dostępu, który może zostać wykorzystany do usunięcia błędu integracji.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222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171EDEB9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A4D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D75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 dostarcza dokumentację techniczną integracji w języku polskim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844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37083" w:rsidRPr="00094671" w14:paraId="1D678F77" w14:textId="77777777" w:rsidTr="0084274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6C4" w14:textId="77777777" w:rsidR="00337083" w:rsidRPr="00094671" w:rsidRDefault="00337083" w:rsidP="00033DB4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297" w14:textId="77777777" w:rsidR="00337083" w:rsidRPr="00094671" w:rsidRDefault="00337083" w:rsidP="00337083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Obsługa serwisowa systemu integracji świadczona w dni robocze od pon. Pt. w godz. 8:00-16:00 z wyjątkiem dni ustawowo wolnych od pracy w zakresie: przyjęcia zgłoszenia, wskazania osoby prowadzącej, daty i godz. planowanego usunięcia usterki, zamknięcia zgłoszenia. Możliwość zgłaszania awarii systemu za pośrednictwem systemu </w:t>
            </w:r>
            <w:proofErr w:type="spellStart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HelpDesk</w:t>
            </w:r>
            <w:proofErr w:type="spellEnd"/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Wykonawcy oraz telefonicznie. </w:t>
            </w:r>
          </w:p>
          <w:p w14:paraId="7F2145F8" w14:textId="77777777" w:rsidR="00337083" w:rsidRPr="00094671" w:rsidRDefault="00337083" w:rsidP="0033708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 Podział błędów na kategorie: </w:t>
            </w:r>
          </w:p>
          <w:p w14:paraId="3A86475C" w14:textId="77777777" w:rsidR="00337083" w:rsidRPr="00094671" w:rsidRDefault="00337083" w:rsidP="0033708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krytyczny - brak komunikacji pomiędzy systemami</w:t>
            </w:r>
          </w:p>
          <w:p w14:paraId="4C6C6F76" w14:textId="77777777" w:rsidR="00337083" w:rsidRPr="00094671" w:rsidRDefault="00337083" w:rsidP="0033708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b) zwykły - występują problemy komunikacji, ale nie wstrzymuje to skutecznej wymiany danych pomiędzy systemami </w:t>
            </w:r>
          </w:p>
          <w:p w14:paraId="76FCCFF0" w14:textId="77777777" w:rsidR="00337083" w:rsidRPr="00094671" w:rsidRDefault="00337083" w:rsidP="0033708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C234BB" w14:textId="77777777" w:rsidR="00337083" w:rsidRPr="00094671" w:rsidRDefault="00337083" w:rsidP="0033708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2. Różne czasy reakcji i usunięcia błędów w zależności od kategorii błędów: </w:t>
            </w:r>
          </w:p>
          <w:p w14:paraId="446DBE3A" w14:textId="77777777" w:rsidR="00337083" w:rsidRPr="00094671" w:rsidRDefault="00337083" w:rsidP="0033708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a) krytyczne- reakcja do 1 godz. od momentu zgłoszenia, usunięcie błędu do 4 godz. od momentu zgłoszenia liczone w dni robocze </w:t>
            </w:r>
          </w:p>
          <w:p w14:paraId="41279E2C" w14:textId="77777777" w:rsidR="00337083" w:rsidRPr="00094671" w:rsidRDefault="00337083" w:rsidP="0033708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b) zwykły- reakcja do 3 dni od momentu zgłoszenia, usunięcie błędu do 10 dni liczonych w dni robocze.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56D" w14:textId="77777777" w:rsidR="00337083" w:rsidRPr="00094671" w:rsidRDefault="00337083" w:rsidP="00337083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53DFDEF" w14:textId="77777777" w:rsidR="00337083" w:rsidRPr="00094671" w:rsidRDefault="00337083" w:rsidP="00337083">
      <w:pPr>
        <w:spacing w:after="60" w:line="276" w:lineRule="auto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tbl>
      <w:tblPr>
        <w:tblW w:w="2766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9"/>
        <w:gridCol w:w="960"/>
        <w:gridCol w:w="1340"/>
        <w:gridCol w:w="2040"/>
        <w:gridCol w:w="2120"/>
        <w:gridCol w:w="960"/>
        <w:gridCol w:w="2500"/>
        <w:gridCol w:w="5360"/>
      </w:tblGrid>
      <w:tr w:rsidR="00337083" w:rsidRPr="00094671" w14:paraId="2B82AE87" w14:textId="77777777" w:rsidTr="00842749">
        <w:trPr>
          <w:trHeight w:val="465"/>
        </w:trPr>
        <w:tc>
          <w:tcPr>
            <w:tcW w:w="1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2DFA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10A4F1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946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DODATKOWE WYMAGANIA:</w:t>
            </w:r>
          </w:p>
          <w:p w14:paraId="38947237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946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Wykonawca wymaga aby odczynniki były dostarczone z datą ważności nie krótszą niż 6 miesięcy.</w:t>
            </w:r>
          </w:p>
          <w:p w14:paraId="31EE7874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D721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D06D" w14:textId="77777777" w:rsidR="00337083" w:rsidRPr="00094671" w:rsidRDefault="00337083" w:rsidP="003370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AB5B" w14:textId="77777777" w:rsidR="00337083" w:rsidRPr="00094671" w:rsidRDefault="00337083" w:rsidP="003370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A004" w14:textId="77777777" w:rsidR="00337083" w:rsidRPr="00094671" w:rsidRDefault="00337083" w:rsidP="003370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B11C" w14:textId="77777777" w:rsidR="00337083" w:rsidRPr="00094671" w:rsidRDefault="00337083" w:rsidP="003370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8286" w14:textId="77777777" w:rsidR="00337083" w:rsidRPr="00094671" w:rsidRDefault="00337083" w:rsidP="003370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1230" w14:textId="77777777" w:rsidR="00337083" w:rsidRPr="00094671" w:rsidRDefault="00337083" w:rsidP="003370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1B4203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56C05F34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2D11403C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094671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Dane wykonawcy:</w:t>
      </w:r>
    </w:p>
    <w:p w14:paraId="09D9F852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0A180FF3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Cs/>
          <w:sz w:val="20"/>
          <w:szCs w:val="20"/>
          <w:lang w:val="de-DE" w:eastAsia="ar-SA"/>
        </w:rPr>
      </w:pPr>
      <w:proofErr w:type="spellStart"/>
      <w:r w:rsidRPr="00094671">
        <w:rPr>
          <w:rFonts w:asciiTheme="minorHAnsi" w:hAnsiTheme="minorHAnsi" w:cstheme="minorHAnsi"/>
          <w:bCs/>
          <w:sz w:val="20"/>
          <w:szCs w:val="20"/>
          <w:lang w:val="de-DE" w:eastAsia="ar-SA"/>
        </w:rPr>
        <w:t>Nazwa</w:t>
      </w:r>
      <w:proofErr w:type="spellEnd"/>
      <w:r w:rsidRPr="00094671">
        <w:rPr>
          <w:rFonts w:asciiTheme="minorHAnsi" w:hAnsiTheme="minorHAnsi" w:cstheme="minorHAnsi"/>
          <w:bCs/>
          <w:sz w:val="20"/>
          <w:szCs w:val="20"/>
          <w:lang w:val="de-DE" w:eastAsia="ar-SA"/>
        </w:rPr>
        <w:t>: ……………………………………..</w:t>
      </w:r>
    </w:p>
    <w:p w14:paraId="58288C8E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Cs/>
          <w:sz w:val="20"/>
          <w:szCs w:val="20"/>
          <w:lang w:val="de-DE" w:eastAsia="ar-SA"/>
        </w:rPr>
      </w:pPr>
      <w:proofErr w:type="spellStart"/>
      <w:r w:rsidRPr="00094671">
        <w:rPr>
          <w:rFonts w:asciiTheme="minorHAnsi" w:hAnsiTheme="minorHAnsi" w:cstheme="minorHAnsi"/>
          <w:bCs/>
          <w:sz w:val="20"/>
          <w:szCs w:val="20"/>
          <w:lang w:val="de-DE" w:eastAsia="ar-SA"/>
        </w:rPr>
        <w:t>Adres</w:t>
      </w:r>
      <w:proofErr w:type="spellEnd"/>
      <w:r w:rsidRPr="00094671">
        <w:rPr>
          <w:rFonts w:asciiTheme="minorHAnsi" w:hAnsiTheme="minorHAnsi" w:cstheme="minorHAnsi"/>
          <w:bCs/>
          <w:sz w:val="20"/>
          <w:szCs w:val="20"/>
          <w:lang w:val="de-DE" w:eastAsia="ar-SA"/>
        </w:rPr>
        <w:t>: ………………………………………</w:t>
      </w:r>
    </w:p>
    <w:p w14:paraId="26A51507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Cs/>
          <w:sz w:val="20"/>
          <w:szCs w:val="20"/>
          <w:lang w:val="de-DE" w:eastAsia="ar-SA"/>
        </w:rPr>
      </w:pPr>
      <w:r w:rsidRPr="00094671">
        <w:rPr>
          <w:rFonts w:asciiTheme="minorHAnsi" w:hAnsiTheme="minorHAnsi" w:cstheme="minorHAnsi"/>
          <w:bCs/>
          <w:sz w:val="20"/>
          <w:szCs w:val="20"/>
          <w:lang w:val="de-DE" w:eastAsia="ar-SA"/>
        </w:rPr>
        <w:t>Tel.:  ……………………………………….</w:t>
      </w:r>
    </w:p>
    <w:p w14:paraId="26248789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Cs/>
          <w:sz w:val="20"/>
          <w:szCs w:val="20"/>
          <w:lang w:val="de-DE" w:eastAsia="ar-SA"/>
        </w:rPr>
      </w:pPr>
      <w:proofErr w:type="spellStart"/>
      <w:r w:rsidRPr="00094671">
        <w:rPr>
          <w:rFonts w:asciiTheme="minorHAnsi" w:hAnsiTheme="minorHAnsi" w:cstheme="minorHAnsi"/>
          <w:bCs/>
          <w:sz w:val="20"/>
          <w:szCs w:val="20"/>
          <w:lang w:val="de-DE" w:eastAsia="ar-SA"/>
        </w:rPr>
        <w:t>E-mail</w:t>
      </w:r>
      <w:proofErr w:type="spellEnd"/>
      <w:r w:rsidRPr="00094671">
        <w:rPr>
          <w:rFonts w:asciiTheme="minorHAnsi" w:hAnsiTheme="minorHAnsi" w:cstheme="minorHAnsi"/>
          <w:bCs/>
          <w:sz w:val="20"/>
          <w:szCs w:val="20"/>
          <w:lang w:val="de-DE" w:eastAsia="ar-SA"/>
        </w:rPr>
        <w:t>: …………………………………….</w:t>
      </w:r>
    </w:p>
    <w:p w14:paraId="62704C03" w14:textId="77777777" w:rsidR="00337083" w:rsidRPr="00094671" w:rsidRDefault="00337083" w:rsidP="00337083">
      <w:pPr>
        <w:suppressAutoHyphens/>
        <w:ind w:hanging="709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094671">
        <w:rPr>
          <w:rFonts w:asciiTheme="minorHAnsi" w:hAnsiTheme="minorHAnsi" w:cstheme="minorHAnsi"/>
          <w:bCs/>
          <w:sz w:val="20"/>
          <w:szCs w:val="20"/>
          <w:lang w:eastAsia="ar-SA"/>
        </w:rPr>
        <w:t>NIP: ………………………………………..</w:t>
      </w:r>
    </w:p>
    <w:p w14:paraId="14AD23EA" w14:textId="77777777" w:rsidR="00495146" w:rsidRDefault="00337083" w:rsidP="00495146">
      <w:pPr>
        <w:suppressAutoHyphens/>
        <w:ind w:hanging="709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094671">
        <w:rPr>
          <w:rFonts w:asciiTheme="minorHAnsi" w:hAnsiTheme="minorHAnsi" w:cstheme="minorHAnsi"/>
          <w:bCs/>
          <w:sz w:val="20"/>
          <w:szCs w:val="20"/>
          <w:lang w:eastAsia="ar-SA"/>
        </w:rPr>
        <w:t>osoba do kontaktu: ………………………..</w:t>
      </w:r>
    </w:p>
    <w:p w14:paraId="530710EB" w14:textId="77777777" w:rsidR="00337083" w:rsidRPr="00094671" w:rsidRDefault="00337083" w:rsidP="00337083">
      <w:pPr>
        <w:suppressAutoHyphens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5120F271" w14:textId="77777777" w:rsidR="00337083" w:rsidRPr="00094671" w:rsidRDefault="00337083" w:rsidP="00337083">
      <w:pPr>
        <w:spacing w:after="60" w:line="276" w:lineRule="auto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" w:tblpY="103"/>
        <w:tblW w:w="2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0"/>
      </w:tblGrid>
      <w:tr w:rsidR="00337083" w:rsidRPr="00094671" w14:paraId="610D823D" w14:textId="77777777" w:rsidTr="00842749">
        <w:trPr>
          <w:trHeight w:val="465"/>
        </w:trPr>
        <w:tc>
          <w:tcPr>
            <w:tcW w:w="26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C88A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46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Na potrzeby postępowania o udzielenie zamówienia publicznego oświadczam, że wypełniłem obowiązki informacyjne przewidziane w art. 13 lub art. 14 rozporządzenia Parlamentu Europejskiego i Rady (UE)</w:t>
            </w:r>
          </w:p>
          <w:p w14:paraId="7777611F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46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2016/679 z dnia 27 kwietnia 2016 r. w sprawie ochrony osób fizycznych w związku z przetwarzaniem danych osobowych  i w sprawie swobodnego przepływu takich danych oraz uchylenia dyrektywy 95/46/WE</w:t>
            </w:r>
          </w:p>
          <w:p w14:paraId="39D5E05E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46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(ogólne rozporządzenie o ochronie danych) (Dz. Urz. UE L 119 z 04.05.2016, str. 1), dalej RODO, wobec osób fizycznych, od których dane osobowe bezpośrednio lub pośrednio pozyskałem w celu ubiegania</w:t>
            </w:r>
          </w:p>
          <w:p w14:paraId="5D0D4499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46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się o udzielenie zamówienia publicznego w niniejszym postępowaniu (wykonawca wykreśla powyższe oświadczenie w przypadku gdy go nie dotyczy.</w:t>
            </w:r>
          </w:p>
        </w:tc>
      </w:tr>
      <w:tr w:rsidR="00337083" w:rsidRPr="00094671" w14:paraId="6224D4B8" w14:textId="77777777" w:rsidTr="00842749">
        <w:trPr>
          <w:trHeight w:val="300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A4423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337083" w:rsidRPr="00094671" w14:paraId="67AB1472" w14:textId="77777777" w:rsidTr="00842749">
        <w:trPr>
          <w:trHeight w:val="300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18729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337083" w:rsidRPr="00094671" w14:paraId="09E823DA" w14:textId="77777777" w:rsidTr="00842749">
        <w:trPr>
          <w:trHeight w:val="300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C507A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337083" w:rsidRPr="00094671" w14:paraId="7D3A32F2" w14:textId="77777777" w:rsidTr="00842749">
        <w:trPr>
          <w:trHeight w:val="300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41945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337083" w:rsidRPr="00094671" w14:paraId="62B311C4" w14:textId="77777777" w:rsidTr="00842749">
        <w:trPr>
          <w:trHeight w:val="300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167AC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337083" w:rsidRPr="00094671" w14:paraId="21594AA4" w14:textId="77777777" w:rsidTr="00842749">
        <w:trPr>
          <w:trHeight w:val="555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D75B5" w14:textId="77777777" w:rsidR="00337083" w:rsidRPr="00094671" w:rsidRDefault="00337083" w:rsidP="003370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</w:tbl>
    <w:p w14:paraId="2A1E6D22" w14:textId="77777777" w:rsidR="000B0165" w:rsidRPr="00094671" w:rsidRDefault="000B0165" w:rsidP="00791E23">
      <w:pPr>
        <w:pStyle w:val="Tekstpodstawowy"/>
        <w:spacing w:after="60" w:line="276" w:lineRule="auto"/>
        <w:jc w:val="both"/>
        <w:rPr>
          <w:rFonts w:asciiTheme="minorHAnsi" w:hAnsiTheme="minorHAnsi" w:cstheme="minorHAnsi"/>
          <w:b/>
          <w:bCs/>
          <w:smallCaps w:val="0"/>
          <w:sz w:val="20"/>
          <w:szCs w:val="20"/>
        </w:rPr>
        <w:sectPr w:rsidR="000B0165" w:rsidRPr="00094671" w:rsidSect="00A178F6">
          <w:headerReference w:type="default" r:id="rId8"/>
          <w:footerReference w:type="even" r:id="rId9"/>
          <w:footerReference w:type="default" r:id="rId10"/>
          <w:pgSz w:w="16838" w:h="11906" w:orient="landscape"/>
          <w:pgMar w:top="1417" w:right="962" w:bottom="1417" w:left="1417" w:header="426" w:footer="11" w:gutter="0"/>
          <w:cols w:space="708"/>
          <w:docGrid w:linePitch="360"/>
        </w:sectPr>
      </w:pPr>
    </w:p>
    <w:p w14:paraId="4C766D27" w14:textId="77777777" w:rsidR="00337083" w:rsidRPr="00094671" w:rsidRDefault="00337083" w:rsidP="00A178F6">
      <w:pPr>
        <w:spacing w:line="480" w:lineRule="auto"/>
        <w:rPr>
          <w:rFonts w:asciiTheme="minorHAnsi" w:eastAsia="Calibri" w:hAnsiTheme="minorHAnsi" w:cstheme="minorHAnsi"/>
          <w:lang w:eastAsia="en-US"/>
        </w:rPr>
      </w:pPr>
    </w:p>
    <w:sectPr w:rsidR="00337083" w:rsidRPr="00094671" w:rsidSect="00D45B22">
      <w:pgSz w:w="11906" w:h="16838"/>
      <w:pgMar w:top="851" w:right="1417" w:bottom="1417" w:left="1417" w:header="426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6C8D" w14:textId="77777777" w:rsidR="007219CD" w:rsidRDefault="007219CD">
      <w:r>
        <w:separator/>
      </w:r>
    </w:p>
  </w:endnote>
  <w:endnote w:type="continuationSeparator" w:id="0">
    <w:p w14:paraId="5F6775CA" w14:textId="77777777" w:rsidR="007219CD" w:rsidRDefault="0072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59F6" w14:textId="77777777" w:rsidR="00EC071C" w:rsidRDefault="00EC071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0C023D" w14:textId="77777777" w:rsidR="00EC071C" w:rsidRDefault="00EC071C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4007" w14:textId="77777777" w:rsidR="00EC071C" w:rsidRPr="00CC222D" w:rsidRDefault="00EC071C">
    <w:pPr>
      <w:pStyle w:val="Stopka"/>
      <w:jc w:val="right"/>
      <w:rPr>
        <w:rFonts w:ascii="Cambria" w:hAnsi="Cambria"/>
        <w:sz w:val="20"/>
        <w:szCs w:val="20"/>
      </w:rPr>
    </w:pPr>
    <w:r w:rsidRPr="00CC222D">
      <w:rPr>
        <w:rFonts w:ascii="Cambria" w:hAnsi="Cambria"/>
        <w:sz w:val="20"/>
        <w:szCs w:val="20"/>
      </w:rPr>
      <w:fldChar w:fldCharType="begin"/>
    </w:r>
    <w:r w:rsidRPr="00CC222D">
      <w:rPr>
        <w:rFonts w:ascii="Cambria" w:hAnsi="Cambria"/>
        <w:sz w:val="20"/>
        <w:szCs w:val="20"/>
      </w:rPr>
      <w:instrText>PAGE   \* MERGEFORMAT</w:instrText>
    </w:r>
    <w:r w:rsidRPr="00CC222D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 w:rsidRPr="00CC222D">
      <w:rPr>
        <w:rFonts w:ascii="Cambria" w:hAnsi="Cambria"/>
        <w:sz w:val="20"/>
        <w:szCs w:val="20"/>
      </w:rPr>
      <w:fldChar w:fldCharType="end"/>
    </w:r>
  </w:p>
  <w:p w14:paraId="1CFC35AB" w14:textId="77777777" w:rsidR="00EC071C" w:rsidRDefault="00EC071C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31EC6" w14:textId="77777777" w:rsidR="007219CD" w:rsidRDefault="007219CD">
      <w:r>
        <w:separator/>
      </w:r>
    </w:p>
  </w:footnote>
  <w:footnote w:type="continuationSeparator" w:id="0">
    <w:p w14:paraId="53FD0045" w14:textId="77777777" w:rsidR="007219CD" w:rsidRDefault="0072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A855" w14:textId="77777777" w:rsidR="00EC071C" w:rsidRDefault="00EC071C" w:rsidP="00E47F4A">
    <w:pPr>
      <w:pStyle w:val="Nagwek"/>
      <w:rPr>
        <w:rFonts w:ascii="Cambria" w:hAnsi="Cambria"/>
        <w:sz w:val="20"/>
        <w:szCs w:val="20"/>
      </w:rPr>
    </w:pPr>
    <w:bookmarkStart w:id="1" w:name="_Hlk530999824"/>
    <w:bookmarkStart w:id="2" w:name="_Hlk530999927"/>
    <w:bookmarkStart w:id="3" w:name="_Hlk530999928"/>
    <w:bookmarkStart w:id="4" w:name="_Hlk530999941"/>
    <w:bookmarkStart w:id="5" w:name="_Hlk530999942"/>
    <w:bookmarkEnd w:id="1"/>
    <w:bookmarkEnd w:id="2"/>
    <w:bookmarkEnd w:id="3"/>
    <w:bookmarkEnd w:id="4"/>
    <w:bookmarkEnd w:id="5"/>
  </w:p>
  <w:p w14:paraId="67069BF2" w14:textId="77777777" w:rsidR="00EC071C" w:rsidRDefault="00EC071C" w:rsidP="00E47F4A">
    <w:pPr>
      <w:pStyle w:val="Nagwek"/>
      <w:rPr>
        <w:rFonts w:ascii="Cambria" w:hAnsi="Cambria"/>
        <w:sz w:val="20"/>
        <w:szCs w:val="20"/>
      </w:rPr>
    </w:pPr>
  </w:p>
  <w:p w14:paraId="03996F4E" w14:textId="723AC901" w:rsidR="00EC071C" w:rsidRDefault="00EC071C" w:rsidP="007B21AB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sz w:val="20"/>
        <w:szCs w:val="20"/>
      </w:rPr>
      <w:t>Znak sprawy:SZSPOO.SZP.3810/41/2025</w:t>
    </w:r>
  </w:p>
  <w:p w14:paraId="304FB564" w14:textId="77777777" w:rsidR="00EC071C" w:rsidRDefault="00EC071C" w:rsidP="007B21AB">
    <w:pPr>
      <w:pStyle w:val="Nagwek"/>
      <w:rPr>
        <w:rFonts w:ascii="Cambria" w:hAnsi="Cambria" w:cs="Arial"/>
        <w:b/>
        <w:sz w:val="20"/>
      </w:rPr>
    </w:pPr>
  </w:p>
  <w:p w14:paraId="7CEE7DB0" w14:textId="77777777" w:rsidR="00EC071C" w:rsidRDefault="00EC071C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styleLink w:val="WWNum12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hAnsi="Arial" w:cs="Arial"/>
        <w:sz w:val="22"/>
        <w:szCs w:val="18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2"/>
        <w:szCs w:val="18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000009"/>
    <w:multiLevelType w:val="singleLevel"/>
    <w:tmpl w:val="B92C4574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6" w15:restartNumberingAfterBreak="0">
    <w:nsid w:val="0000000D"/>
    <w:multiLevelType w:val="multilevel"/>
    <w:tmpl w:val="34F8843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8" w15:restartNumberingAfterBreak="0">
    <w:nsid w:val="00000010"/>
    <w:multiLevelType w:val="singleLevel"/>
    <w:tmpl w:val="C520173C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Theme="minorHAnsi" w:hAnsiTheme="minorHAnsi" w:cs="Times New Roman" w:hint="default"/>
        <w:sz w:val="22"/>
        <w:szCs w:val="22"/>
      </w:rPr>
    </w:lvl>
  </w:abstractNum>
  <w:abstractNum w:abstractNumId="9" w15:restartNumberingAfterBreak="0">
    <w:nsid w:val="00000011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" w15:restartNumberingAfterBreak="0">
    <w:nsid w:val="00000014"/>
    <w:multiLevelType w:val="multilevel"/>
    <w:tmpl w:val="41861FEA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Cambria"/>
        <w:lang w:val="en-US"/>
      </w:rPr>
    </w:lvl>
  </w:abstractNum>
  <w:abstractNum w:abstractNumId="14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16" w15:restartNumberingAfterBreak="0">
    <w:nsid w:val="00000027"/>
    <w:multiLevelType w:val="multilevel"/>
    <w:tmpl w:val="030647A0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18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859620D"/>
    <w:multiLevelType w:val="hybridMultilevel"/>
    <w:tmpl w:val="CB3E93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10292C24"/>
    <w:multiLevelType w:val="hybridMultilevel"/>
    <w:tmpl w:val="CFE4F5B6"/>
    <w:lvl w:ilvl="0" w:tplc="0B843E9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245824"/>
    <w:multiLevelType w:val="multilevel"/>
    <w:tmpl w:val="7E52795E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3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4291D37"/>
    <w:multiLevelType w:val="hybridMultilevel"/>
    <w:tmpl w:val="1060972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DAE6612"/>
    <w:multiLevelType w:val="hybridMultilevel"/>
    <w:tmpl w:val="AB50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5A00D8"/>
    <w:multiLevelType w:val="hybridMultilevel"/>
    <w:tmpl w:val="A18041D6"/>
    <w:lvl w:ilvl="0" w:tplc="640A31F2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DC62F2"/>
    <w:multiLevelType w:val="hybridMultilevel"/>
    <w:tmpl w:val="171013A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32679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634780"/>
    <w:multiLevelType w:val="hybridMultilevel"/>
    <w:tmpl w:val="BE04598A"/>
    <w:lvl w:ilvl="0" w:tplc="DEF6358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7671F5"/>
    <w:multiLevelType w:val="hybridMultilevel"/>
    <w:tmpl w:val="B85076C4"/>
    <w:lvl w:ilvl="0" w:tplc="9FF04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8D53C4"/>
    <w:multiLevelType w:val="multilevel"/>
    <w:tmpl w:val="B400F02E"/>
    <w:name w:val="WW8Num192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35FD66C0"/>
    <w:multiLevelType w:val="hybridMultilevel"/>
    <w:tmpl w:val="3C0E7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972123B"/>
    <w:multiLevelType w:val="multilevel"/>
    <w:tmpl w:val="A37AF0FC"/>
    <w:lvl w:ilvl="0">
      <w:start w:val="1"/>
      <w:numFmt w:val="lowerLetter"/>
      <w:lvlText w:val="%1)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ABF659D"/>
    <w:multiLevelType w:val="multilevel"/>
    <w:tmpl w:val="2E503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9"/>
      </w:rPr>
    </w:lvl>
    <w:lvl w:ilvl="1">
      <w:start w:val="1"/>
      <w:numFmt w:val="lowerLetter"/>
      <w:lvlText w:val="%2)"/>
      <w:lvlJc w:val="left"/>
      <w:pPr>
        <w:ind w:left="1420" w:hanging="360"/>
      </w:pPr>
    </w:lvl>
    <w:lvl w:ilvl="2">
      <w:start w:val="1"/>
      <w:numFmt w:val="upperLetter"/>
      <w:lvlText w:val="%3)"/>
      <w:lvlJc w:val="left"/>
      <w:pPr>
        <w:ind w:left="2320" w:hanging="36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3BA267A0"/>
    <w:multiLevelType w:val="hybridMultilevel"/>
    <w:tmpl w:val="4AB693F0"/>
    <w:lvl w:ilvl="0" w:tplc="60D0A0C0">
      <w:start w:val="26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6D68D1"/>
    <w:multiLevelType w:val="hybridMultilevel"/>
    <w:tmpl w:val="831EA2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FE6F2F"/>
    <w:multiLevelType w:val="multilevel"/>
    <w:tmpl w:val="B1D4A51E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41" w15:restartNumberingAfterBreak="0">
    <w:nsid w:val="3FAC7D49"/>
    <w:multiLevelType w:val="hybridMultilevel"/>
    <w:tmpl w:val="726896EC"/>
    <w:name w:val="WW8Num1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143A9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432F2A5B"/>
    <w:multiLevelType w:val="hybridMultilevel"/>
    <w:tmpl w:val="5EF69420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4" w15:restartNumberingAfterBreak="0">
    <w:nsid w:val="44675505"/>
    <w:multiLevelType w:val="multilevel"/>
    <w:tmpl w:val="C9729570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6945560"/>
    <w:multiLevelType w:val="multilevel"/>
    <w:tmpl w:val="28245EF6"/>
    <w:lvl w:ilvl="0">
      <w:start w:val="1"/>
      <w:numFmt w:val="decimal"/>
      <w:lvlText w:val="%1."/>
      <w:lvlJc w:val="left"/>
      <w:rPr>
        <w:rFonts w:asciiTheme="minorHAnsi" w:eastAsia="Trebuchet MS" w:hAnsiTheme="minorHAnsi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eastAsia="Trebuchet MS" w:hAnsi="Cambria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48" w15:restartNumberingAfterBreak="0">
    <w:nsid w:val="48D4338E"/>
    <w:multiLevelType w:val="hybridMultilevel"/>
    <w:tmpl w:val="B3125C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A0A1F75"/>
    <w:multiLevelType w:val="multilevel"/>
    <w:tmpl w:val="91061DC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CD12AB2"/>
    <w:multiLevelType w:val="hybridMultilevel"/>
    <w:tmpl w:val="CC5C7B98"/>
    <w:lvl w:ilvl="0" w:tplc="F940BA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68F03A8"/>
    <w:multiLevelType w:val="multilevel"/>
    <w:tmpl w:val="E2AECD2C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3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54" w15:restartNumberingAfterBreak="0">
    <w:nsid w:val="59305719"/>
    <w:multiLevelType w:val="hybridMultilevel"/>
    <w:tmpl w:val="4DF62448"/>
    <w:lvl w:ilvl="0" w:tplc="2C0C2910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95769C"/>
    <w:multiLevelType w:val="hybridMultilevel"/>
    <w:tmpl w:val="DD5800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E02E35"/>
    <w:multiLevelType w:val="hybridMultilevel"/>
    <w:tmpl w:val="A52CFDFC"/>
    <w:lvl w:ilvl="0" w:tplc="988CD21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2658D5"/>
    <w:multiLevelType w:val="hybridMultilevel"/>
    <w:tmpl w:val="44AC10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8B95F8A"/>
    <w:multiLevelType w:val="multilevel"/>
    <w:tmpl w:val="2E503AB0"/>
    <w:styleLink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9"/>
      </w:rPr>
    </w:lvl>
    <w:lvl w:ilvl="1">
      <w:start w:val="1"/>
      <w:numFmt w:val="lowerLetter"/>
      <w:lvlText w:val="%2)"/>
      <w:lvlJc w:val="left"/>
      <w:pPr>
        <w:ind w:left="1420" w:hanging="360"/>
      </w:pPr>
    </w:lvl>
    <w:lvl w:ilvl="2">
      <w:start w:val="1"/>
      <w:numFmt w:val="upperLetter"/>
      <w:lvlText w:val="%3)"/>
      <w:lvlJc w:val="left"/>
      <w:pPr>
        <w:ind w:left="2320" w:hanging="36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60" w15:restartNumberingAfterBreak="0">
    <w:nsid w:val="692F7D7B"/>
    <w:multiLevelType w:val="hybridMultilevel"/>
    <w:tmpl w:val="1A06E0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9315C60"/>
    <w:multiLevelType w:val="multilevel"/>
    <w:tmpl w:val="6924FAAE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3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074C3C"/>
    <w:multiLevelType w:val="hybridMultilevel"/>
    <w:tmpl w:val="9E7EB062"/>
    <w:lvl w:ilvl="0" w:tplc="9354A9B4">
      <w:start w:val="22"/>
      <w:numFmt w:val="upperRoman"/>
      <w:lvlText w:val="%1."/>
      <w:lvlJc w:val="left"/>
      <w:pPr>
        <w:ind w:left="42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3A6FA9"/>
    <w:multiLevelType w:val="hybridMultilevel"/>
    <w:tmpl w:val="F59ABDD6"/>
    <w:name w:val="WW8Num19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35E23EC"/>
    <w:multiLevelType w:val="hybridMultilevel"/>
    <w:tmpl w:val="E2F0A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6A671C"/>
    <w:multiLevelType w:val="hybridMultilevel"/>
    <w:tmpl w:val="1A06E0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71B084D"/>
    <w:multiLevelType w:val="multilevel"/>
    <w:tmpl w:val="96DAA11A"/>
    <w:name w:val="WW8Num1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9"/>
      <w:numFmt w:val="lowerLetter"/>
      <w:lvlText w:val="%6)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0" w15:restartNumberingAfterBreak="0">
    <w:nsid w:val="775F4B24"/>
    <w:multiLevelType w:val="multilevel"/>
    <w:tmpl w:val="4F6C784A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9DE0937"/>
    <w:multiLevelType w:val="hybridMultilevel"/>
    <w:tmpl w:val="84C888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A46107C"/>
    <w:multiLevelType w:val="multilevel"/>
    <w:tmpl w:val="3D6A5FEE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E403268"/>
    <w:multiLevelType w:val="hybridMultilevel"/>
    <w:tmpl w:val="1A7A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"/>
  </w:num>
  <w:num w:numId="3">
    <w:abstractNumId w:val="62"/>
  </w:num>
  <w:num w:numId="4">
    <w:abstractNumId w:val="22"/>
  </w:num>
  <w:num w:numId="5">
    <w:abstractNumId w:val="57"/>
  </w:num>
  <w:num w:numId="6">
    <w:abstractNumId w:val="61"/>
  </w:num>
  <w:num w:numId="7">
    <w:abstractNumId w:val="58"/>
  </w:num>
  <w:num w:numId="8">
    <w:abstractNumId w:val="46"/>
  </w:num>
  <w:num w:numId="9">
    <w:abstractNumId w:val="44"/>
  </w:num>
  <w:num w:numId="10">
    <w:abstractNumId w:val="72"/>
  </w:num>
  <w:num w:numId="11">
    <w:abstractNumId w:val="34"/>
  </w:num>
  <w:num w:numId="12">
    <w:abstractNumId w:val="70"/>
  </w:num>
  <w:num w:numId="13">
    <w:abstractNumId w:val="38"/>
  </w:num>
  <w:num w:numId="14">
    <w:abstractNumId w:val="45"/>
  </w:num>
  <w:num w:numId="15">
    <w:abstractNumId w:val="43"/>
  </w:num>
  <w:num w:numId="16">
    <w:abstractNumId w:val="33"/>
  </w:num>
  <w:num w:numId="17">
    <w:abstractNumId w:val="71"/>
  </w:num>
  <w:num w:numId="18">
    <w:abstractNumId w:val="49"/>
  </w:num>
  <w:num w:numId="19">
    <w:abstractNumId w:val="8"/>
  </w:num>
  <w:num w:numId="20">
    <w:abstractNumId w:val="9"/>
  </w:num>
  <w:num w:numId="21">
    <w:abstractNumId w:val="7"/>
  </w:num>
  <w:num w:numId="22">
    <w:abstractNumId w:val="27"/>
  </w:num>
  <w:num w:numId="23">
    <w:abstractNumId w:val="37"/>
  </w:num>
  <w:num w:numId="24">
    <w:abstractNumId w:val="28"/>
  </w:num>
  <w:num w:numId="25">
    <w:abstractNumId w:val="65"/>
  </w:num>
  <w:num w:numId="26">
    <w:abstractNumId w:val="36"/>
  </w:num>
  <w:num w:numId="27">
    <w:abstractNumId w:val="52"/>
  </w:num>
  <w:num w:numId="28">
    <w:abstractNumId w:val="39"/>
  </w:num>
  <w:num w:numId="29">
    <w:abstractNumId w:val="6"/>
  </w:num>
  <w:num w:numId="30">
    <w:abstractNumId w:val="54"/>
  </w:num>
  <w:num w:numId="31">
    <w:abstractNumId w:val="5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64"/>
  </w:num>
  <w:num w:numId="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25"/>
  </w:num>
  <w:num w:numId="40">
    <w:abstractNumId w:val="50"/>
  </w:num>
  <w:num w:numId="41">
    <w:abstractNumId w:val="63"/>
  </w:num>
  <w:num w:numId="42">
    <w:abstractNumId w:val="26"/>
  </w:num>
  <w:num w:numId="43">
    <w:abstractNumId w:val="19"/>
  </w:num>
  <w:num w:numId="44">
    <w:abstractNumId w:val="23"/>
  </w:num>
  <w:num w:numId="45">
    <w:abstractNumId w:val="73"/>
  </w:num>
  <w:num w:numId="46">
    <w:abstractNumId w:val="24"/>
  </w:num>
  <w:num w:numId="47">
    <w:abstractNumId w:val="68"/>
  </w:num>
  <w:num w:numId="48">
    <w:abstractNumId w:val="60"/>
  </w:num>
  <w:num w:numId="49">
    <w:abstractNumId w:val="55"/>
  </w:num>
  <w:num w:numId="50">
    <w:abstractNumId w:val="31"/>
  </w:num>
  <w:num w:numId="51">
    <w:abstractNumId w:val="59"/>
  </w:num>
  <w:num w:numId="52">
    <w:abstractNumId w:val="67"/>
  </w:num>
  <w:num w:numId="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347E"/>
    <w:rsid w:val="00005154"/>
    <w:rsid w:val="0000577A"/>
    <w:rsid w:val="0000622B"/>
    <w:rsid w:val="000065EB"/>
    <w:rsid w:val="0000665F"/>
    <w:rsid w:val="000066DD"/>
    <w:rsid w:val="0000684D"/>
    <w:rsid w:val="00006898"/>
    <w:rsid w:val="00006D71"/>
    <w:rsid w:val="00007AF7"/>
    <w:rsid w:val="00007CBC"/>
    <w:rsid w:val="000102C3"/>
    <w:rsid w:val="00010A2B"/>
    <w:rsid w:val="00010DC0"/>
    <w:rsid w:val="0001195B"/>
    <w:rsid w:val="000128DB"/>
    <w:rsid w:val="0001426F"/>
    <w:rsid w:val="000143E6"/>
    <w:rsid w:val="00014591"/>
    <w:rsid w:val="00014E5F"/>
    <w:rsid w:val="00016876"/>
    <w:rsid w:val="00020C53"/>
    <w:rsid w:val="00021E54"/>
    <w:rsid w:val="000231AC"/>
    <w:rsid w:val="000239D4"/>
    <w:rsid w:val="00023F47"/>
    <w:rsid w:val="00024437"/>
    <w:rsid w:val="00025401"/>
    <w:rsid w:val="00025659"/>
    <w:rsid w:val="000257FA"/>
    <w:rsid w:val="00026E3B"/>
    <w:rsid w:val="00027826"/>
    <w:rsid w:val="00027A9D"/>
    <w:rsid w:val="00027CE9"/>
    <w:rsid w:val="000323DE"/>
    <w:rsid w:val="00033513"/>
    <w:rsid w:val="00033DB4"/>
    <w:rsid w:val="00033E37"/>
    <w:rsid w:val="00035DBC"/>
    <w:rsid w:val="0003703F"/>
    <w:rsid w:val="000379F7"/>
    <w:rsid w:val="000404F5"/>
    <w:rsid w:val="000408B8"/>
    <w:rsid w:val="0004144C"/>
    <w:rsid w:val="00041617"/>
    <w:rsid w:val="00041DB8"/>
    <w:rsid w:val="00042263"/>
    <w:rsid w:val="00042B17"/>
    <w:rsid w:val="00043DFF"/>
    <w:rsid w:val="0004419F"/>
    <w:rsid w:val="00044B6B"/>
    <w:rsid w:val="00044C33"/>
    <w:rsid w:val="00044D60"/>
    <w:rsid w:val="00046BB9"/>
    <w:rsid w:val="00047780"/>
    <w:rsid w:val="00047EF2"/>
    <w:rsid w:val="000508DD"/>
    <w:rsid w:val="00051559"/>
    <w:rsid w:val="00051E57"/>
    <w:rsid w:val="00053616"/>
    <w:rsid w:val="0005412E"/>
    <w:rsid w:val="0005487F"/>
    <w:rsid w:val="00054BF5"/>
    <w:rsid w:val="0005523A"/>
    <w:rsid w:val="00055851"/>
    <w:rsid w:val="00057FB0"/>
    <w:rsid w:val="00060D92"/>
    <w:rsid w:val="0006172F"/>
    <w:rsid w:val="00061E71"/>
    <w:rsid w:val="00061F88"/>
    <w:rsid w:val="00063849"/>
    <w:rsid w:val="00063C68"/>
    <w:rsid w:val="00064D9F"/>
    <w:rsid w:val="00065717"/>
    <w:rsid w:val="00065A39"/>
    <w:rsid w:val="000668A1"/>
    <w:rsid w:val="00066E10"/>
    <w:rsid w:val="00067389"/>
    <w:rsid w:val="000674D4"/>
    <w:rsid w:val="000675E7"/>
    <w:rsid w:val="00067A8B"/>
    <w:rsid w:val="00070743"/>
    <w:rsid w:val="00070CAA"/>
    <w:rsid w:val="00071D82"/>
    <w:rsid w:val="00071F01"/>
    <w:rsid w:val="000726CE"/>
    <w:rsid w:val="000736D9"/>
    <w:rsid w:val="000739FC"/>
    <w:rsid w:val="00073AD7"/>
    <w:rsid w:val="0007530A"/>
    <w:rsid w:val="0007559D"/>
    <w:rsid w:val="00075847"/>
    <w:rsid w:val="000758C8"/>
    <w:rsid w:val="0007653A"/>
    <w:rsid w:val="00077A2A"/>
    <w:rsid w:val="00080D85"/>
    <w:rsid w:val="00080E73"/>
    <w:rsid w:val="00081E04"/>
    <w:rsid w:val="00081EF7"/>
    <w:rsid w:val="00082B52"/>
    <w:rsid w:val="00084151"/>
    <w:rsid w:val="00084D53"/>
    <w:rsid w:val="000858B3"/>
    <w:rsid w:val="000858C1"/>
    <w:rsid w:val="00085CD9"/>
    <w:rsid w:val="00085EAA"/>
    <w:rsid w:val="000870C5"/>
    <w:rsid w:val="000902D9"/>
    <w:rsid w:val="00090A82"/>
    <w:rsid w:val="000939EF"/>
    <w:rsid w:val="00093EDF"/>
    <w:rsid w:val="00094671"/>
    <w:rsid w:val="00095F8C"/>
    <w:rsid w:val="0009607E"/>
    <w:rsid w:val="000970DD"/>
    <w:rsid w:val="000A0528"/>
    <w:rsid w:val="000A0539"/>
    <w:rsid w:val="000A1435"/>
    <w:rsid w:val="000A1940"/>
    <w:rsid w:val="000A1981"/>
    <w:rsid w:val="000A27ED"/>
    <w:rsid w:val="000A30DC"/>
    <w:rsid w:val="000A3BB7"/>
    <w:rsid w:val="000A46EE"/>
    <w:rsid w:val="000A47E9"/>
    <w:rsid w:val="000A55CA"/>
    <w:rsid w:val="000A660B"/>
    <w:rsid w:val="000A7925"/>
    <w:rsid w:val="000A7932"/>
    <w:rsid w:val="000B0165"/>
    <w:rsid w:val="000B0B94"/>
    <w:rsid w:val="000B0BD7"/>
    <w:rsid w:val="000B0FF6"/>
    <w:rsid w:val="000B2658"/>
    <w:rsid w:val="000B2EE7"/>
    <w:rsid w:val="000B30AD"/>
    <w:rsid w:val="000B37AC"/>
    <w:rsid w:val="000B3FF9"/>
    <w:rsid w:val="000B5A6F"/>
    <w:rsid w:val="000B5F4C"/>
    <w:rsid w:val="000B62BE"/>
    <w:rsid w:val="000B68AE"/>
    <w:rsid w:val="000B7726"/>
    <w:rsid w:val="000B7F6E"/>
    <w:rsid w:val="000C152C"/>
    <w:rsid w:val="000C1FE3"/>
    <w:rsid w:val="000C2401"/>
    <w:rsid w:val="000C2BC6"/>
    <w:rsid w:val="000C3646"/>
    <w:rsid w:val="000C50EF"/>
    <w:rsid w:val="000C5498"/>
    <w:rsid w:val="000C62A5"/>
    <w:rsid w:val="000C686D"/>
    <w:rsid w:val="000C71F9"/>
    <w:rsid w:val="000C753C"/>
    <w:rsid w:val="000C7737"/>
    <w:rsid w:val="000D0AD6"/>
    <w:rsid w:val="000D0AF3"/>
    <w:rsid w:val="000D12EB"/>
    <w:rsid w:val="000D208F"/>
    <w:rsid w:val="000D2D21"/>
    <w:rsid w:val="000D40FD"/>
    <w:rsid w:val="000D5B67"/>
    <w:rsid w:val="000D6556"/>
    <w:rsid w:val="000D6D5C"/>
    <w:rsid w:val="000E05B9"/>
    <w:rsid w:val="000E16F7"/>
    <w:rsid w:val="000E28F5"/>
    <w:rsid w:val="000E3107"/>
    <w:rsid w:val="000E3BDB"/>
    <w:rsid w:val="000E3E42"/>
    <w:rsid w:val="000E4B05"/>
    <w:rsid w:val="000E4E2A"/>
    <w:rsid w:val="000E522B"/>
    <w:rsid w:val="000E7F53"/>
    <w:rsid w:val="000F01F6"/>
    <w:rsid w:val="000F1E5A"/>
    <w:rsid w:val="000F2110"/>
    <w:rsid w:val="000F2308"/>
    <w:rsid w:val="000F37A4"/>
    <w:rsid w:val="000F37DA"/>
    <w:rsid w:val="000F3C1C"/>
    <w:rsid w:val="000F46A4"/>
    <w:rsid w:val="000F6341"/>
    <w:rsid w:val="000F7159"/>
    <w:rsid w:val="000F7C21"/>
    <w:rsid w:val="001003DB"/>
    <w:rsid w:val="001004E6"/>
    <w:rsid w:val="0010241E"/>
    <w:rsid w:val="00102744"/>
    <w:rsid w:val="0010294D"/>
    <w:rsid w:val="00102A85"/>
    <w:rsid w:val="00102C0C"/>
    <w:rsid w:val="00103155"/>
    <w:rsid w:val="001033F9"/>
    <w:rsid w:val="001054D9"/>
    <w:rsid w:val="001058D3"/>
    <w:rsid w:val="00107451"/>
    <w:rsid w:val="00110122"/>
    <w:rsid w:val="00110287"/>
    <w:rsid w:val="001109E2"/>
    <w:rsid w:val="00110A8C"/>
    <w:rsid w:val="0011102C"/>
    <w:rsid w:val="00112636"/>
    <w:rsid w:val="00112D08"/>
    <w:rsid w:val="00114AAA"/>
    <w:rsid w:val="00114EE9"/>
    <w:rsid w:val="001155BD"/>
    <w:rsid w:val="001160E1"/>
    <w:rsid w:val="00116CDD"/>
    <w:rsid w:val="0012016B"/>
    <w:rsid w:val="001201D6"/>
    <w:rsid w:val="00121855"/>
    <w:rsid w:val="001218E1"/>
    <w:rsid w:val="001218FB"/>
    <w:rsid w:val="00121962"/>
    <w:rsid w:val="00122276"/>
    <w:rsid w:val="00122CEA"/>
    <w:rsid w:val="001239A0"/>
    <w:rsid w:val="001241D8"/>
    <w:rsid w:val="00124732"/>
    <w:rsid w:val="00126A93"/>
    <w:rsid w:val="00126E65"/>
    <w:rsid w:val="001271CE"/>
    <w:rsid w:val="00127AC1"/>
    <w:rsid w:val="00130DC6"/>
    <w:rsid w:val="00131262"/>
    <w:rsid w:val="0013178C"/>
    <w:rsid w:val="00131AE4"/>
    <w:rsid w:val="00131C88"/>
    <w:rsid w:val="00132D36"/>
    <w:rsid w:val="00133B36"/>
    <w:rsid w:val="00134702"/>
    <w:rsid w:val="0013470A"/>
    <w:rsid w:val="001357B0"/>
    <w:rsid w:val="00135BB5"/>
    <w:rsid w:val="00136003"/>
    <w:rsid w:val="00136C5B"/>
    <w:rsid w:val="00136D09"/>
    <w:rsid w:val="001374D5"/>
    <w:rsid w:val="00137870"/>
    <w:rsid w:val="00137C22"/>
    <w:rsid w:val="001405D1"/>
    <w:rsid w:val="00140B5A"/>
    <w:rsid w:val="00140C68"/>
    <w:rsid w:val="00140DF0"/>
    <w:rsid w:val="00141F58"/>
    <w:rsid w:val="00142498"/>
    <w:rsid w:val="001429E9"/>
    <w:rsid w:val="00142F0E"/>
    <w:rsid w:val="00143610"/>
    <w:rsid w:val="0014366A"/>
    <w:rsid w:val="00143AB3"/>
    <w:rsid w:val="00143B0D"/>
    <w:rsid w:val="00143E91"/>
    <w:rsid w:val="0014449D"/>
    <w:rsid w:val="00144E51"/>
    <w:rsid w:val="0014556B"/>
    <w:rsid w:val="001459C4"/>
    <w:rsid w:val="00145B46"/>
    <w:rsid w:val="00145F79"/>
    <w:rsid w:val="00146024"/>
    <w:rsid w:val="0014707D"/>
    <w:rsid w:val="001471C8"/>
    <w:rsid w:val="00147A43"/>
    <w:rsid w:val="00150D07"/>
    <w:rsid w:val="0015198B"/>
    <w:rsid w:val="00151D41"/>
    <w:rsid w:val="001526C3"/>
    <w:rsid w:val="0015347D"/>
    <w:rsid w:val="00153659"/>
    <w:rsid w:val="00154AD3"/>
    <w:rsid w:val="00155D56"/>
    <w:rsid w:val="00156304"/>
    <w:rsid w:val="001568FB"/>
    <w:rsid w:val="00156E0C"/>
    <w:rsid w:val="00156F11"/>
    <w:rsid w:val="00157704"/>
    <w:rsid w:val="00160831"/>
    <w:rsid w:val="0016212F"/>
    <w:rsid w:val="001622AF"/>
    <w:rsid w:val="00162505"/>
    <w:rsid w:val="00162560"/>
    <w:rsid w:val="00163062"/>
    <w:rsid w:val="0016386E"/>
    <w:rsid w:val="00164F38"/>
    <w:rsid w:val="00165D29"/>
    <w:rsid w:val="0016767E"/>
    <w:rsid w:val="00167BB4"/>
    <w:rsid w:val="001720B9"/>
    <w:rsid w:val="00172714"/>
    <w:rsid w:val="00172F48"/>
    <w:rsid w:val="0017416A"/>
    <w:rsid w:val="00174344"/>
    <w:rsid w:val="00174747"/>
    <w:rsid w:val="00180D33"/>
    <w:rsid w:val="00181631"/>
    <w:rsid w:val="001816EE"/>
    <w:rsid w:val="00181A5D"/>
    <w:rsid w:val="001820D6"/>
    <w:rsid w:val="001835CD"/>
    <w:rsid w:val="001837E5"/>
    <w:rsid w:val="00184473"/>
    <w:rsid w:val="0018461E"/>
    <w:rsid w:val="001850ED"/>
    <w:rsid w:val="00185AD1"/>
    <w:rsid w:val="0018611C"/>
    <w:rsid w:val="001866AD"/>
    <w:rsid w:val="00186D2F"/>
    <w:rsid w:val="00186F98"/>
    <w:rsid w:val="00191641"/>
    <w:rsid w:val="00191FF7"/>
    <w:rsid w:val="00192C7B"/>
    <w:rsid w:val="00194797"/>
    <w:rsid w:val="0019498B"/>
    <w:rsid w:val="00194CF3"/>
    <w:rsid w:val="00196C69"/>
    <w:rsid w:val="00196CB6"/>
    <w:rsid w:val="00197122"/>
    <w:rsid w:val="001973B5"/>
    <w:rsid w:val="0019763C"/>
    <w:rsid w:val="0019781E"/>
    <w:rsid w:val="001979DB"/>
    <w:rsid w:val="001A1942"/>
    <w:rsid w:val="001A2BA6"/>
    <w:rsid w:val="001A3B10"/>
    <w:rsid w:val="001A47CE"/>
    <w:rsid w:val="001A4C70"/>
    <w:rsid w:val="001A4E88"/>
    <w:rsid w:val="001A5611"/>
    <w:rsid w:val="001A575D"/>
    <w:rsid w:val="001A5F1E"/>
    <w:rsid w:val="001A6233"/>
    <w:rsid w:val="001A75B2"/>
    <w:rsid w:val="001B000A"/>
    <w:rsid w:val="001B0D1B"/>
    <w:rsid w:val="001B1081"/>
    <w:rsid w:val="001B1EA4"/>
    <w:rsid w:val="001B3135"/>
    <w:rsid w:val="001B32D4"/>
    <w:rsid w:val="001B4D3A"/>
    <w:rsid w:val="001B5DC5"/>
    <w:rsid w:val="001B6080"/>
    <w:rsid w:val="001B65FF"/>
    <w:rsid w:val="001B7A68"/>
    <w:rsid w:val="001C12C8"/>
    <w:rsid w:val="001C1FB2"/>
    <w:rsid w:val="001C213A"/>
    <w:rsid w:val="001C256F"/>
    <w:rsid w:val="001C2F27"/>
    <w:rsid w:val="001C33AC"/>
    <w:rsid w:val="001C386E"/>
    <w:rsid w:val="001C3C1E"/>
    <w:rsid w:val="001C43F3"/>
    <w:rsid w:val="001C4E52"/>
    <w:rsid w:val="001C5510"/>
    <w:rsid w:val="001C67DA"/>
    <w:rsid w:val="001C6A57"/>
    <w:rsid w:val="001C7926"/>
    <w:rsid w:val="001C7B73"/>
    <w:rsid w:val="001C7C3F"/>
    <w:rsid w:val="001C7C5A"/>
    <w:rsid w:val="001D03B2"/>
    <w:rsid w:val="001D06FC"/>
    <w:rsid w:val="001D32DE"/>
    <w:rsid w:val="001D4A63"/>
    <w:rsid w:val="001D58FB"/>
    <w:rsid w:val="001D6CF9"/>
    <w:rsid w:val="001D7FF8"/>
    <w:rsid w:val="001E13BE"/>
    <w:rsid w:val="001E16C8"/>
    <w:rsid w:val="001E1AD3"/>
    <w:rsid w:val="001E2809"/>
    <w:rsid w:val="001E302B"/>
    <w:rsid w:val="001E319E"/>
    <w:rsid w:val="001E328B"/>
    <w:rsid w:val="001E4A07"/>
    <w:rsid w:val="001E4A91"/>
    <w:rsid w:val="001E4AB5"/>
    <w:rsid w:val="001E4DFF"/>
    <w:rsid w:val="001E5B85"/>
    <w:rsid w:val="001E6C02"/>
    <w:rsid w:val="001E6F19"/>
    <w:rsid w:val="001E7005"/>
    <w:rsid w:val="001F0589"/>
    <w:rsid w:val="001F1C7C"/>
    <w:rsid w:val="001F32C8"/>
    <w:rsid w:val="001F3802"/>
    <w:rsid w:val="001F4F39"/>
    <w:rsid w:val="001F4FD3"/>
    <w:rsid w:val="001F516F"/>
    <w:rsid w:val="001F520E"/>
    <w:rsid w:val="001F5E05"/>
    <w:rsid w:val="001F60E2"/>
    <w:rsid w:val="001F6522"/>
    <w:rsid w:val="001F668C"/>
    <w:rsid w:val="001F6710"/>
    <w:rsid w:val="001F6ECF"/>
    <w:rsid w:val="001F7A7A"/>
    <w:rsid w:val="0020063A"/>
    <w:rsid w:val="002009F0"/>
    <w:rsid w:val="00200BA2"/>
    <w:rsid w:val="00201143"/>
    <w:rsid w:val="002013CA"/>
    <w:rsid w:val="002017E3"/>
    <w:rsid w:val="00201F0D"/>
    <w:rsid w:val="0020288A"/>
    <w:rsid w:val="00204600"/>
    <w:rsid w:val="00205194"/>
    <w:rsid w:val="00206EC2"/>
    <w:rsid w:val="002100C2"/>
    <w:rsid w:val="00211D44"/>
    <w:rsid w:val="0021225A"/>
    <w:rsid w:val="00213968"/>
    <w:rsid w:val="0021489B"/>
    <w:rsid w:val="0021744C"/>
    <w:rsid w:val="00217D7F"/>
    <w:rsid w:val="00220C98"/>
    <w:rsid w:val="0022129E"/>
    <w:rsid w:val="0022237D"/>
    <w:rsid w:val="002232E2"/>
    <w:rsid w:val="00223750"/>
    <w:rsid w:val="00223B7B"/>
    <w:rsid w:val="0022435A"/>
    <w:rsid w:val="00224539"/>
    <w:rsid w:val="002248A3"/>
    <w:rsid w:val="00224C77"/>
    <w:rsid w:val="00224D6C"/>
    <w:rsid w:val="00225324"/>
    <w:rsid w:val="00226424"/>
    <w:rsid w:val="0022777C"/>
    <w:rsid w:val="00227E39"/>
    <w:rsid w:val="002300B2"/>
    <w:rsid w:val="002304DC"/>
    <w:rsid w:val="00230B33"/>
    <w:rsid w:val="00231BBE"/>
    <w:rsid w:val="00232FDF"/>
    <w:rsid w:val="002330D7"/>
    <w:rsid w:val="00233770"/>
    <w:rsid w:val="00233EA3"/>
    <w:rsid w:val="002344B2"/>
    <w:rsid w:val="00234D7D"/>
    <w:rsid w:val="00234F67"/>
    <w:rsid w:val="00235435"/>
    <w:rsid w:val="0023642F"/>
    <w:rsid w:val="002379F6"/>
    <w:rsid w:val="0024138D"/>
    <w:rsid w:val="00241C6C"/>
    <w:rsid w:val="00243818"/>
    <w:rsid w:val="00243E3A"/>
    <w:rsid w:val="00243F5A"/>
    <w:rsid w:val="0024453F"/>
    <w:rsid w:val="002447F6"/>
    <w:rsid w:val="00245060"/>
    <w:rsid w:val="00246909"/>
    <w:rsid w:val="00246A02"/>
    <w:rsid w:val="00246A11"/>
    <w:rsid w:val="00246A62"/>
    <w:rsid w:val="002470DE"/>
    <w:rsid w:val="002502DF"/>
    <w:rsid w:val="00250ADB"/>
    <w:rsid w:val="00252051"/>
    <w:rsid w:val="002526DF"/>
    <w:rsid w:val="002541CE"/>
    <w:rsid w:val="002541FE"/>
    <w:rsid w:val="00254667"/>
    <w:rsid w:val="00254BC5"/>
    <w:rsid w:val="00255734"/>
    <w:rsid w:val="00256B4A"/>
    <w:rsid w:val="00256EDD"/>
    <w:rsid w:val="00257369"/>
    <w:rsid w:val="00257951"/>
    <w:rsid w:val="00260D7D"/>
    <w:rsid w:val="00261576"/>
    <w:rsid w:val="00261B89"/>
    <w:rsid w:val="00261E79"/>
    <w:rsid w:val="002649E6"/>
    <w:rsid w:val="0026568F"/>
    <w:rsid w:val="00265C33"/>
    <w:rsid w:val="00265CFD"/>
    <w:rsid w:val="00266B7B"/>
    <w:rsid w:val="0026706B"/>
    <w:rsid w:val="002678AB"/>
    <w:rsid w:val="00271D38"/>
    <w:rsid w:val="00272E2B"/>
    <w:rsid w:val="002731AD"/>
    <w:rsid w:val="002731B0"/>
    <w:rsid w:val="00273300"/>
    <w:rsid w:val="0027344C"/>
    <w:rsid w:val="00275985"/>
    <w:rsid w:val="00276CA0"/>
    <w:rsid w:val="00276FBB"/>
    <w:rsid w:val="00280099"/>
    <w:rsid w:val="00280806"/>
    <w:rsid w:val="002814D4"/>
    <w:rsid w:val="0028157B"/>
    <w:rsid w:val="002828FE"/>
    <w:rsid w:val="00282BD7"/>
    <w:rsid w:val="002837ED"/>
    <w:rsid w:val="00283ED5"/>
    <w:rsid w:val="0028426D"/>
    <w:rsid w:val="00285261"/>
    <w:rsid w:val="002854E6"/>
    <w:rsid w:val="00286070"/>
    <w:rsid w:val="002902F4"/>
    <w:rsid w:val="0029044D"/>
    <w:rsid w:val="002914DF"/>
    <w:rsid w:val="00291719"/>
    <w:rsid w:val="00291C88"/>
    <w:rsid w:val="00292C75"/>
    <w:rsid w:val="00292D85"/>
    <w:rsid w:val="00293A3D"/>
    <w:rsid w:val="002948D5"/>
    <w:rsid w:val="00294EBC"/>
    <w:rsid w:val="002953C0"/>
    <w:rsid w:val="00296305"/>
    <w:rsid w:val="002A0CFE"/>
    <w:rsid w:val="002A201E"/>
    <w:rsid w:val="002A2237"/>
    <w:rsid w:val="002A2640"/>
    <w:rsid w:val="002A2CC6"/>
    <w:rsid w:val="002A3682"/>
    <w:rsid w:val="002A438D"/>
    <w:rsid w:val="002A4751"/>
    <w:rsid w:val="002A4C80"/>
    <w:rsid w:val="002A4CEF"/>
    <w:rsid w:val="002A5876"/>
    <w:rsid w:val="002A6879"/>
    <w:rsid w:val="002A6F94"/>
    <w:rsid w:val="002A7F4E"/>
    <w:rsid w:val="002A7F7C"/>
    <w:rsid w:val="002B1FD8"/>
    <w:rsid w:val="002B2FCF"/>
    <w:rsid w:val="002B3578"/>
    <w:rsid w:val="002B3C67"/>
    <w:rsid w:val="002B6740"/>
    <w:rsid w:val="002C0BDC"/>
    <w:rsid w:val="002C2605"/>
    <w:rsid w:val="002C2DCF"/>
    <w:rsid w:val="002C434B"/>
    <w:rsid w:val="002C49D9"/>
    <w:rsid w:val="002C4AE9"/>
    <w:rsid w:val="002C6B65"/>
    <w:rsid w:val="002C6F90"/>
    <w:rsid w:val="002C75A5"/>
    <w:rsid w:val="002C7D5D"/>
    <w:rsid w:val="002D09B2"/>
    <w:rsid w:val="002D2B30"/>
    <w:rsid w:val="002D2B4B"/>
    <w:rsid w:val="002D34A9"/>
    <w:rsid w:val="002D4B0F"/>
    <w:rsid w:val="002D4CED"/>
    <w:rsid w:val="002D4E75"/>
    <w:rsid w:val="002D5F39"/>
    <w:rsid w:val="002D645D"/>
    <w:rsid w:val="002D65EF"/>
    <w:rsid w:val="002D67E0"/>
    <w:rsid w:val="002D6BEA"/>
    <w:rsid w:val="002D70D6"/>
    <w:rsid w:val="002D74BE"/>
    <w:rsid w:val="002D771B"/>
    <w:rsid w:val="002D7AED"/>
    <w:rsid w:val="002D7FD7"/>
    <w:rsid w:val="002E0A89"/>
    <w:rsid w:val="002E0C57"/>
    <w:rsid w:val="002E0D60"/>
    <w:rsid w:val="002E224F"/>
    <w:rsid w:val="002E234F"/>
    <w:rsid w:val="002E2E7D"/>
    <w:rsid w:val="002E5EDF"/>
    <w:rsid w:val="002F0291"/>
    <w:rsid w:val="002F1247"/>
    <w:rsid w:val="002F16D6"/>
    <w:rsid w:val="002F26C4"/>
    <w:rsid w:val="002F27E1"/>
    <w:rsid w:val="002F3400"/>
    <w:rsid w:val="002F42EB"/>
    <w:rsid w:val="002F49F5"/>
    <w:rsid w:val="002F51A0"/>
    <w:rsid w:val="002F600C"/>
    <w:rsid w:val="002F6FC2"/>
    <w:rsid w:val="002F79CA"/>
    <w:rsid w:val="002F7E33"/>
    <w:rsid w:val="00300BB5"/>
    <w:rsid w:val="00300CE7"/>
    <w:rsid w:val="00302515"/>
    <w:rsid w:val="00302624"/>
    <w:rsid w:val="00302B07"/>
    <w:rsid w:val="00303788"/>
    <w:rsid w:val="00304FBF"/>
    <w:rsid w:val="003051A1"/>
    <w:rsid w:val="003062AC"/>
    <w:rsid w:val="00306AEB"/>
    <w:rsid w:val="00307A10"/>
    <w:rsid w:val="00307C16"/>
    <w:rsid w:val="00310A34"/>
    <w:rsid w:val="00310E1B"/>
    <w:rsid w:val="003112E9"/>
    <w:rsid w:val="0031278E"/>
    <w:rsid w:val="00312AD4"/>
    <w:rsid w:val="0031370D"/>
    <w:rsid w:val="00313852"/>
    <w:rsid w:val="00313888"/>
    <w:rsid w:val="00313E5C"/>
    <w:rsid w:val="00315029"/>
    <w:rsid w:val="00315155"/>
    <w:rsid w:val="00315240"/>
    <w:rsid w:val="003161B8"/>
    <w:rsid w:val="003168C7"/>
    <w:rsid w:val="003171BC"/>
    <w:rsid w:val="00320505"/>
    <w:rsid w:val="00320DC8"/>
    <w:rsid w:val="00324C9E"/>
    <w:rsid w:val="00324CAB"/>
    <w:rsid w:val="00324D29"/>
    <w:rsid w:val="00325720"/>
    <w:rsid w:val="003273CC"/>
    <w:rsid w:val="003301C7"/>
    <w:rsid w:val="0033036D"/>
    <w:rsid w:val="00330A77"/>
    <w:rsid w:val="00330FF6"/>
    <w:rsid w:val="003315B9"/>
    <w:rsid w:val="0033195F"/>
    <w:rsid w:val="00331D6C"/>
    <w:rsid w:val="00331DD6"/>
    <w:rsid w:val="0033364D"/>
    <w:rsid w:val="00333E3F"/>
    <w:rsid w:val="00333F61"/>
    <w:rsid w:val="00334818"/>
    <w:rsid w:val="00334999"/>
    <w:rsid w:val="00335276"/>
    <w:rsid w:val="00335BCA"/>
    <w:rsid w:val="00336369"/>
    <w:rsid w:val="00337083"/>
    <w:rsid w:val="0033745F"/>
    <w:rsid w:val="003374E1"/>
    <w:rsid w:val="00341028"/>
    <w:rsid w:val="003415A9"/>
    <w:rsid w:val="00341697"/>
    <w:rsid w:val="00341DF1"/>
    <w:rsid w:val="003429D7"/>
    <w:rsid w:val="00343424"/>
    <w:rsid w:val="00345A28"/>
    <w:rsid w:val="00345D7E"/>
    <w:rsid w:val="00350282"/>
    <w:rsid w:val="003508E4"/>
    <w:rsid w:val="00350AA2"/>
    <w:rsid w:val="00350AC1"/>
    <w:rsid w:val="00351E47"/>
    <w:rsid w:val="00351FD7"/>
    <w:rsid w:val="00353E34"/>
    <w:rsid w:val="00354735"/>
    <w:rsid w:val="00355163"/>
    <w:rsid w:val="00356071"/>
    <w:rsid w:val="00356C00"/>
    <w:rsid w:val="00356FED"/>
    <w:rsid w:val="003600E2"/>
    <w:rsid w:val="00360407"/>
    <w:rsid w:val="00360D40"/>
    <w:rsid w:val="00361467"/>
    <w:rsid w:val="00361CFA"/>
    <w:rsid w:val="00361DC2"/>
    <w:rsid w:val="00361E63"/>
    <w:rsid w:val="00362B68"/>
    <w:rsid w:val="00362C90"/>
    <w:rsid w:val="00362CD7"/>
    <w:rsid w:val="00363AF3"/>
    <w:rsid w:val="00363E4A"/>
    <w:rsid w:val="0036405B"/>
    <w:rsid w:val="00364AEE"/>
    <w:rsid w:val="00365834"/>
    <w:rsid w:val="00366612"/>
    <w:rsid w:val="00366630"/>
    <w:rsid w:val="003668E8"/>
    <w:rsid w:val="0036703F"/>
    <w:rsid w:val="00367880"/>
    <w:rsid w:val="00367A44"/>
    <w:rsid w:val="00370D83"/>
    <w:rsid w:val="00370F21"/>
    <w:rsid w:val="003717FF"/>
    <w:rsid w:val="00371B1F"/>
    <w:rsid w:val="00372090"/>
    <w:rsid w:val="00373A9F"/>
    <w:rsid w:val="003772DF"/>
    <w:rsid w:val="00377689"/>
    <w:rsid w:val="00377783"/>
    <w:rsid w:val="003809D8"/>
    <w:rsid w:val="00380E01"/>
    <w:rsid w:val="00381512"/>
    <w:rsid w:val="00381AA1"/>
    <w:rsid w:val="00381E22"/>
    <w:rsid w:val="00381E3C"/>
    <w:rsid w:val="00382285"/>
    <w:rsid w:val="003822DC"/>
    <w:rsid w:val="00382504"/>
    <w:rsid w:val="00383029"/>
    <w:rsid w:val="0038355F"/>
    <w:rsid w:val="00383D3C"/>
    <w:rsid w:val="003849D3"/>
    <w:rsid w:val="00384D76"/>
    <w:rsid w:val="00385274"/>
    <w:rsid w:val="003856DC"/>
    <w:rsid w:val="003863EB"/>
    <w:rsid w:val="0038687E"/>
    <w:rsid w:val="0038692C"/>
    <w:rsid w:val="00386C8E"/>
    <w:rsid w:val="00387243"/>
    <w:rsid w:val="00390516"/>
    <w:rsid w:val="00390F20"/>
    <w:rsid w:val="00392B0F"/>
    <w:rsid w:val="00392B43"/>
    <w:rsid w:val="00392F4F"/>
    <w:rsid w:val="00394CB7"/>
    <w:rsid w:val="00395231"/>
    <w:rsid w:val="00396067"/>
    <w:rsid w:val="00396AE5"/>
    <w:rsid w:val="00396B4D"/>
    <w:rsid w:val="003979F1"/>
    <w:rsid w:val="003A0974"/>
    <w:rsid w:val="003A1A6D"/>
    <w:rsid w:val="003A21AC"/>
    <w:rsid w:val="003A2551"/>
    <w:rsid w:val="003A2B03"/>
    <w:rsid w:val="003A4190"/>
    <w:rsid w:val="003A41B1"/>
    <w:rsid w:val="003A4919"/>
    <w:rsid w:val="003A4DC1"/>
    <w:rsid w:val="003A55CF"/>
    <w:rsid w:val="003A5A9D"/>
    <w:rsid w:val="003A5E55"/>
    <w:rsid w:val="003A77F1"/>
    <w:rsid w:val="003B0A57"/>
    <w:rsid w:val="003B13A9"/>
    <w:rsid w:val="003B2410"/>
    <w:rsid w:val="003B348E"/>
    <w:rsid w:val="003B3B9F"/>
    <w:rsid w:val="003B40E4"/>
    <w:rsid w:val="003B41BE"/>
    <w:rsid w:val="003B6F73"/>
    <w:rsid w:val="003B72DB"/>
    <w:rsid w:val="003B7D1C"/>
    <w:rsid w:val="003C015E"/>
    <w:rsid w:val="003C1B8C"/>
    <w:rsid w:val="003C48F1"/>
    <w:rsid w:val="003C4A44"/>
    <w:rsid w:val="003C4B19"/>
    <w:rsid w:val="003C5008"/>
    <w:rsid w:val="003C659A"/>
    <w:rsid w:val="003C7514"/>
    <w:rsid w:val="003D0469"/>
    <w:rsid w:val="003D1863"/>
    <w:rsid w:val="003D1ED1"/>
    <w:rsid w:val="003D1FB1"/>
    <w:rsid w:val="003D22E8"/>
    <w:rsid w:val="003D4E73"/>
    <w:rsid w:val="003D4FCB"/>
    <w:rsid w:val="003D5BEA"/>
    <w:rsid w:val="003D5CB1"/>
    <w:rsid w:val="003D6A87"/>
    <w:rsid w:val="003D72AC"/>
    <w:rsid w:val="003D736E"/>
    <w:rsid w:val="003E0A2A"/>
    <w:rsid w:val="003E175A"/>
    <w:rsid w:val="003E175F"/>
    <w:rsid w:val="003E194C"/>
    <w:rsid w:val="003E1CB8"/>
    <w:rsid w:val="003E3CB3"/>
    <w:rsid w:val="003E3F7C"/>
    <w:rsid w:val="003E464A"/>
    <w:rsid w:val="003E46A7"/>
    <w:rsid w:val="003E5B49"/>
    <w:rsid w:val="003E6466"/>
    <w:rsid w:val="003E719D"/>
    <w:rsid w:val="003E7944"/>
    <w:rsid w:val="003F0396"/>
    <w:rsid w:val="003F0669"/>
    <w:rsid w:val="003F0F41"/>
    <w:rsid w:val="003F3E9E"/>
    <w:rsid w:val="003F49E2"/>
    <w:rsid w:val="003F4FEC"/>
    <w:rsid w:val="003F503B"/>
    <w:rsid w:val="003F5826"/>
    <w:rsid w:val="003F5C0C"/>
    <w:rsid w:val="003F60D2"/>
    <w:rsid w:val="0040058F"/>
    <w:rsid w:val="00400735"/>
    <w:rsid w:val="00401BF0"/>
    <w:rsid w:val="00402EC5"/>
    <w:rsid w:val="004039E4"/>
    <w:rsid w:val="00404595"/>
    <w:rsid w:val="00405505"/>
    <w:rsid w:val="00405FF9"/>
    <w:rsid w:val="004060A5"/>
    <w:rsid w:val="0040660A"/>
    <w:rsid w:val="00406856"/>
    <w:rsid w:val="00410D38"/>
    <w:rsid w:val="00410D59"/>
    <w:rsid w:val="0041151C"/>
    <w:rsid w:val="00411552"/>
    <w:rsid w:val="004123F1"/>
    <w:rsid w:val="00412B9C"/>
    <w:rsid w:val="0041331B"/>
    <w:rsid w:val="0041389E"/>
    <w:rsid w:val="0041442A"/>
    <w:rsid w:val="00414978"/>
    <w:rsid w:val="00414CF9"/>
    <w:rsid w:val="00415736"/>
    <w:rsid w:val="004166A7"/>
    <w:rsid w:val="00420580"/>
    <w:rsid w:val="00422DA3"/>
    <w:rsid w:val="00422FC5"/>
    <w:rsid w:val="00423457"/>
    <w:rsid w:val="0042388A"/>
    <w:rsid w:val="00423BC5"/>
    <w:rsid w:val="004245B7"/>
    <w:rsid w:val="00424BC3"/>
    <w:rsid w:val="004252A9"/>
    <w:rsid w:val="004261B7"/>
    <w:rsid w:val="00426CB9"/>
    <w:rsid w:val="0042707A"/>
    <w:rsid w:val="00427742"/>
    <w:rsid w:val="00427A12"/>
    <w:rsid w:val="004303AB"/>
    <w:rsid w:val="0043096A"/>
    <w:rsid w:val="00431CD3"/>
    <w:rsid w:val="0043289B"/>
    <w:rsid w:val="00432EC2"/>
    <w:rsid w:val="00436078"/>
    <w:rsid w:val="004361EA"/>
    <w:rsid w:val="00436EA3"/>
    <w:rsid w:val="00436F25"/>
    <w:rsid w:val="00437580"/>
    <w:rsid w:val="00437C20"/>
    <w:rsid w:val="004409ED"/>
    <w:rsid w:val="00441509"/>
    <w:rsid w:val="00442AB3"/>
    <w:rsid w:val="0044326C"/>
    <w:rsid w:val="00443740"/>
    <w:rsid w:val="00443744"/>
    <w:rsid w:val="0044374E"/>
    <w:rsid w:val="00443B60"/>
    <w:rsid w:val="0044434A"/>
    <w:rsid w:val="00444EFD"/>
    <w:rsid w:val="00445639"/>
    <w:rsid w:val="00446E5C"/>
    <w:rsid w:val="004500AA"/>
    <w:rsid w:val="004501D1"/>
    <w:rsid w:val="004513F5"/>
    <w:rsid w:val="0045165D"/>
    <w:rsid w:val="004519E7"/>
    <w:rsid w:val="004538F2"/>
    <w:rsid w:val="0045443F"/>
    <w:rsid w:val="0045619C"/>
    <w:rsid w:val="004569A9"/>
    <w:rsid w:val="004569B4"/>
    <w:rsid w:val="00456AA6"/>
    <w:rsid w:val="00456B3E"/>
    <w:rsid w:val="00460E98"/>
    <w:rsid w:val="00460EBC"/>
    <w:rsid w:val="0046111F"/>
    <w:rsid w:val="004617BB"/>
    <w:rsid w:val="00461C1B"/>
    <w:rsid w:val="00462A4F"/>
    <w:rsid w:val="004639B5"/>
    <w:rsid w:val="00463E93"/>
    <w:rsid w:val="00464809"/>
    <w:rsid w:val="00465A66"/>
    <w:rsid w:val="0047062C"/>
    <w:rsid w:val="00471694"/>
    <w:rsid w:val="00471A8B"/>
    <w:rsid w:val="00473C46"/>
    <w:rsid w:val="00474280"/>
    <w:rsid w:val="00474BE9"/>
    <w:rsid w:val="00475DFF"/>
    <w:rsid w:val="00476298"/>
    <w:rsid w:val="004778DB"/>
    <w:rsid w:val="00477ADD"/>
    <w:rsid w:val="004801B0"/>
    <w:rsid w:val="00480382"/>
    <w:rsid w:val="00480774"/>
    <w:rsid w:val="00480E82"/>
    <w:rsid w:val="004810D5"/>
    <w:rsid w:val="0048210C"/>
    <w:rsid w:val="004825FF"/>
    <w:rsid w:val="00482FC6"/>
    <w:rsid w:val="00483B12"/>
    <w:rsid w:val="00484A5A"/>
    <w:rsid w:val="00485B52"/>
    <w:rsid w:val="00486B38"/>
    <w:rsid w:val="00487409"/>
    <w:rsid w:val="004877C4"/>
    <w:rsid w:val="00487839"/>
    <w:rsid w:val="00490F36"/>
    <w:rsid w:val="00491B0C"/>
    <w:rsid w:val="00491D29"/>
    <w:rsid w:val="00491D62"/>
    <w:rsid w:val="0049296A"/>
    <w:rsid w:val="004934C5"/>
    <w:rsid w:val="0049390B"/>
    <w:rsid w:val="00493FB3"/>
    <w:rsid w:val="00494A82"/>
    <w:rsid w:val="00494BF8"/>
    <w:rsid w:val="00495146"/>
    <w:rsid w:val="0049543B"/>
    <w:rsid w:val="00495D24"/>
    <w:rsid w:val="0049686E"/>
    <w:rsid w:val="00497282"/>
    <w:rsid w:val="00497BD0"/>
    <w:rsid w:val="004A0838"/>
    <w:rsid w:val="004A1963"/>
    <w:rsid w:val="004A2FBC"/>
    <w:rsid w:val="004A37BF"/>
    <w:rsid w:val="004A50BC"/>
    <w:rsid w:val="004A57A5"/>
    <w:rsid w:val="004A731F"/>
    <w:rsid w:val="004A76EB"/>
    <w:rsid w:val="004A7C24"/>
    <w:rsid w:val="004A7E36"/>
    <w:rsid w:val="004B0141"/>
    <w:rsid w:val="004B0CB7"/>
    <w:rsid w:val="004B0FE2"/>
    <w:rsid w:val="004B3243"/>
    <w:rsid w:val="004B3464"/>
    <w:rsid w:val="004B461E"/>
    <w:rsid w:val="004B49A0"/>
    <w:rsid w:val="004B4E2B"/>
    <w:rsid w:val="004B50F0"/>
    <w:rsid w:val="004B53E1"/>
    <w:rsid w:val="004B5569"/>
    <w:rsid w:val="004B5913"/>
    <w:rsid w:val="004C050F"/>
    <w:rsid w:val="004C0C45"/>
    <w:rsid w:val="004C1036"/>
    <w:rsid w:val="004C10D6"/>
    <w:rsid w:val="004C1744"/>
    <w:rsid w:val="004C1D3F"/>
    <w:rsid w:val="004C22CA"/>
    <w:rsid w:val="004C23C1"/>
    <w:rsid w:val="004C2620"/>
    <w:rsid w:val="004C2F3F"/>
    <w:rsid w:val="004C36F9"/>
    <w:rsid w:val="004C4FE4"/>
    <w:rsid w:val="004C52C0"/>
    <w:rsid w:val="004C6EE4"/>
    <w:rsid w:val="004C6FE0"/>
    <w:rsid w:val="004C6FFE"/>
    <w:rsid w:val="004C719B"/>
    <w:rsid w:val="004D00CE"/>
    <w:rsid w:val="004D0BCD"/>
    <w:rsid w:val="004D1189"/>
    <w:rsid w:val="004D455D"/>
    <w:rsid w:val="004D4939"/>
    <w:rsid w:val="004D4CCE"/>
    <w:rsid w:val="004D5034"/>
    <w:rsid w:val="004D5E84"/>
    <w:rsid w:val="004D63E9"/>
    <w:rsid w:val="004D74E4"/>
    <w:rsid w:val="004D75B4"/>
    <w:rsid w:val="004D7938"/>
    <w:rsid w:val="004D7C69"/>
    <w:rsid w:val="004E00D2"/>
    <w:rsid w:val="004E17DC"/>
    <w:rsid w:val="004E3410"/>
    <w:rsid w:val="004E386D"/>
    <w:rsid w:val="004E3F0C"/>
    <w:rsid w:val="004E4012"/>
    <w:rsid w:val="004E4827"/>
    <w:rsid w:val="004E4C1E"/>
    <w:rsid w:val="004E5DD6"/>
    <w:rsid w:val="004E6937"/>
    <w:rsid w:val="004E6D1D"/>
    <w:rsid w:val="004E7F21"/>
    <w:rsid w:val="004E7F7A"/>
    <w:rsid w:val="004F1B19"/>
    <w:rsid w:val="004F1DB6"/>
    <w:rsid w:val="004F2F7E"/>
    <w:rsid w:val="004F31B5"/>
    <w:rsid w:val="004F35BE"/>
    <w:rsid w:val="004F40B5"/>
    <w:rsid w:val="004F4AC8"/>
    <w:rsid w:val="004F5CBF"/>
    <w:rsid w:val="004F724C"/>
    <w:rsid w:val="004F74D3"/>
    <w:rsid w:val="004F755C"/>
    <w:rsid w:val="004F7DDD"/>
    <w:rsid w:val="0050000B"/>
    <w:rsid w:val="00501BDA"/>
    <w:rsid w:val="00501D6C"/>
    <w:rsid w:val="005027FB"/>
    <w:rsid w:val="005038D7"/>
    <w:rsid w:val="00503A20"/>
    <w:rsid w:val="00503D6D"/>
    <w:rsid w:val="00504F00"/>
    <w:rsid w:val="005067C8"/>
    <w:rsid w:val="00510327"/>
    <w:rsid w:val="00510671"/>
    <w:rsid w:val="00511CAF"/>
    <w:rsid w:val="00511D6F"/>
    <w:rsid w:val="005127C5"/>
    <w:rsid w:val="005128AA"/>
    <w:rsid w:val="005131C0"/>
    <w:rsid w:val="00514091"/>
    <w:rsid w:val="005140D4"/>
    <w:rsid w:val="00515C54"/>
    <w:rsid w:val="00515E60"/>
    <w:rsid w:val="00516000"/>
    <w:rsid w:val="0051628C"/>
    <w:rsid w:val="00516445"/>
    <w:rsid w:val="0051672A"/>
    <w:rsid w:val="0051755C"/>
    <w:rsid w:val="0051790F"/>
    <w:rsid w:val="00517B38"/>
    <w:rsid w:val="00521873"/>
    <w:rsid w:val="00522BE4"/>
    <w:rsid w:val="00523174"/>
    <w:rsid w:val="00525E39"/>
    <w:rsid w:val="005315A2"/>
    <w:rsid w:val="00532191"/>
    <w:rsid w:val="005327E3"/>
    <w:rsid w:val="00532C85"/>
    <w:rsid w:val="00532D41"/>
    <w:rsid w:val="00532DC9"/>
    <w:rsid w:val="005331F3"/>
    <w:rsid w:val="00534E6E"/>
    <w:rsid w:val="00535B3B"/>
    <w:rsid w:val="00535F62"/>
    <w:rsid w:val="0053641C"/>
    <w:rsid w:val="00537301"/>
    <w:rsid w:val="005376EA"/>
    <w:rsid w:val="00537A0E"/>
    <w:rsid w:val="00537FBF"/>
    <w:rsid w:val="005414B2"/>
    <w:rsid w:val="0054161F"/>
    <w:rsid w:val="00541932"/>
    <w:rsid w:val="0054224E"/>
    <w:rsid w:val="00545BD7"/>
    <w:rsid w:val="00546BDE"/>
    <w:rsid w:val="00546FE9"/>
    <w:rsid w:val="00550837"/>
    <w:rsid w:val="0055188B"/>
    <w:rsid w:val="00551EBA"/>
    <w:rsid w:val="005520C9"/>
    <w:rsid w:val="005522C9"/>
    <w:rsid w:val="00552CB7"/>
    <w:rsid w:val="00552DF3"/>
    <w:rsid w:val="00553673"/>
    <w:rsid w:val="00553D81"/>
    <w:rsid w:val="005545B3"/>
    <w:rsid w:val="0055474D"/>
    <w:rsid w:val="005548F0"/>
    <w:rsid w:val="00554CFC"/>
    <w:rsid w:val="0055512B"/>
    <w:rsid w:val="005551C9"/>
    <w:rsid w:val="005564F7"/>
    <w:rsid w:val="00556BAB"/>
    <w:rsid w:val="005578DF"/>
    <w:rsid w:val="00562ABE"/>
    <w:rsid w:val="005630E8"/>
    <w:rsid w:val="0056359E"/>
    <w:rsid w:val="00563C92"/>
    <w:rsid w:val="00564049"/>
    <w:rsid w:val="005640E5"/>
    <w:rsid w:val="00564ED6"/>
    <w:rsid w:val="0056591F"/>
    <w:rsid w:val="00565F2E"/>
    <w:rsid w:val="005679E6"/>
    <w:rsid w:val="00567C40"/>
    <w:rsid w:val="005703C1"/>
    <w:rsid w:val="00571358"/>
    <w:rsid w:val="005724C6"/>
    <w:rsid w:val="00572CE9"/>
    <w:rsid w:val="00573061"/>
    <w:rsid w:val="0057348E"/>
    <w:rsid w:val="0057425C"/>
    <w:rsid w:val="005748ED"/>
    <w:rsid w:val="00574A55"/>
    <w:rsid w:val="00575471"/>
    <w:rsid w:val="0057644B"/>
    <w:rsid w:val="0057670A"/>
    <w:rsid w:val="00576718"/>
    <w:rsid w:val="00576C74"/>
    <w:rsid w:val="00577205"/>
    <w:rsid w:val="00577FC4"/>
    <w:rsid w:val="00580642"/>
    <w:rsid w:val="00580CA3"/>
    <w:rsid w:val="00581CA3"/>
    <w:rsid w:val="00582308"/>
    <w:rsid w:val="00582873"/>
    <w:rsid w:val="00582B04"/>
    <w:rsid w:val="00582D56"/>
    <w:rsid w:val="0058413A"/>
    <w:rsid w:val="00584AA0"/>
    <w:rsid w:val="00584C78"/>
    <w:rsid w:val="005851C0"/>
    <w:rsid w:val="005855B2"/>
    <w:rsid w:val="00586F80"/>
    <w:rsid w:val="00590EC3"/>
    <w:rsid w:val="005916C5"/>
    <w:rsid w:val="00591EB3"/>
    <w:rsid w:val="005921A0"/>
    <w:rsid w:val="00592FE4"/>
    <w:rsid w:val="00593ACF"/>
    <w:rsid w:val="00595F14"/>
    <w:rsid w:val="00596C55"/>
    <w:rsid w:val="00597283"/>
    <w:rsid w:val="005976A7"/>
    <w:rsid w:val="005A14B8"/>
    <w:rsid w:val="005A1915"/>
    <w:rsid w:val="005A22D9"/>
    <w:rsid w:val="005A252A"/>
    <w:rsid w:val="005A2AD1"/>
    <w:rsid w:val="005A2EB9"/>
    <w:rsid w:val="005A3310"/>
    <w:rsid w:val="005A3AF6"/>
    <w:rsid w:val="005A4EF6"/>
    <w:rsid w:val="005A5834"/>
    <w:rsid w:val="005A61D5"/>
    <w:rsid w:val="005A6779"/>
    <w:rsid w:val="005A71A4"/>
    <w:rsid w:val="005A7D9C"/>
    <w:rsid w:val="005B02F7"/>
    <w:rsid w:val="005B1C65"/>
    <w:rsid w:val="005B2069"/>
    <w:rsid w:val="005B28AB"/>
    <w:rsid w:val="005B2EB4"/>
    <w:rsid w:val="005B588A"/>
    <w:rsid w:val="005B62A9"/>
    <w:rsid w:val="005B767F"/>
    <w:rsid w:val="005B7C57"/>
    <w:rsid w:val="005B7E90"/>
    <w:rsid w:val="005B7ED2"/>
    <w:rsid w:val="005C01B4"/>
    <w:rsid w:val="005C02F8"/>
    <w:rsid w:val="005C13F5"/>
    <w:rsid w:val="005C1C2E"/>
    <w:rsid w:val="005C21F0"/>
    <w:rsid w:val="005C22E7"/>
    <w:rsid w:val="005C2468"/>
    <w:rsid w:val="005C292A"/>
    <w:rsid w:val="005C2B74"/>
    <w:rsid w:val="005C3566"/>
    <w:rsid w:val="005C4289"/>
    <w:rsid w:val="005C52B4"/>
    <w:rsid w:val="005C551F"/>
    <w:rsid w:val="005C6C83"/>
    <w:rsid w:val="005C6CD0"/>
    <w:rsid w:val="005C74D9"/>
    <w:rsid w:val="005D0B54"/>
    <w:rsid w:val="005D30B1"/>
    <w:rsid w:val="005D34BD"/>
    <w:rsid w:val="005D3855"/>
    <w:rsid w:val="005D3E53"/>
    <w:rsid w:val="005D49B2"/>
    <w:rsid w:val="005D4F33"/>
    <w:rsid w:val="005D53A5"/>
    <w:rsid w:val="005D5699"/>
    <w:rsid w:val="005D71C1"/>
    <w:rsid w:val="005D77AB"/>
    <w:rsid w:val="005E0330"/>
    <w:rsid w:val="005E0641"/>
    <w:rsid w:val="005E0EA4"/>
    <w:rsid w:val="005E109B"/>
    <w:rsid w:val="005E1B4E"/>
    <w:rsid w:val="005E25BB"/>
    <w:rsid w:val="005E3A67"/>
    <w:rsid w:val="005E4747"/>
    <w:rsid w:val="005E4E25"/>
    <w:rsid w:val="005E646B"/>
    <w:rsid w:val="005E73FC"/>
    <w:rsid w:val="005E7553"/>
    <w:rsid w:val="005E7D7E"/>
    <w:rsid w:val="005F0B4F"/>
    <w:rsid w:val="005F1AB8"/>
    <w:rsid w:val="005F239C"/>
    <w:rsid w:val="005F245F"/>
    <w:rsid w:val="005F248D"/>
    <w:rsid w:val="005F3C52"/>
    <w:rsid w:val="005F3E61"/>
    <w:rsid w:val="005F4472"/>
    <w:rsid w:val="005F51FC"/>
    <w:rsid w:val="005F53FF"/>
    <w:rsid w:val="005F6111"/>
    <w:rsid w:val="005F6BC4"/>
    <w:rsid w:val="005F774A"/>
    <w:rsid w:val="00601F95"/>
    <w:rsid w:val="00601FA4"/>
    <w:rsid w:val="006020D6"/>
    <w:rsid w:val="006037DD"/>
    <w:rsid w:val="00603A8F"/>
    <w:rsid w:val="00603EB9"/>
    <w:rsid w:val="006040B1"/>
    <w:rsid w:val="006042A2"/>
    <w:rsid w:val="00604514"/>
    <w:rsid w:val="00605579"/>
    <w:rsid w:val="00606796"/>
    <w:rsid w:val="00606915"/>
    <w:rsid w:val="00607529"/>
    <w:rsid w:val="00607E94"/>
    <w:rsid w:val="00613DD3"/>
    <w:rsid w:val="006146D9"/>
    <w:rsid w:val="00614C06"/>
    <w:rsid w:val="0061501C"/>
    <w:rsid w:val="00616593"/>
    <w:rsid w:val="00616AEE"/>
    <w:rsid w:val="00617F25"/>
    <w:rsid w:val="0062040F"/>
    <w:rsid w:val="00620FE0"/>
    <w:rsid w:val="0062274B"/>
    <w:rsid w:val="00622942"/>
    <w:rsid w:val="006230E3"/>
    <w:rsid w:val="006235C3"/>
    <w:rsid w:val="00623DBA"/>
    <w:rsid w:val="006248A3"/>
    <w:rsid w:val="006259FB"/>
    <w:rsid w:val="0062750E"/>
    <w:rsid w:val="0062780F"/>
    <w:rsid w:val="00627D28"/>
    <w:rsid w:val="00627DE3"/>
    <w:rsid w:val="00631F41"/>
    <w:rsid w:val="00633719"/>
    <w:rsid w:val="00633F9C"/>
    <w:rsid w:val="006361A8"/>
    <w:rsid w:val="006403EC"/>
    <w:rsid w:val="00641351"/>
    <w:rsid w:val="00641360"/>
    <w:rsid w:val="00642664"/>
    <w:rsid w:val="006440B0"/>
    <w:rsid w:val="00644938"/>
    <w:rsid w:val="00645158"/>
    <w:rsid w:val="0064532E"/>
    <w:rsid w:val="006518B2"/>
    <w:rsid w:val="006519B5"/>
    <w:rsid w:val="006524E0"/>
    <w:rsid w:val="00652ADE"/>
    <w:rsid w:val="00652C79"/>
    <w:rsid w:val="00652CCF"/>
    <w:rsid w:val="0065333D"/>
    <w:rsid w:val="0065381F"/>
    <w:rsid w:val="006542AE"/>
    <w:rsid w:val="006547C2"/>
    <w:rsid w:val="00654D45"/>
    <w:rsid w:val="006551D7"/>
    <w:rsid w:val="00655384"/>
    <w:rsid w:val="00657045"/>
    <w:rsid w:val="006575DF"/>
    <w:rsid w:val="00661160"/>
    <w:rsid w:val="006615B0"/>
    <w:rsid w:val="006615C6"/>
    <w:rsid w:val="0066219E"/>
    <w:rsid w:val="00662F1A"/>
    <w:rsid w:val="0066323E"/>
    <w:rsid w:val="006640B8"/>
    <w:rsid w:val="00664AC0"/>
    <w:rsid w:val="00664BD3"/>
    <w:rsid w:val="00664C29"/>
    <w:rsid w:val="0066528F"/>
    <w:rsid w:val="006664B8"/>
    <w:rsid w:val="006665A9"/>
    <w:rsid w:val="00666BFA"/>
    <w:rsid w:val="00666C2E"/>
    <w:rsid w:val="00667D80"/>
    <w:rsid w:val="00667F63"/>
    <w:rsid w:val="00670104"/>
    <w:rsid w:val="006701F1"/>
    <w:rsid w:val="006704B7"/>
    <w:rsid w:val="006705DF"/>
    <w:rsid w:val="00670C54"/>
    <w:rsid w:val="00671330"/>
    <w:rsid w:val="006719BD"/>
    <w:rsid w:val="006719D1"/>
    <w:rsid w:val="00671DD0"/>
    <w:rsid w:val="00672FAA"/>
    <w:rsid w:val="00674C94"/>
    <w:rsid w:val="0067561C"/>
    <w:rsid w:val="0067766E"/>
    <w:rsid w:val="00677BE0"/>
    <w:rsid w:val="006800B9"/>
    <w:rsid w:val="00680380"/>
    <w:rsid w:val="006804F4"/>
    <w:rsid w:val="00681012"/>
    <w:rsid w:val="0068177E"/>
    <w:rsid w:val="00682577"/>
    <w:rsid w:val="00682CD1"/>
    <w:rsid w:val="00682EC1"/>
    <w:rsid w:val="00683021"/>
    <w:rsid w:val="00683B60"/>
    <w:rsid w:val="006841D2"/>
    <w:rsid w:val="00685194"/>
    <w:rsid w:val="00685B3C"/>
    <w:rsid w:val="00685B8D"/>
    <w:rsid w:val="0068677E"/>
    <w:rsid w:val="00686C1A"/>
    <w:rsid w:val="00687F02"/>
    <w:rsid w:val="0069093B"/>
    <w:rsid w:val="00690E74"/>
    <w:rsid w:val="00691ABC"/>
    <w:rsid w:val="00691EA3"/>
    <w:rsid w:val="00691F3E"/>
    <w:rsid w:val="006920A6"/>
    <w:rsid w:val="00692607"/>
    <w:rsid w:val="00694955"/>
    <w:rsid w:val="006952AC"/>
    <w:rsid w:val="00696064"/>
    <w:rsid w:val="00696298"/>
    <w:rsid w:val="00696A41"/>
    <w:rsid w:val="00697CEE"/>
    <w:rsid w:val="006A26EF"/>
    <w:rsid w:val="006A30D9"/>
    <w:rsid w:val="006A3283"/>
    <w:rsid w:val="006A43B9"/>
    <w:rsid w:val="006A60B2"/>
    <w:rsid w:val="006A68EF"/>
    <w:rsid w:val="006A6BAA"/>
    <w:rsid w:val="006A71EB"/>
    <w:rsid w:val="006B004E"/>
    <w:rsid w:val="006B1706"/>
    <w:rsid w:val="006B1923"/>
    <w:rsid w:val="006B1E49"/>
    <w:rsid w:val="006B48EB"/>
    <w:rsid w:val="006B4AF8"/>
    <w:rsid w:val="006B4E7B"/>
    <w:rsid w:val="006B65EA"/>
    <w:rsid w:val="006B6D15"/>
    <w:rsid w:val="006C01CD"/>
    <w:rsid w:val="006C1399"/>
    <w:rsid w:val="006C1E64"/>
    <w:rsid w:val="006C2961"/>
    <w:rsid w:val="006C2ED7"/>
    <w:rsid w:val="006C318B"/>
    <w:rsid w:val="006C3450"/>
    <w:rsid w:val="006C3D0A"/>
    <w:rsid w:val="006C3D86"/>
    <w:rsid w:val="006C48BB"/>
    <w:rsid w:val="006C5B73"/>
    <w:rsid w:val="006C5D47"/>
    <w:rsid w:val="006D0804"/>
    <w:rsid w:val="006D2130"/>
    <w:rsid w:val="006D23DD"/>
    <w:rsid w:val="006D24FA"/>
    <w:rsid w:val="006D262F"/>
    <w:rsid w:val="006D2F13"/>
    <w:rsid w:val="006D3E0D"/>
    <w:rsid w:val="006D4C80"/>
    <w:rsid w:val="006D6572"/>
    <w:rsid w:val="006D69E0"/>
    <w:rsid w:val="006E16B6"/>
    <w:rsid w:val="006E16B8"/>
    <w:rsid w:val="006E19ED"/>
    <w:rsid w:val="006E1C58"/>
    <w:rsid w:val="006E1E83"/>
    <w:rsid w:val="006E27F6"/>
    <w:rsid w:val="006E2914"/>
    <w:rsid w:val="006E2B79"/>
    <w:rsid w:val="006E3411"/>
    <w:rsid w:val="006E500A"/>
    <w:rsid w:val="006E5C44"/>
    <w:rsid w:val="006E5E79"/>
    <w:rsid w:val="006E65EC"/>
    <w:rsid w:val="006E6D6C"/>
    <w:rsid w:val="006E7876"/>
    <w:rsid w:val="006E797B"/>
    <w:rsid w:val="006E7DEE"/>
    <w:rsid w:val="006E7E6C"/>
    <w:rsid w:val="006F0298"/>
    <w:rsid w:val="006F02D0"/>
    <w:rsid w:val="006F1FCC"/>
    <w:rsid w:val="006F2939"/>
    <w:rsid w:val="006F4070"/>
    <w:rsid w:val="006F46BE"/>
    <w:rsid w:val="006F47D3"/>
    <w:rsid w:val="006F4D47"/>
    <w:rsid w:val="006F4DE4"/>
    <w:rsid w:val="006F4FC8"/>
    <w:rsid w:val="006F590C"/>
    <w:rsid w:val="006F5C85"/>
    <w:rsid w:val="006F5D12"/>
    <w:rsid w:val="006F6350"/>
    <w:rsid w:val="006F691A"/>
    <w:rsid w:val="006F6BBC"/>
    <w:rsid w:val="006F7A97"/>
    <w:rsid w:val="00700311"/>
    <w:rsid w:val="007003FF"/>
    <w:rsid w:val="007008E8"/>
    <w:rsid w:val="007017B5"/>
    <w:rsid w:val="0070194F"/>
    <w:rsid w:val="007028A7"/>
    <w:rsid w:val="00703292"/>
    <w:rsid w:val="00703672"/>
    <w:rsid w:val="00703B58"/>
    <w:rsid w:val="00703CB8"/>
    <w:rsid w:val="00704732"/>
    <w:rsid w:val="00704C12"/>
    <w:rsid w:val="0070555D"/>
    <w:rsid w:val="007061EF"/>
    <w:rsid w:val="00706AFC"/>
    <w:rsid w:val="00706ED2"/>
    <w:rsid w:val="00707223"/>
    <w:rsid w:val="00707B92"/>
    <w:rsid w:val="007105BD"/>
    <w:rsid w:val="00711655"/>
    <w:rsid w:val="007118E7"/>
    <w:rsid w:val="00711A5E"/>
    <w:rsid w:val="00711D8C"/>
    <w:rsid w:val="00712056"/>
    <w:rsid w:val="007125C8"/>
    <w:rsid w:val="007126B3"/>
    <w:rsid w:val="00713299"/>
    <w:rsid w:val="00713F34"/>
    <w:rsid w:val="007145AA"/>
    <w:rsid w:val="00714CD9"/>
    <w:rsid w:val="007156EA"/>
    <w:rsid w:val="00717C71"/>
    <w:rsid w:val="00720FCE"/>
    <w:rsid w:val="007212D4"/>
    <w:rsid w:val="007219CD"/>
    <w:rsid w:val="0072204A"/>
    <w:rsid w:val="00722E1D"/>
    <w:rsid w:val="00725372"/>
    <w:rsid w:val="00725AC4"/>
    <w:rsid w:val="0072747E"/>
    <w:rsid w:val="007308DE"/>
    <w:rsid w:val="00730AD1"/>
    <w:rsid w:val="00730CDE"/>
    <w:rsid w:val="0073102D"/>
    <w:rsid w:val="00731893"/>
    <w:rsid w:val="00731A03"/>
    <w:rsid w:val="0073327C"/>
    <w:rsid w:val="00733CAF"/>
    <w:rsid w:val="0073444A"/>
    <w:rsid w:val="00734452"/>
    <w:rsid w:val="00734D6E"/>
    <w:rsid w:val="007358E6"/>
    <w:rsid w:val="00735BFC"/>
    <w:rsid w:val="00735FC7"/>
    <w:rsid w:val="00737587"/>
    <w:rsid w:val="0073766E"/>
    <w:rsid w:val="00741463"/>
    <w:rsid w:val="00742646"/>
    <w:rsid w:val="007436EB"/>
    <w:rsid w:val="00744583"/>
    <w:rsid w:val="00744995"/>
    <w:rsid w:val="00745A7F"/>
    <w:rsid w:val="00746B4B"/>
    <w:rsid w:val="00746F3E"/>
    <w:rsid w:val="00747566"/>
    <w:rsid w:val="00747E30"/>
    <w:rsid w:val="0075026C"/>
    <w:rsid w:val="0075289B"/>
    <w:rsid w:val="00752977"/>
    <w:rsid w:val="007530A9"/>
    <w:rsid w:val="00753F6B"/>
    <w:rsid w:val="007548DB"/>
    <w:rsid w:val="0075499B"/>
    <w:rsid w:val="00755404"/>
    <w:rsid w:val="007563F4"/>
    <w:rsid w:val="007567F1"/>
    <w:rsid w:val="007572CC"/>
    <w:rsid w:val="00760F63"/>
    <w:rsid w:val="00761290"/>
    <w:rsid w:val="0076187B"/>
    <w:rsid w:val="0076188F"/>
    <w:rsid w:val="007619AB"/>
    <w:rsid w:val="00762138"/>
    <w:rsid w:val="00763054"/>
    <w:rsid w:val="00763AB6"/>
    <w:rsid w:val="007646D7"/>
    <w:rsid w:val="00765721"/>
    <w:rsid w:val="00766472"/>
    <w:rsid w:val="00767954"/>
    <w:rsid w:val="00767A53"/>
    <w:rsid w:val="0077039E"/>
    <w:rsid w:val="00770C2E"/>
    <w:rsid w:val="00771554"/>
    <w:rsid w:val="00771A18"/>
    <w:rsid w:val="00772220"/>
    <w:rsid w:val="00772852"/>
    <w:rsid w:val="00773176"/>
    <w:rsid w:val="00773B67"/>
    <w:rsid w:val="00773D91"/>
    <w:rsid w:val="0077517C"/>
    <w:rsid w:val="007761CA"/>
    <w:rsid w:val="007763E7"/>
    <w:rsid w:val="00777472"/>
    <w:rsid w:val="00777F43"/>
    <w:rsid w:val="00780A2C"/>
    <w:rsid w:val="007810D0"/>
    <w:rsid w:val="0078139A"/>
    <w:rsid w:val="00781C76"/>
    <w:rsid w:val="00782695"/>
    <w:rsid w:val="00783B0A"/>
    <w:rsid w:val="00784738"/>
    <w:rsid w:val="00785C3B"/>
    <w:rsid w:val="007877E3"/>
    <w:rsid w:val="007879A0"/>
    <w:rsid w:val="00787E16"/>
    <w:rsid w:val="0079016F"/>
    <w:rsid w:val="00790963"/>
    <w:rsid w:val="00791E23"/>
    <w:rsid w:val="007920D8"/>
    <w:rsid w:val="007926B1"/>
    <w:rsid w:val="007928FE"/>
    <w:rsid w:val="00792EE6"/>
    <w:rsid w:val="00793775"/>
    <w:rsid w:val="0079444B"/>
    <w:rsid w:val="00795E84"/>
    <w:rsid w:val="00797BF1"/>
    <w:rsid w:val="007A0335"/>
    <w:rsid w:val="007A07A4"/>
    <w:rsid w:val="007A12AF"/>
    <w:rsid w:val="007A2358"/>
    <w:rsid w:val="007A2795"/>
    <w:rsid w:val="007A28CE"/>
    <w:rsid w:val="007A333D"/>
    <w:rsid w:val="007A37E3"/>
    <w:rsid w:val="007A3CAE"/>
    <w:rsid w:val="007A481A"/>
    <w:rsid w:val="007A4CDF"/>
    <w:rsid w:val="007A78D5"/>
    <w:rsid w:val="007A7C26"/>
    <w:rsid w:val="007B0260"/>
    <w:rsid w:val="007B0C9E"/>
    <w:rsid w:val="007B21AB"/>
    <w:rsid w:val="007B21B2"/>
    <w:rsid w:val="007B2E9D"/>
    <w:rsid w:val="007B32C0"/>
    <w:rsid w:val="007B3ECD"/>
    <w:rsid w:val="007B4400"/>
    <w:rsid w:val="007B7A20"/>
    <w:rsid w:val="007C0CCF"/>
    <w:rsid w:val="007C12D2"/>
    <w:rsid w:val="007C2D95"/>
    <w:rsid w:val="007C414C"/>
    <w:rsid w:val="007C4815"/>
    <w:rsid w:val="007C5DAE"/>
    <w:rsid w:val="007C5E59"/>
    <w:rsid w:val="007C665E"/>
    <w:rsid w:val="007C70E1"/>
    <w:rsid w:val="007C73C6"/>
    <w:rsid w:val="007D0593"/>
    <w:rsid w:val="007D107B"/>
    <w:rsid w:val="007D27BC"/>
    <w:rsid w:val="007D29F5"/>
    <w:rsid w:val="007D2EDC"/>
    <w:rsid w:val="007D4D0C"/>
    <w:rsid w:val="007D5A5F"/>
    <w:rsid w:val="007D5D10"/>
    <w:rsid w:val="007D68F0"/>
    <w:rsid w:val="007D6960"/>
    <w:rsid w:val="007D72AA"/>
    <w:rsid w:val="007E08D6"/>
    <w:rsid w:val="007E1930"/>
    <w:rsid w:val="007E202C"/>
    <w:rsid w:val="007E21CC"/>
    <w:rsid w:val="007E4364"/>
    <w:rsid w:val="007E50A7"/>
    <w:rsid w:val="007E6248"/>
    <w:rsid w:val="007E6310"/>
    <w:rsid w:val="007E697E"/>
    <w:rsid w:val="007E6F93"/>
    <w:rsid w:val="007F081C"/>
    <w:rsid w:val="007F1E38"/>
    <w:rsid w:val="007F34EC"/>
    <w:rsid w:val="007F3FE7"/>
    <w:rsid w:val="007F429E"/>
    <w:rsid w:val="007F461E"/>
    <w:rsid w:val="007F48F2"/>
    <w:rsid w:val="007F4967"/>
    <w:rsid w:val="007F4FAE"/>
    <w:rsid w:val="007F4FD5"/>
    <w:rsid w:val="007F585C"/>
    <w:rsid w:val="007F613E"/>
    <w:rsid w:val="007F6C88"/>
    <w:rsid w:val="007F76A1"/>
    <w:rsid w:val="007F7A95"/>
    <w:rsid w:val="00800726"/>
    <w:rsid w:val="008011A6"/>
    <w:rsid w:val="0080135B"/>
    <w:rsid w:val="0080151F"/>
    <w:rsid w:val="008018CA"/>
    <w:rsid w:val="00801FBA"/>
    <w:rsid w:val="00802839"/>
    <w:rsid w:val="00802C0B"/>
    <w:rsid w:val="00802F09"/>
    <w:rsid w:val="00803828"/>
    <w:rsid w:val="00804D18"/>
    <w:rsid w:val="00805B4B"/>
    <w:rsid w:val="0080686B"/>
    <w:rsid w:val="00806BED"/>
    <w:rsid w:val="00807595"/>
    <w:rsid w:val="008079C8"/>
    <w:rsid w:val="00807F68"/>
    <w:rsid w:val="008100B2"/>
    <w:rsid w:val="008103B5"/>
    <w:rsid w:val="00810A21"/>
    <w:rsid w:val="008115F9"/>
    <w:rsid w:val="00811E27"/>
    <w:rsid w:val="00812123"/>
    <w:rsid w:val="00812831"/>
    <w:rsid w:val="008140DB"/>
    <w:rsid w:val="00814EB0"/>
    <w:rsid w:val="00820E6A"/>
    <w:rsid w:val="008215CC"/>
    <w:rsid w:val="00822B63"/>
    <w:rsid w:val="00822E1A"/>
    <w:rsid w:val="00822E62"/>
    <w:rsid w:val="00823981"/>
    <w:rsid w:val="00824780"/>
    <w:rsid w:val="00824F4A"/>
    <w:rsid w:val="008252D5"/>
    <w:rsid w:val="00825EA0"/>
    <w:rsid w:val="00826C7F"/>
    <w:rsid w:val="00827951"/>
    <w:rsid w:val="00827FD2"/>
    <w:rsid w:val="0083007C"/>
    <w:rsid w:val="008314A8"/>
    <w:rsid w:val="008314D3"/>
    <w:rsid w:val="00831C4C"/>
    <w:rsid w:val="00832C77"/>
    <w:rsid w:val="008332AA"/>
    <w:rsid w:val="0083365D"/>
    <w:rsid w:val="008343AC"/>
    <w:rsid w:val="008344A7"/>
    <w:rsid w:val="00834588"/>
    <w:rsid w:val="008354F8"/>
    <w:rsid w:val="00835742"/>
    <w:rsid w:val="0083591F"/>
    <w:rsid w:val="00835B13"/>
    <w:rsid w:val="00837220"/>
    <w:rsid w:val="008375C7"/>
    <w:rsid w:val="008375EC"/>
    <w:rsid w:val="008377B8"/>
    <w:rsid w:val="008403FC"/>
    <w:rsid w:val="008409B8"/>
    <w:rsid w:val="00840E8D"/>
    <w:rsid w:val="0084214D"/>
    <w:rsid w:val="00842749"/>
    <w:rsid w:val="00842EFE"/>
    <w:rsid w:val="008430E2"/>
    <w:rsid w:val="0084353D"/>
    <w:rsid w:val="00844001"/>
    <w:rsid w:val="00844B67"/>
    <w:rsid w:val="008454AD"/>
    <w:rsid w:val="00845544"/>
    <w:rsid w:val="008502CE"/>
    <w:rsid w:val="00850446"/>
    <w:rsid w:val="008509C7"/>
    <w:rsid w:val="00851265"/>
    <w:rsid w:val="00852689"/>
    <w:rsid w:val="008528BD"/>
    <w:rsid w:val="00852A02"/>
    <w:rsid w:val="008539E9"/>
    <w:rsid w:val="008546E9"/>
    <w:rsid w:val="00854866"/>
    <w:rsid w:val="00855CCF"/>
    <w:rsid w:val="00856002"/>
    <w:rsid w:val="0085612C"/>
    <w:rsid w:val="00857561"/>
    <w:rsid w:val="008575A9"/>
    <w:rsid w:val="008575C7"/>
    <w:rsid w:val="008576EB"/>
    <w:rsid w:val="00857B69"/>
    <w:rsid w:val="008603A0"/>
    <w:rsid w:val="00860A81"/>
    <w:rsid w:val="00860A9D"/>
    <w:rsid w:val="00861007"/>
    <w:rsid w:val="0086122E"/>
    <w:rsid w:val="0086142C"/>
    <w:rsid w:val="00861434"/>
    <w:rsid w:val="00861991"/>
    <w:rsid w:val="008620C2"/>
    <w:rsid w:val="00862263"/>
    <w:rsid w:val="0086232C"/>
    <w:rsid w:val="00862DFF"/>
    <w:rsid w:val="00863213"/>
    <w:rsid w:val="00864457"/>
    <w:rsid w:val="00864EEC"/>
    <w:rsid w:val="00865387"/>
    <w:rsid w:val="00865840"/>
    <w:rsid w:val="00865EF1"/>
    <w:rsid w:val="00866323"/>
    <w:rsid w:val="0086676F"/>
    <w:rsid w:val="00866CAE"/>
    <w:rsid w:val="008673F9"/>
    <w:rsid w:val="008674E4"/>
    <w:rsid w:val="00870445"/>
    <w:rsid w:val="00871B24"/>
    <w:rsid w:val="00871B83"/>
    <w:rsid w:val="00871F16"/>
    <w:rsid w:val="00872D84"/>
    <w:rsid w:val="00873EC2"/>
    <w:rsid w:val="0087523B"/>
    <w:rsid w:val="00875317"/>
    <w:rsid w:val="008759C6"/>
    <w:rsid w:val="00875A2D"/>
    <w:rsid w:val="00876870"/>
    <w:rsid w:val="00877C90"/>
    <w:rsid w:val="008800E2"/>
    <w:rsid w:val="008804DE"/>
    <w:rsid w:val="008824D5"/>
    <w:rsid w:val="00882733"/>
    <w:rsid w:val="00882779"/>
    <w:rsid w:val="00882DD2"/>
    <w:rsid w:val="00883368"/>
    <w:rsid w:val="00883679"/>
    <w:rsid w:val="00884C55"/>
    <w:rsid w:val="00886699"/>
    <w:rsid w:val="00886902"/>
    <w:rsid w:val="00887F61"/>
    <w:rsid w:val="008902E3"/>
    <w:rsid w:val="00891639"/>
    <w:rsid w:val="00892186"/>
    <w:rsid w:val="0089251F"/>
    <w:rsid w:val="008925BD"/>
    <w:rsid w:val="00892B8E"/>
    <w:rsid w:val="00894282"/>
    <w:rsid w:val="00894412"/>
    <w:rsid w:val="0089489A"/>
    <w:rsid w:val="008949B3"/>
    <w:rsid w:val="00895C5D"/>
    <w:rsid w:val="00896C0F"/>
    <w:rsid w:val="008A0763"/>
    <w:rsid w:val="008A0831"/>
    <w:rsid w:val="008A10C0"/>
    <w:rsid w:val="008A1345"/>
    <w:rsid w:val="008A27B1"/>
    <w:rsid w:val="008A3E25"/>
    <w:rsid w:val="008A41DF"/>
    <w:rsid w:val="008A4AB9"/>
    <w:rsid w:val="008A50BA"/>
    <w:rsid w:val="008A5719"/>
    <w:rsid w:val="008A5EA9"/>
    <w:rsid w:val="008A7A7D"/>
    <w:rsid w:val="008B11F9"/>
    <w:rsid w:val="008B1990"/>
    <w:rsid w:val="008B19A1"/>
    <w:rsid w:val="008B1ED0"/>
    <w:rsid w:val="008B2872"/>
    <w:rsid w:val="008B314D"/>
    <w:rsid w:val="008B3B91"/>
    <w:rsid w:val="008B4678"/>
    <w:rsid w:val="008B504A"/>
    <w:rsid w:val="008B579D"/>
    <w:rsid w:val="008B5E2C"/>
    <w:rsid w:val="008B6F47"/>
    <w:rsid w:val="008B7D2F"/>
    <w:rsid w:val="008C1220"/>
    <w:rsid w:val="008C1730"/>
    <w:rsid w:val="008C2B31"/>
    <w:rsid w:val="008C2EEA"/>
    <w:rsid w:val="008C5A0B"/>
    <w:rsid w:val="008C5C8D"/>
    <w:rsid w:val="008C5EBB"/>
    <w:rsid w:val="008C6142"/>
    <w:rsid w:val="008C7516"/>
    <w:rsid w:val="008D1905"/>
    <w:rsid w:val="008D1ABD"/>
    <w:rsid w:val="008D2152"/>
    <w:rsid w:val="008D2479"/>
    <w:rsid w:val="008D319E"/>
    <w:rsid w:val="008D38B4"/>
    <w:rsid w:val="008D43EC"/>
    <w:rsid w:val="008D496D"/>
    <w:rsid w:val="008D4D94"/>
    <w:rsid w:val="008D5AC9"/>
    <w:rsid w:val="008D60FF"/>
    <w:rsid w:val="008D693C"/>
    <w:rsid w:val="008D7041"/>
    <w:rsid w:val="008D7669"/>
    <w:rsid w:val="008E1B2E"/>
    <w:rsid w:val="008E404C"/>
    <w:rsid w:val="008E5B27"/>
    <w:rsid w:val="008E6FA8"/>
    <w:rsid w:val="008F0BFB"/>
    <w:rsid w:val="008F11F4"/>
    <w:rsid w:val="008F1AD4"/>
    <w:rsid w:val="008F21F2"/>
    <w:rsid w:val="008F2AFD"/>
    <w:rsid w:val="008F2E6F"/>
    <w:rsid w:val="008F32F8"/>
    <w:rsid w:val="008F3D5D"/>
    <w:rsid w:val="008F6A86"/>
    <w:rsid w:val="008F75A1"/>
    <w:rsid w:val="00900B5A"/>
    <w:rsid w:val="00901EC6"/>
    <w:rsid w:val="009023E2"/>
    <w:rsid w:val="00902957"/>
    <w:rsid w:val="0090338E"/>
    <w:rsid w:val="00903537"/>
    <w:rsid w:val="009037D7"/>
    <w:rsid w:val="0090440F"/>
    <w:rsid w:val="00906085"/>
    <w:rsid w:val="009062BC"/>
    <w:rsid w:val="00906CDD"/>
    <w:rsid w:val="00906D94"/>
    <w:rsid w:val="00910219"/>
    <w:rsid w:val="00910F57"/>
    <w:rsid w:val="0091104C"/>
    <w:rsid w:val="00912612"/>
    <w:rsid w:val="009137CE"/>
    <w:rsid w:val="00915BB4"/>
    <w:rsid w:val="00915C02"/>
    <w:rsid w:val="00917343"/>
    <w:rsid w:val="00917F68"/>
    <w:rsid w:val="0092033A"/>
    <w:rsid w:val="0092052A"/>
    <w:rsid w:val="00920781"/>
    <w:rsid w:val="009218A5"/>
    <w:rsid w:val="00921AA6"/>
    <w:rsid w:val="00921B5B"/>
    <w:rsid w:val="00922357"/>
    <w:rsid w:val="00922608"/>
    <w:rsid w:val="00922BF1"/>
    <w:rsid w:val="00923EF8"/>
    <w:rsid w:val="00924CFA"/>
    <w:rsid w:val="00925B72"/>
    <w:rsid w:val="00925FAA"/>
    <w:rsid w:val="00925FBA"/>
    <w:rsid w:val="00926112"/>
    <w:rsid w:val="00926A77"/>
    <w:rsid w:val="0093052D"/>
    <w:rsid w:val="00930CC4"/>
    <w:rsid w:val="009321DA"/>
    <w:rsid w:val="009324EB"/>
    <w:rsid w:val="00933B65"/>
    <w:rsid w:val="00935D95"/>
    <w:rsid w:val="00936437"/>
    <w:rsid w:val="0093686D"/>
    <w:rsid w:val="00937018"/>
    <w:rsid w:val="009370DA"/>
    <w:rsid w:val="00937186"/>
    <w:rsid w:val="00937821"/>
    <w:rsid w:val="00937E37"/>
    <w:rsid w:val="0094005B"/>
    <w:rsid w:val="009401BA"/>
    <w:rsid w:val="00941354"/>
    <w:rsid w:val="00941815"/>
    <w:rsid w:val="009427CB"/>
    <w:rsid w:val="009431A4"/>
    <w:rsid w:val="009433BE"/>
    <w:rsid w:val="00944CC6"/>
    <w:rsid w:val="00944D3F"/>
    <w:rsid w:val="0094611C"/>
    <w:rsid w:val="009462A0"/>
    <w:rsid w:val="009478D6"/>
    <w:rsid w:val="00947C22"/>
    <w:rsid w:val="00947F1F"/>
    <w:rsid w:val="009504FB"/>
    <w:rsid w:val="00950738"/>
    <w:rsid w:val="009510D6"/>
    <w:rsid w:val="009516CD"/>
    <w:rsid w:val="00951D81"/>
    <w:rsid w:val="00952F96"/>
    <w:rsid w:val="0095353E"/>
    <w:rsid w:val="00953919"/>
    <w:rsid w:val="00953950"/>
    <w:rsid w:val="00953976"/>
    <w:rsid w:val="00953D93"/>
    <w:rsid w:val="00953DD8"/>
    <w:rsid w:val="00954462"/>
    <w:rsid w:val="009546B8"/>
    <w:rsid w:val="00954ACC"/>
    <w:rsid w:val="0095581B"/>
    <w:rsid w:val="009568DB"/>
    <w:rsid w:val="0095725E"/>
    <w:rsid w:val="009575DB"/>
    <w:rsid w:val="00957FA9"/>
    <w:rsid w:val="0096046C"/>
    <w:rsid w:val="00960760"/>
    <w:rsid w:val="00960DA7"/>
    <w:rsid w:val="0096108A"/>
    <w:rsid w:val="0096263A"/>
    <w:rsid w:val="00962E2A"/>
    <w:rsid w:val="009630DB"/>
    <w:rsid w:val="00963663"/>
    <w:rsid w:val="00963696"/>
    <w:rsid w:val="00964070"/>
    <w:rsid w:val="009645F8"/>
    <w:rsid w:val="0096538C"/>
    <w:rsid w:val="00965508"/>
    <w:rsid w:val="00965B24"/>
    <w:rsid w:val="009660DD"/>
    <w:rsid w:val="00966282"/>
    <w:rsid w:val="00966BB2"/>
    <w:rsid w:val="009670E4"/>
    <w:rsid w:val="009672CC"/>
    <w:rsid w:val="0096749F"/>
    <w:rsid w:val="009703D7"/>
    <w:rsid w:val="0097059F"/>
    <w:rsid w:val="00970DE9"/>
    <w:rsid w:val="009727A4"/>
    <w:rsid w:val="0097312A"/>
    <w:rsid w:val="0097332A"/>
    <w:rsid w:val="00974574"/>
    <w:rsid w:val="00975670"/>
    <w:rsid w:val="00976C06"/>
    <w:rsid w:val="00980F63"/>
    <w:rsid w:val="00980FB6"/>
    <w:rsid w:val="0098133F"/>
    <w:rsid w:val="009813E1"/>
    <w:rsid w:val="009814A4"/>
    <w:rsid w:val="009829D9"/>
    <w:rsid w:val="00983423"/>
    <w:rsid w:val="00983606"/>
    <w:rsid w:val="00983753"/>
    <w:rsid w:val="00983D87"/>
    <w:rsid w:val="0098520E"/>
    <w:rsid w:val="0098603A"/>
    <w:rsid w:val="00987421"/>
    <w:rsid w:val="0098787D"/>
    <w:rsid w:val="00990790"/>
    <w:rsid w:val="009919BD"/>
    <w:rsid w:val="00991B20"/>
    <w:rsid w:val="009927D0"/>
    <w:rsid w:val="009927F0"/>
    <w:rsid w:val="00992909"/>
    <w:rsid w:val="00992F13"/>
    <w:rsid w:val="009952C7"/>
    <w:rsid w:val="00995C0B"/>
    <w:rsid w:val="00996CFD"/>
    <w:rsid w:val="00996D85"/>
    <w:rsid w:val="009970AA"/>
    <w:rsid w:val="009A03CC"/>
    <w:rsid w:val="009A0530"/>
    <w:rsid w:val="009A096F"/>
    <w:rsid w:val="009A19BD"/>
    <w:rsid w:val="009A223E"/>
    <w:rsid w:val="009A2743"/>
    <w:rsid w:val="009A29DE"/>
    <w:rsid w:val="009A3DF4"/>
    <w:rsid w:val="009A410D"/>
    <w:rsid w:val="009A4BC0"/>
    <w:rsid w:val="009A4C9A"/>
    <w:rsid w:val="009A5616"/>
    <w:rsid w:val="009A58D3"/>
    <w:rsid w:val="009A6281"/>
    <w:rsid w:val="009A63E0"/>
    <w:rsid w:val="009A6B4B"/>
    <w:rsid w:val="009B00B1"/>
    <w:rsid w:val="009B0270"/>
    <w:rsid w:val="009B0A26"/>
    <w:rsid w:val="009B28F4"/>
    <w:rsid w:val="009B2C86"/>
    <w:rsid w:val="009B3B48"/>
    <w:rsid w:val="009B52C9"/>
    <w:rsid w:val="009B5DFC"/>
    <w:rsid w:val="009B6611"/>
    <w:rsid w:val="009C0A20"/>
    <w:rsid w:val="009C175F"/>
    <w:rsid w:val="009C1D73"/>
    <w:rsid w:val="009C25F4"/>
    <w:rsid w:val="009C390D"/>
    <w:rsid w:val="009C437F"/>
    <w:rsid w:val="009C5089"/>
    <w:rsid w:val="009C50A2"/>
    <w:rsid w:val="009C58F9"/>
    <w:rsid w:val="009C5B47"/>
    <w:rsid w:val="009C6657"/>
    <w:rsid w:val="009C7250"/>
    <w:rsid w:val="009C72C1"/>
    <w:rsid w:val="009C72CF"/>
    <w:rsid w:val="009C7EB8"/>
    <w:rsid w:val="009D03A0"/>
    <w:rsid w:val="009D0427"/>
    <w:rsid w:val="009D0A67"/>
    <w:rsid w:val="009D0B92"/>
    <w:rsid w:val="009D1400"/>
    <w:rsid w:val="009D16EE"/>
    <w:rsid w:val="009D178F"/>
    <w:rsid w:val="009D1E65"/>
    <w:rsid w:val="009D22B6"/>
    <w:rsid w:val="009D2716"/>
    <w:rsid w:val="009D31A2"/>
    <w:rsid w:val="009D3370"/>
    <w:rsid w:val="009D3D77"/>
    <w:rsid w:val="009D4639"/>
    <w:rsid w:val="009D474A"/>
    <w:rsid w:val="009D4D28"/>
    <w:rsid w:val="009D5297"/>
    <w:rsid w:val="009D535D"/>
    <w:rsid w:val="009D5F18"/>
    <w:rsid w:val="009D6455"/>
    <w:rsid w:val="009D6B0C"/>
    <w:rsid w:val="009D6C0A"/>
    <w:rsid w:val="009E02FA"/>
    <w:rsid w:val="009E13F4"/>
    <w:rsid w:val="009E1FFE"/>
    <w:rsid w:val="009E2591"/>
    <w:rsid w:val="009E3C0C"/>
    <w:rsid w:val="009E4570"/>
    <w:rsid w:val="009E51B6"/>
    <w:rsid w:val="009E51CF"/>
    <w:rsid w:val="009E5297"/>
    <w:rsid w:val="009E565F"/>
    <w:rsid w:val="009E5B12"/>
    <w:rsid w:val="009E6091"/>
    <w:rsid w:val="009E67BB"/>
    <w:rsid w:val="009E6B1D"/>
    <w:rsid w:val="009E7F33"/>
    <w:rsid w:val="009F0824"/>
    <w:rsid w:val="009F0B33"/>
    <w:rsid w:val="009F0CF4"/>
    <w:rsid w:val="009F0E8D"/>
    <w:rsid w:val="009F1AB4"/>
    <w:rsid w:val="009F246A"/>
    <w:rsid w:val="009F2A13"/>
    <w:rsid w:val="009F2C22"/>
    <w:rsid w:val="009F3788"/>
    <w:rsid w:val="009F41A9"/>
    <w:rsid w:val="009F41F4"/>
    <w:rsid w:val="009F4264"/>
    <w:rsid w:val="009F7296"/>
    <w:rsid w:val="009F7330"/>
    <w:rsid w:val="00A008F6"/>
    <w:rsid w:val="00A01864"/>
    <w:rsid w:val="00A01BDD"/>
    <w:rsid w:val="00A01CDD"/>
    <w:rsid w:val="00A01D73"/>
    <w:rsid w:val="00A01F7E"/>
    <w:rsid w:val="00A0223C"/>
    <w:rsid w:val="00A028F0"/>
    <w:rsid w:val="00A02EBE"/>
    <w:rsid w:val="00A02FF5"/>
    <w:rsid w:val="00A05C0F"/>
    <w:rsid w:val="00A06B79"/>
    <w:rsid w:val="00A06C60"/>
    <w:rsid w:val="00A06F65"/>
    <w:rsid w:val="00A1134B"/>
    <w:rsid w:val="00A1180F"/>
    <w:rsid w:val="00A13141"/>
    <w:rsid w:val="00A14905"/>
    <w:rsid w:val="00A14EE6"/>
    <w:rsid w:val="00A1543E"/>
    <w:rsid w:val="00A15AD9"/>
    <w:rsid w:val="00A16BF3"/>
    <w:rsid w:val="00A16DD5"/>
    <w:rsid w:val="00A178F6"/>
    <w:rsid w:val="00A17D18"/>
    <w:rsid w:val="00A20240"/>
    <w:rsid w:val="00A20B08"/>
    <w:rsid w:val="00A20E8F"/>
    <w:rsid w:val="00A2116D"/>
    <w:rsid w:val="00A216E6"/>
    <w:rsid w:val="00A21A6B"/>
    <w:rsid w:val="00A224C2"/>
    <w:rsid w:val="00A225B8"/>
    <w:rsid w:val="00A2390B"/>
    <w:rsid w:val="00A25019"/>
    <w:rsid w:val="00A266B8"/>
    <w:rsid w:val="00A27D93"/>
    <w:rsid w:val="00A30042"/>
    <w:rsid w:val="00A30E35"/>
    <w:rsid w:val="00A31170"/>
    <w:rsid w:val="00A3160B"/>
    <w:rsid w:val="00A330D6"/>
    <w:rsid w:val="00A33342"/>
    <w:rsid w:val="00A34F53"/>
    <w:rsid w:val="00A36B36"/>
    <w:rsid w:val="00A3787E"/>
    <w:rsid w:val="00A37974"/>
    <w:rsid w:val="00A4101C"/>
    <w:rsid w:val="00A424E4"/>
    <w:rsid w:val="00A4283F"/>
    <w:rsid w:val="00A430EA"/>
    <w:rsid w:val="00A431D6"/>
    <w:rsid w:val="00A446C8"/>
    <w:rsid w:val="00A45ED0"/>
    <w:rsid w:val="00A46A06"/>
    <w:rsid w:val="00A46A52"/>
    <w:rsid w:val="00A47010"/>
    <w:rsid w:val="00A531D9"/>
    <w:rsid w:val="00A54B89"/>
    <w:rsid w:val="00A54CA2"/>
    <w:rsid w:val="00A54E2F"/>
    <w:rsid w:val="00A5736C"/>
    <w:rsid w:val="00A578F5"/>
    <w:rsid w:val="00A6013A"/>
    <w:rsid w:val="00A60243"/>
    <w:rsid w:val="00A6079A"/>
    <w:rsid w:val="00A610ED"/>
    <w:rsid w:val="00A61DA6"/>
    <w:rsid w:val="00A62586"/>
    <w:rsid w:val="00A62E79"/>
    <w:rsid w:val="00A63D82"/>
    <w:rsid w:val="00A63DDC"/>
    <w:rsid w:val="00A64438"/>
    <w:rsid w:val="00A64552"/>
    <w:rsid w:val="00A674D2"/>
    <w:rsid w:val="00A7056A"/>
    <w:rsid w:val="00A71163"/>
    <w:rsid w:val="00A71CB4"/>
    <w:rsid w:val="00A724FB"/>
    <w:rsid w:val="00A730FE"/>
    <w:rsid w:val="00A73D91"/>
    <w:rsid w:val="00A74A76"/>
    <w:rsid w:val="00A74B97"/>
    <w:rsid w:val="00A76364"/>
    <w:rsid w:val="00A7645F"/>
    <w:rsid w:val="00A806F2"/>
    <w:rsid w:val="00A8102D"/>
    <w:rsid w:val="00A81BE2"/>
    <w:rsid w:val="00A82938"/>
    <w:rsid w:val="00A831F1"/>
    <w:rsid w:val="00A85586"/>
    <w:rsid w:val="00A8591D"/>
    <w:rsid w:val="00A87D37"/>
    <w:rsid w:val="00A87E21"/>
    <w:rsid w:val="00A900F1"/>
    <w:rsid w:val="00A9175F"/>
    <w:rsid w:val="00A91A77"/>
    <w:rsid w:val="00A91FE0"/>
    <w:rsid w:val="00A964FC"/>
    <w:rsid w:val="00A97561"/>
    <w:rsid w:val="00A97F70"/>
    <w:rsid w:val="00AA0475"/>
    <w:rsid w:val="00AA07B9"/>
    <w:rsid w:val="00AA2837"/>
    <w:rsid w:val="00AA2975"/>
    <w:rsid w:val="00AA3B1F"/>
    <w:rsid w:val="00AA4266"/>
    <w:rsid w:val="00AA593C"/>
    <w:rsid w:val="00AA5B39"/>
    <w:rsid w:val="00AA5BBA"/>
    <w:rsid w:val="00AA731E"/>
    <w:rsid w:val="00AA768D"/>
    <w:rsid w:val="00AB1027"/>
    <w:rsid w:val="00AB2527"/>
    <w:rsid w:val="00AB4A03"/>
    <w:rsid w:val="00AB51BB"/>
    <w:rsid w:val="00AB6137"/>
    <w:rsid w:val="00AB6620"/>
    <w:rsid w:val="00AC0AD4"/>
    <w:rsid w:val="00AC0C2C"/>
    <w:rsid w:val="00AC1A46"/>
    <w:rsid w:val="00AC2D83"/>
    <w:rsid w:val="00AC313C"/>
    <w:rsid w:val="00AC4555"/>
    <w:rsid w:val="00AC4C9D"/>
    <w:rsid w:val="00AC4DA1"/>
    <w:rsid w:val="00AC5669"/>
    <w:rsid w:val="00AC5747"/>
    <w:rsid w:val="00AC5D64"/>
    <w:rsid w:val="00AC657D"/>
    <w:rsid w:val="00AC68FF"/>
    <w:rsid w:val="00AC754C"/>
    <w:rsid w:val="00AC7618"/>
    <w:rsid w:val="00AC780F"/>
    <w:rsid w:val="00AD2B88"/>
    <w:rsid w:val="00AD2E2D"/>
    <w:rsid w:val="00AD3296"/>
    <w:rsid w:val="00AD34D0"/>
    <w:rsid w:val="00AD3A10"/>
    <w:rsid w:val="00AD3D26"/>
    <w:rsid w:val="00AD4CF1"/>
    <w:rsid w:val="00AD55FC"/>
    <w:rsid w:val="00AD5A84"/>
    <w:rsid w:val="00AD7480"/>
    <w:rsid w:val="00AE02C5"/>
    <w:rsid w:val="00AE12BD"/>
    <w:rsid w:val="00AE1AB6"/>
    <w:rsid w:val="00AE1DEB"/>
    <w:rsid w:val="00AE22C8"/>
    <w:rsid w:val="00AE25F5"/>
    <w:rsid w:val="00AE267D"/>
    <w:rsid w:val="00AE2D8D"/>
    <w:rsid w:val="00AE3179"/>
    <w:rsid w:val="00AE3E2B"/>
    <w:rsid w:val="00AE4196"/>
    <w:rsid w:val="00AE5784"/>
    <w:rsid w:val="00AE5A4A"/>
    <w:rsid w:val="00AE5AA4"/>
    <w:rsid w:val="00AE5AB8"/>
    <w:rsid w:val="00AE69A7"/>
    <w:rsid w:val="00AE6A2F"/>
    <w:rsid w:val="00AE6EDA"/>
    <w:rsid w:val="00AE6FEB"/>
    <w:rsid w:val="00AE7615"/>
    <w:rsid w:val="00AE7807"/>
    <w:rsid w:val="00AF0521"/>
    <w:rsid w:val="00AF0C3F"/>
    <w:rsid w:val="00AF0EDA"/>
    <w:rsid w:val="00AF2E5E"/>
    <w:rsid w:val="00AF325E"/>
    <w:rsid w:val="00AF3BC2"/>
    <w:rsid w:val="00AF3ECB"/>
    <w:rsid w:val="00AF4A33"/>
    <w:rsid w:val="00AF4F4E"/>
    <w:rsid w:val="00AF5415"/>
    <w:rsid w:val="00AF5E17"/>
    <w:rsid w:val="00AF5FBA"/>
    <w:rsid w:val="00AF6582"/>
    <w:rsid w:val="00B01A2A"/>
    <w:rsid w:val="00B01BC7"/>
    <w:rsid w:val="00B01C65"/>
    <w:rsid w:val="00B024DB"/>
    <w:rsid w:val="00B02E36"/>
    <w:rsid w:val="00B02E5B"/>
    <w:rsid w:val="00B02F5A"/>
    <w:rsid w:val="00B0402C"/>
    <w:rsid w:val="00B0430E"/>
    <w:rsid w:val="00B045E0"/>
    <w:rsid w:val="00B04961"/>
    <w:rsid w:val="00B04B8D"/>
    <w:rsid w:val="00B04D72"/>
    <w:rsid w:val="00B04E14"/>
    <w:rsid w:val="00B0576D"/>
    <w:rsid w:val="00B059D8"/>
    <w:rsid w:val="00B06662"/>
    <w:rsid w:val="00B06E9B"/>
    <w:rsid w:val="00B07FFD"/>
    <w:rsid w:val="00B104C5"/>
    <w:rsid w:val="00B10928"/>
    <w:rsid w:val="00B11808"/>
    <w:rsid w:val="00B119CC"/>
    <w:rsid w:val="00B11C33"/>
    <w:rsid w:val="00B11DC3"/>
    <w:rsid w:val="00B13F56"/>
    <w:rsid w:val="00B1499E"/>
    <w:rsid w:val="00B153AF"/>
    <w:rsid w:val="00B15D77"/>
    <w:rsid w:val="00B16510"/>
    <w:rsid w:val="00B16DEE"/>
    <w:rsid w:val="00B20941"/>
    <w:rsid w:val="00B20976"/>
    <w:rsid w:val="00B20BCF"/>
    <w:rsid w:val="00B21CB9"/>
    <w:rsid w:val="00B21D2F"/>
    <w:rsid w:val="00B21E12"/>
    <w:rsid w:val="00B2267B"/>
    <w:rsid w:val="00B22F6C"/>
    <w:rsid w:val="00B2477D"/>
    <w:rsid w:val="00B24B09"/>
    <w:rsid w:val="00B2594C"/>
    <w:rsid w:val="00B2662F"/>
    <w:rsid w:val="00B2696B"/>
    <w:rsid w:val="00B26FE4"/>
    <w:rsid w:val="00B270EB"/>
    <w:rsid w:val="00B27C94"/>
    <w:rsid w:val="00B31AE0"/>
    <w:rsid w:val="00B31C1C"/>
    <w:rsid w:val="00B3259F"/>
    <w:rsid w:val="00B325D8"/>
    <w:rsid w:val="00B333E3"/>
    <w:rsid w:val="00B33839"/>
    <w:rsid w:val="00B3383A"/>
    <w:rsid w:val="00B34273"/>
    <w:rsid w:val="00B35CD7"/>
    <w:rsid w:val="00B36246"/>
    <w:rsid w:val="00B369DB"/>
    <w:rsid w:val="00B369E8"/>
    <w:rsid w:val="00B37696"/>
    <w:rsid w:val="00B37EE7"/>
    <w:rsid w:val="00B37F3A"/>
    <w:rsid w:val="00B37FE3"/>
    <w:rsid w:val="00B4095C"/>
    <w:rsid w:val="00B40AD6"/>
    <w:rsid w:val="00B41734"/>
    <w:rsid w:val="00B42D21"/>
    <w:rsid w:val="00B4301E"/>
    <w:rsid w:val="00B43451"/>
    <w:rsid w:val="00B43F4B"/>
    <w:rsid w:val="00B44649"/>
    <w:rsid w:val="00B47146"/>
    <w:rsid w:val="00B471FE"/>
    <w:rsid w:val="00B505BD"/>
    <w:rsid w:val="00B5144E"/>
    <w:rsid w:val="00B516B2"/>
    <w:rsid w:val="00B51AEE"/>
    <w:rsid w:val="00B51C35"/>
    <w:rsid w:val="00B52106"/>
    <w:rsid w:val="00B52161"/>
    <w:rsid w:val="00B527E8"/>
    <w:rsid w:val="00B52D91"/>
    <w:rsid w:val="00B53D88"/>
    <w:rsid w:val="00B544FE"/>
    <w:rsid w:val="00B5465B"/>
    <w:rsid w:val="00B55B34"/>
    <w:rsid w:val="00B56142"/>
    <w:rsid w:val="00B567DA"/>
    <w:rsid w:val="00B57C21"/>
    <w:rsid w:val="00B604FC"/>
    <w:rsid w:val="00B6181B"/>
    <w:rsid w:val="00B61A09"/>
    <w:rsid w:val="00B61D21"/>
    <w:rsid w:val="00B629A2"/>
    <w:rsid w:val="00B63075"/>
    <w:rsid w:val="00B63B1C"/>
    <w:rsid w:val="00B642D6"/>
    <w:rsid w:val="00B64E61"/>
    <w:rsid w:val="00B65AFC"/>
    <w:rsid w:val="00B65F3A"/>
    <w:rsid w:val="00B661D9"/>
    <w:rsid w:val="00B66418"/>
    <w:rsid w:val="00B66CF9"/>
    <w:rsid w:val="00B66D3F"/>
    <w:rsid w:val="00B66F2C"/>
    <w:rsid w:val="00B702A4"/>
    <w:rsid w:val="00B70675"/>
    <w:rsid w:val="00B70FF0"/>
    <w:rsid w:val="00B71B9B"/>
    <w:rsid w:val="00B71D43"/>
    <w:rsid w:val="00B71E17"/>
    <w:rsid w:val="00B720DD"/>
    <w:rsid w:val="00B72784"/>
    <w:rsid w:val="00B72BCC"/>
    <w:rsid w:val="00B736C3"/>
    <w:rsid w:val="00B73CB3"/>
    <w:rsid w:val="00B75221"/>
    <w:rsid w:val="00B75AAC"/>
    <w:rsid w:val="00B75E0A"/>
    <w:rsid w:val="00B75E83"/>
    <w:rsid w:val="00B7769F"/>
    <w:rsid w:val="00B8148C"/>
    <w:rsid w:val="00B8216F"/>
    <w:rsid w:val="00B828B4"/>
    <w:rsid w:val="00B83427"/>
    <w:rsid w:val="00B83A65"/>
    <w:rsid w:val="00B84913"/>
    <w:rsid w:val="00B84DB4"/>
    <w:rsid w:val="00B8549E"/>
    <w:rsid w:val="00B85841"/>
    <w:rsid w:val="00B85AE1"/>
    <w:rsid w:val="00B87B18"/>
    <w:rsid w:val="00B87C19"/>
    <w:rsid w:val="00B90435"/>
    <w:rsid w:val="00B906F6"/>
    <w:rsid w:val="00B90B99"/>
    <w:rsid w:val="00B90BA5"/>
    <w:rsid w:val="00B90F66"/>
    <w:rsid w:val="00B9124A"/>
    <w:rsid w:val="00B914B6"/>
    <w:rsid w:val="00B91BD1"/>
    <w:rsid w:val="00B91D9F"/>
    <w:rsid w:val="00B92EE3"/>
    <w:rsid w:val="00B9332D"/>
    <w:rsid w:val="00B94705"/>
    <w:rsid w:val="00B94C2C"/>
    <w:rsid w:val="00B95476"/>
    <w:rsid w:val="00B9651A"/>
    <w:rsid w:val="00B96731"/>
    <w:rsid w:val="00B969EC"/>
    <w:rsid w:val="00B96C44"/>
    <w:rsid w:val="00B96D5D"/>
    <w:rsid w:val="00BA0395"/>
    <w:rsid w:val="00BA1A68"/>
    <w:rsid w:val="00BA1A8D"/>
    <w:rsid w:val="00BA2601"/>
    <w:rsid w:val="00BA3337"/>
    <w:rsid w:val="00BA3E1C"/>
    <w:rsid w:val="00BA444F"/>
    <w:rsid w:val="00BA4BBD"/>
    <w:rsid w:val="00BA5C7E"/>
    <w:rsid w:val="00BB012C"/>
    <w:rsid w:val="00BB09AE"/>
    <w:rsid w:val="00BB0F45"/>
    <w:rsid w:val="00BB0FA6"/>
    <w:rsid w:val="00BB0FC6"/>
    <w:rsid w:val="00BB14BE"/>
    <w:rsid w:val="00BB19B8"/>
    <w:rsid w:val="00BB2108"/>
    <w:rsid w:val="00BB22C3"/>
    <w:rsid w:val="00BB28A8"/>
    <w:rsid w:val="00BB3034"/>
    <w:rsid w:val="00BB5FBA"/>
    <w:rsid w:val="00BB67C8"/>
    <w:rsid w:val="00BB6F66"/>
    <w:rsid w:val="00BB7015"/>
    <w:rsid w:val="00BB72CC"/>
    <w:rsid w:val="00BC077D"/>
    <w:rsid w:val="00BC0FF5"/>
    <w:rsid w:val="00BC160D"/>
    <w:rsid w:val="00BC2149"/>
    <w:rsid w:val="00BC2E8A"/>
    <w:rsid w:val="00BC32BA"/>
    <w:rsid w:val="00BC41C9"/>
    <w:rsid w:val="00BC4A55"/>
    <w:rsid w:val="00BC4BCB"/>
    <w:rsid w:val="00BD1112"/>
    <w:rsid w:val="00BD280C"/>
    <w:rsid w:val="00BD2CB6"/>
    <w:rsid w:val="00BD2D8F"/>
    <w:rsid w:val="00BD3B15"/>
    <w:rsid w:val="00BD43FD"/>
    <w:rsid w:val="00BD4BEB"/>
    <w:rsid w:val="00BD569C"/>
    <w:rsid w:val="00BD6757"/>
    <w:rsid w:val="00BD6C78"/>
    <w:rsid w:val="00BD7949"/>
    <w:rsid w:val="00BE0118"/>
    <w:rsid w:val="00BE0766"/>
    <w:rsid w:val="00BE078C"/>
    <w:rsid w:val="00BE087A"/>
    <w:rsid w:val="00BE0A7B"/>
    <w:rsid w:val="00BE0FE1"/>
    <w:rsid w:val="00BE19BF"/>
    <w:rsid w:val="00BE28EE"/>
    <w:rsid w:val="00BE32A8"/>
    <w:rsid w:val="00BE38A8"/>
    <w:rsid w:val="00BE42CB"/>
    <w:rsid w:val="00BF1030"/>
    <w:rsid w:val="00BF1289"/>
    <w:rsid w:val="00BF1436"/>
    <w:rsid w:val="00BF15F1"/>
    <w:rsid w:val="00BF1750"/>
    <w:rsid w:val="00BF1BAE"/>
    <w:rsid w:val="00BF280A"/>
    <w:rsid w:val="00BF3169"/>
    <w:rsid w:val="00BF3244"/>
    <w:rsid w:val="00BF344B"/>
    <w:rsid w:val="00BF353D"/>
    <w:rsid w:val="00BF3A25"/>
    <w:rsid w:val="00BF3D11"/>
    <w:rsid w:val="00BF4047"/>
    <w:rsid w:val="00BF4B4B"/>
    <w:rsid w:val="00BF54CF"/>
    <w:rsid w:val="00BF55B5"/>
    <w:rsid w:val="00BF74A0"/>
    <w:rsid w:val="00BF78B0"/>
    <w:rsid w:val="00BF78FD"/>
    <w:rsid w:val="00C00306"/>
    <w:rsid w:val="00C003AA"/>
    <w:rsid w:val="00C015A6"/>
    <w:rsid w:val="00C0164D"/>
    <w:rsid w:val="00C01C57"/>
    <w:rsid w:val="00C02EF7"/>
    <w:rsid w:val="00C02FE9"/>
    <w:rsid w:val="00C03318"/>
    <w:rsid w:val="00C03F26"/>
    <w:rsid w:val="00C0454F"/>
    <w:rsid w:val="00C045EA"/>
    <w:rsid w:val="00C048D7"/>
    <w:rsid w:val="00C05713"/>
    <w:rsid w:val="00C063A7"/>
    <w:rsid w:val="00C064A0"/>
    <w:rsid w:val="00C06EDA"/>
    <w:rsid w:val="00C109CE"/>
    <w:rsid w:val="00C10AD2"/>
    <w:rsid w:val="00C10C91"/>
    <w:rsid w:val="00C120B4"/>
    <w:rsid w:val="00C125E7"/>
    <w:rsid w:val="00C12D87"/>
    <w:rsid w:val="00C14458"/>
    <w:rsid w:val="00C14687"/>
    <w:rsid w:val="00C153BB"/>
    <w:rsid w:val="00C16EAB"/>
    <w:rsid w:val="00C20683"/>
    <w:rsid w:val="00C20F78"/>
    <w:rsid w:val="00C21DC6"/>
    <w:rsid w:val="00C220FF"/>
    <w:rsid w:val="00C22A28"/>
    <w:rsid w:val="00C22C35"/>
    <w:rsid w:val="00C22F62"/>
    <w:rsid w:val="00C23245"/>
    <w:rsid w:val="00C23C8E"/>
    <w:rsid w:val="00C23E47"/>
    <w:rsid w:val="00C24130"/>
    <w:rsid w:val="00C241BA"/>
    <w:rsid w:val="00C243C7"/>
    <w:rsid w:val="00C244CC"/>
    <w:rsid w:val="00C244E8"/>
    <w:rsid w:val="00C25D5B"/>
    <w:rsid w:val="00C275B7"/>
    <w:rsid w:val="00C27669"/>
    <w:rsid w:val="00C277D5"/>
    <w:rsid w:val="00C27B97"/>
    <w:rsid w:val="00C27BFA"/>
    <w:rsid w:val="00C3079F"/>
    <w:rsid w:val="00C30D14"/>
    <w:rsid w:val="00C3177C"/>
    <w:rsid w:val="00C31DF3"/>
    <w:rsid w:val="00C31EC8"/>
    <w:rsid w:val="00C32A7C"/>
    <w:rsid w:val="00C32CAC"/>
    <w:rsid w:val="00C34684"/>
    <w:rsid w:val="00C34873"/>
    <w:rsid w:val="00C34DE1"/>
    <w:rsid w:val="00C353CF"/>
    <w:rsid w:val="00C3589A"/>
    <w:rsid w:val="00C359DA"/>
    <w:rsid w:val="00C374A8"/>
    <w:rsid w:val="00C41354"/>
    <w:rsid w:val="00C41E33"/>
    <w:rsid w:val="00C4291D"/>
    <w:rsid w:val="00C42E4D"/>
    <w:rsid w:val="00C4348A"/>
    <w:rsid w:val="00C436CD"/>
    <w:rsid w:val="00C4401F"/>
    <w:rsid w:val="00C451BB"/>
    <w:rsid w:val="00C454F0"/>
    <w:rsid w:val="00C45738"/>
    <w:rsid w:val="00C4613B"/>
    <w:rsid w:val="00C46745"/>
    <w:rsid w:val="00C4742E"/>
    <w:rsid w:val="00C4790D"/>
    <w:rsid w:val="00C5116A"/>
    <w:rsid w:val="00C5124D"/>
    <w:rsid w:val="00C51525"/>
    <w:rsid w:val="00C5181F"/>
    <w:rsid w:val="00C51F8C"/>
    <w:rsid w:val="00C543DF"/>
    <w:rsid w:val="00C54444"/>
    <w:rsid w:val="00C54D7D"/>
    <w:rsid w:val="00C5533B"/>
    <w:rsid w:val="00C5536F"/>
    <w:rsid w:val="00C56ED8"/>
    <w:rsid w:val="00C5719D"/>
    <w:rsid w:val="00C5769E"/>
    <w:rsid w:val="00C57F0E"/>
    <w:rsid w:val="00C62585"/>
    <w:rsid w:val="00C6357F"/>
    <w:rsid w:val="00C64003"/>
    <w:rsid w:val="00C640EF"/>
    <w:rsid w:val="00C641DC"/>
    <w:rsid w:val="00C652B5"/>
    <w:rsid w:val="00C656C8"/>
    <w:rsid w:val="00C65F7B"/>
    <w:rsid w:val="00C67F59"/>
    <w:rsid w:val="00C67F72"/>
    <w:rsid w:val="00C70026"/>
    <w:rsid w:val="00C7042E"/>
    <w:rsid w:val="00C70D8D"/>
    <w:rsid w:val="00C71407"/>
    <w:rsid w:val="00C71DB7"/>
    <w:rsid w:val="00C734AB"/>
    <w:rsid w:val="00C742A0"/>
    <w:rsid w:val="00C74314"/>
    <w:rsid w:val="00C74421"/>
    <w:rsid w:val="00C7474B"/>
    <w:rsid w:val="00C74C62"/>
    <w:rsid w:val="00C74FFF"/>
    <w:rsid w:val="00C75108"/>
    <w:rsid w:val="00C753C2"/>
    <w:rsid w:val="00C75766"/>
    <w:rsid w:val="00C75B01"/>
    <w:rsid w:val="00C75E5C"/>
    <w:rsid w:val="00C7601A"/>
    <w:rsid w:val="00C76BB6"/>
    <w:rsid w:val="00C7710A"/>
    <w:rsid w:val="00C80160"/>
    <w:rsid w:val="00C808DA"/>
    <w:rsid w:val="00C80FD7"/>
    <w:rsid w:val="00C810D6"/>
    <w:rsid w:val="00C815BD"/>
    <w:rsid w:val="00C81A9F"/>
    <w:rsid w:val="00C823A0"/>
    <w:rsid w:val="00C82410"/>
    <w:rsid w:val="00C82F0B"/>
    <w:rsid w:val="00C82F1A"/>
    <w:rsid w:val="00C835B2"/>
    <w:rsid w:val="00C83F4A"/>
    <w:rsid w:val="00C840C0"/>
    <w:rsid w:val="00C84E17"/>
    <w:rsid w:val="00C85003"/>
    <w:rsid w:val="00C871CD"/>
    <w:rsid w:val="00C90229"/>
    <w:rsid w:val="00C90E1A"/>
    <w:rsid w:val="00C9173B"/>
    <w:rsid w:val="00C917D3"/>
    <w:rsid w:val="00C9266C"/>
    <w:rsid w:val="00C9322A"/>
    <w:rsid w:val="00C935A2"/>
    <w:rsid w:val="00C93A35"/>
    <w:rsid w:val="00C94CFC"/>
    <w:rsid w:val="00C95DEA"/>
    <w:rsid w:val="00C96384"/>
    <w:rsid w:val="00C96CCA"/>
    <w:rsid w:val="00C96F26"/>
    <w:rsid w:val="00C97232"/>
    <w:rsid w:val="00C97AFB"/>
    <w:rsid w:val="00C97C1D"/>
    <w:rsid w:val="00CA0094"/>
    <w:rsid w:val="00CA0237"/>
    <w:rsid w:val="00CA08F2"/>
    <w:rsid w:val="00CA152F"/>
    <w:rsid w:val="00CA2CD6"/>
    <w:rsid w:val="00CA3722"/>
    <w:rsid w:val="00CA394C"/>
    <w:rsid w:val="00CA4619"/>
    <w:rsid w:val="00CA4C6A"/>
    <w:rsid w:val="00CA6D47"/>
    <w:rsid w:val="00CA6EF4"/>
    <w:rsid w:val="00CA7EE1"/>
    <w:rsid w:val="00CB1579"/>
    <w:rsid w:val="00CB1BDB"/>
    <w:rsid w:val="00CB1C7D"/>
    <w:rsid w:val="00CB252F"/>
    <w:rsid w:val="00CB31EB"/>
    <w:rsid w:val="00CB389B"/>
    <w:rsid w:val="00CB3B1D"/>
    <w:rsid w:val="00CB4554"/>
    <w:rsid w:val="00CB4644"/>
    <w:rsid w:val="00CB49E0"/>
    <w:rsid w:val="00CB5846"/>
    <w:rsid w:val="00CB6070"/>
    <w:rsid w:val="00CB6437"/>
    <w:rsid w:val="00CB6C60"/>
    <w:rsid w:val="00CB71FF"/>
    <w:rsid w:val="00CC062A"/>
    <w:rsid w:val="00CC0C51"/>
    <w:rsid w:val="00CC222D"/>
    <w:rsid w:val="00CC2AFD"/>
    <w:rsid w:val="00CC2C7F"/>
    <w:rsid w:val="00CC302C"/>
    <w:rsid w:val="00CC41E1"/>
    <w:rsid w:val="00CC43FF"/>
    <w:rsid w:val="00CC453F"/>
    <w:rsid w:val="00CC45C2"/>
    <w:rsid w:val="00CC47EA"/>
    <w:rsid w:val="00CC5528"/>
    <w:rsid w:val="00CC63D6"/>
    <w:rsid w:val="00CC6CCD"/>
    <w:rsid w:val="00CC75AE"/>
    <w:rsid w:val="00CD029E"/>
    <w:rsid w:val="00CD0315"/>
    <w:rsid w:val="00CD06DE"/>
    <w:rsid w:val="00CD0C28"/>
    <w:rsid w:val="00CD194B"/>
    <w:rsid w:val="00CD1B83"/>
    <w:rsid w:val="00CD258E"/>
    <w:rsid w:val="00CD267E"/>
    <w:rsid w:val="00CD2686"/>
    <w:rsid w:val="00CD3089"/>
    <w:rsid w:val="00CD3240"/>
    <w:rsid w:val="00CD3717"/>
    <w:rsid w:val="00CD3C53"/>
    <w:rsid w:val="00CD4E49"/>
    <w:rsid w:val="00CD56E6"/>
    <w:rsid w:val="00CD59F0"/>
    <w:rsid w:val="00CD654C"/>
    <w:rsid w:val="00CD6773"/>
    <w:rsid w:val="00CD74C2"/>
    <w:rsid w:val="00CD7BC4"/>
    <w:rsid w:val="00CE0610"/>
    <w:rsid w:val="00CE075E"/>
    <w:rsid w:val="00CE09C6"/>
    <w:rsid w:val="00CE1706"/>
    <w:rsid w:val="00CE1BA2"/>
    <w:rsid w:val="00CE2168"/>
    <w:rsid w:val="00CE2211"/>
    <w:rsid w:val="00CE222D"/>
    <w:rsid w:val="00CE37D9"/>
    <w:rsid w:val="00CE3AAE"/>
    <w:rsid w:val="00CE4026"/>
    <w:rsid w:val="00CE507A"/>
    <w:rsid w:val="00CE5A77"/>
    <w:rsid w:val="00CE5B34"/>
    <w:rsid w:val="00CE5ED5"/>
    <w:rsid w:val="00CE7014"/>
    <w:rsid w:val="00CE75B6"/>
    <w:rsid w:val="00CE7A69"/>
    <w:rsid w:val="00CE7C03"/>
    <w:rsid w:val="00CE7C1F"/>
    <w:rsid w:val="00CF0275"/>
    <w:rsid w:val="00CF04AF"/>
    <w:rsid w:val="00CF2B9E"/>
    <w:rsid w:val="00CF2E3A"/>
    <w:rsid w:val="00CF3E72"/>
    <w:rsid w:val="00CF505D"/>
    <w:rsid w:val="00CF507B"/>
    <w:rsid w:val="00CF53CB"/>
    <w:rsid w:val="00CF6167"/>
    <w:rsid w:val="00CF6561"/>
    <w:rsid w:val="00CF674E"/>
    <w:rsid w:val="00D00795"/>
    <w:rsid w:val="00D00978"/>
    <w:rsid w:val="00D02E96"/>
    <w:rsid w:val="00D03EDE"/>
    <w:rsid w:val="00D04517"/>
    <w:rsid w:val="00D04654"/>
    <w:rsid w:val="00D04D6B"/>
    <w:rsid w:val="00D0511E"/>
    <w:rsid w:val="00D1025F"/>
    <w:rsid w:val="00D10420"/>
    <w:rsid w:val="00D10639"/>
    <w:rsid w:val="00D11492"/>
    <w:rsid w:val="00D12DCC"/>
    <w:rsid w:val="00D13A44"/>
    <w:rsid w:val="00D14073"/>
    <w:rsid w:val="00D1415B"/>
    <w:rsid w:val="00D14A2D"/>
    <w:rsid w:val="00D14DCB"/>
    <w:rsid w:val="00D16E6D"/>
    <w:rsid w:val="00D200D6"/>
    <w:rsid w:val="00D204C2"/>
    <w:rsid w:val="00D20A96"/>
    <w:rsid w:val="00D21BA7"/>
    <w:rsid w:val="00D22195"/>
    <w:rsid w:val="00D22683"/>
    <w:rsid w:val="00D22FE4"/>
    <w:rsid w:val="00D24228"/>
    <w:rsid w:val="00D25F02"/>
    <w:rsid w:val="00D30F40"/>
    <w:rsid w:val="00D323C0"/>
    <w:rsid w:val="00D32776"/>
    <w:rsid w:val="00D32BB1"/>
    <w:rsid w:val="00D332CB"/>
    <w:rsid w:val="00D33E63"/>
    <w:rsid w:val="00D34237"/>
    <w:rsid w:val="00D3459A"/>
    <w:rsid w:val="00D353E1"/>
    <w:rsid w:val="00D35DF6"/>
    <w:rsid w:val="00D379CD"/>
    <w:rsid w:val="00D37E9A"/>
    <w:rsid w:val="00D4042C"/>
    <w:rsid w:val="00D40B46"/>
    <w:rsid w:val="00D4235E"/>
    <w:rsid w:val="00D433C1"/>
    <w:rsid w:val="00D43B7C"/>
    <w:rsid w:val="00D44BF1"/>
    <w:rsid w:val="00D45251"/>
    <w:rsid w:val="00D45B22"/>
    <w:rsid w:val="00D45C9B"/>
    <w:rsid w:val="00D45FA3"/>
    <w:rsid w:val="00D4687A"/>
    <w:rsid w:val="00D46968"/>
    <w:rsid w:val="00D46D49"/>
    <w:rsid w:val="00D475AE"/>
    <w:rsid w:val="00D47C49"/>
    <w:rsid w:val="00D50738"/>
    <w:rsid w:val="00D51386"/>
    <w:rsid w:val="00D519A6"/>
    <w:rsid w:val="00D52C44"/>
    <w:rsid w:val="00D52D85"/>
    <w:rsid w:val="00D5313C"/>
    <w:rsid w:val="00D53879"/>
    <w:rsid w:val="00D53D74"/>
    <w:rsid w:val="00D56446"/>
    <w:rsid w:val="00D57B25"/>
    <w:rsid w:val="00D60AAB"/>
    <w:rsid w:val="00D6108E"/>
    <w:rsid w:val="00D61235"/>
    <w:rsid w:val="00D62614"/>
    <w:rsid w:val="00D62C30"/>
    <w:rsid w:val="00D62EF0"/>
    <w:rsid w:val="00D62FF6"/>
    <w:rsid w:val="00D63950"/>
    <w:rsid w:val="00D6396E"/>
    <w:rsid w:val="00D64008"/>
    <w:rsid w:val="00D64B74"/>
    <w:rsid w:val="00D66C5E"/>
    <w:rsid w:val="00D66E16"/>
    <w:rsid w:val="00D67073"/>
    <w:rsid w:val="00D71C5B"/>
    <w:rsid w:val="00D74199"/>
    <w:rsid w:val="00D744B1"/>
    <w:rsid w:val="00D75890"/>
    <w:rsid w:val="00D76084"/>
    <w:rsid w:val="00D763BF"/>
    <w:rsid w:val="00D7723B"/>
    <w:rsid w:val="00D776F8"/>
    <w:rsid w:val="00D77B5D"/>
    <w:rsid w:val="00D77E3D"/>
    <w:rsid w:val="00D80148"/>
    <w:rsid w:val="00D80548"/>
    <w:rsid w:val="00D806CB"/>
    <w:rsid w:val="00D80F29"/>
    <w:rsid w:val="00D821B1"/>
    <w:rsid w:val="00D823C9"/>
    <w:rsid w:val="00D82FD3"/>
    <w:rsid w:val="00D838D5"/>
    <w:rsid w:val="00D84681"/>
    <w:rsid w:val="00D855DB"/>
    <w:rsid w:val="00D86532"/>
    <w:rsid w:val="00D87117"/>
    <w:rsid w:val="00D8717A"/>
    <w:rsid w:val="00D871CB"/>
    <w:rsid w:val="00D87A5D"/>
    <w:rsid w:val="00D91571"/>
    <w:rsid w:val="00D91670"/>
    <w:rsid w:val="00D9175D"/>
    <w:rsid w:val="00D92DDC"/>
    <w:rsid w:val="00D93276"/>
    <w:rsid w:val="00D93CF7"/>
    <w:rsid w:val="00D94961"/>
    <w:rsid w:val="00D95B6E"/>
    <w:rsid w:val="00D96061"/>
    <w:rsid w:val="00D96540"/>
    <w:rsid w:val="00DA068F"/>
    <w:rsid w:val="00DA08D0"/>
    <w:rsid w:val="00DA0B5B"/>
    <w:rsid w:val="00DA0E08"/>
    <w:rsid w:val="00DA10ED"/>
    <w:rsid w:val="00DA3046"/>
    <w:rsid w:val="00DA38ED"/>
    <w:rsid w:val="00DA509A"/>
    <w:rsid w:val="00DA6ED6"/>
    <w:rsid w:val="00DA769F"/>
    <w:rsid w:val="00DA77BA"/>
    <w:rsid w:val="00DA7DDD"/>
    <w:rsid w:val="00DB17AA"/>
    <w:rsid w:val="00DB1BDE"/>
    <w:rsid w:val="00DB1FC3"/>
    <w:rsid w:val="00DB2AC9"/>
    <w:rsid w:val="00DB2BA9"/>
    <w:rsid w:val="00DB33DF"/>
    <w:rsid w:val="00DB394F"/>
    <w:rsid w:val="00DB3C30"/>
    <w:rsid w:val="00DB4875"/>
    <w:rsid w:val="00DB4D78"/>
    <w:rsid w:val="00DB4FB5"/>
    <w:rsid w:val="00DB5A7C"/>
    <w:rsid w:val="00DB5CBB"/>
    <w:rsid w:val="00DB6B37"/>
    <w:rsid w:val="00DB72A1"/>
    <w:rsid w:val="00DB7C9B"/>
    <w:rsid w:val="00DB7F36"/>
    <w:rsid w:val="00DC067B"/>
    <w:rsid w:val="00DC08B6"/>
    <w:rsid w:val="00DC09E3"/>
    <w:rsid w:val="00DC1420"/>
    <w:rsid w:val="00DC1741"/>
    <w:rsid w:val="00DC2739"/>
    <w:rsid w:val="00DC2917"/>
    <w:rsid w:val="00DC3551"/>
    <w:rsid w:val="00DC3754"/>
    <w:rsid w:val="00DC5595"/>
    <w:rsid w:val="00DC628D"/>
    <w:rsid w:val="00DC6FCE"/>
    <w:rsid w:val="00DC74EF"/>
    <w:rsid w:val="00DD0167"/>
    <w:rsid w:val="00DD24BE"/>
    <w:rsid w:val="00DD2EAB"/>
    <w:rsid w:val="00DD3005"/>
    <w:rsid w:val="00DD31EE"/>
    <w:rsid w:val="00DD35D3"/>
    <w:rsid w:val="00DD36CA"/>
    <w:rsid w:val="00DD3AAC"/>
    <w:rsid w:val="00DD4414"/>
    <w:rsid w:val="00DD5917"/>
    <w:rsid w:val="00DD607E"/>
    <w:rsid w:val="00DE00DD"/>
    <w:rsid w:val="00DE0673"/>
    <w:rsid w:val="00DE0EA5"/>
    <w:rsid w:val="00DE192E"/>
    <w:rsid w:val="00DE2261"/>
    <w:rsid w:val="00DE314F"/>
    <w:rsid w:val="00DE3B04"/>
    <w:rsid w:val="00DE3B9B"/>
    <w:rsid w:val="00DE3CE6"/>
    <w:rsid w:val="00DE40A0"/>
    <w:rsid w:val="00DE5733"/>
    <w:rsid w:val="00DE5F85"/>
    <w:rsid w:val="00DE67E4"/>
    <w:rsid w:val="00DE70CB"/>
    <w:rsid w:val="00DE75D3"/>
    <w:rsid w:val="00DE7784"/>
    <w:rsid w:val="00DE7EFD"/>
    <w:rsid w:val="00DF01CD"/>
    <w:rsid w:val="00DF027E"/>
    <w:rsid w:val="00DF13E1"/>
    <w:rsid w:val="00DF1AE3"/>
    <w:rsid w:val="00DF260E"/>
    <w:rsid w:val="00DF3937"/>
    <w:rsid w:val="00DF430E"/>
    <w:rsid w:val="00DF5D0D"/>
    <w:rsid w:val="00DF604D"/>
    <w:rsid w:val="00DF68C8"/>
    <w:rsid w:val="00DF728A"/>
    <w:rsid w:val="00E00090"/>
    <w:rsid w:val="00E000A5"/>
    <w:rsid w:val="00E000D6"/>
    <w:rsid w:val="00E003A2"/>
    <w:rsid w:val="00E005E8"/>
    <w:rsid w:val="00E00A6C"/>
    <w:rsid w:val="00E00FD6"/>
    <w:rsid w:val="00E028DD"/>
    <w:rsid w:val="00E03A55"/>
    <w:rsid w:val="00E03CA9"/>
    <w:rsid w:val="00E03E31"/>
    <w:rsid w:val="00E03FD8"/>
    <w:rsid w:val="00E0595F"/>
    <w:rsid w:val="00E07764"/>
    <w:rsid w:val="00E107FD"/>
    <w:rsid w:val="00E110B9"/>
    <w:rsid w:val="00E11444"/>
    <w:rsid w:val="00E11B41"/>
    <w:rsid w:val="00E12A92"/>
    <w:rsid w:val="00E1314C"/>
    <w:rsid w:val="00E1364F"/>
    <w:rsid w:val="00E1387B"/>
    <w:rsid w:val="00E13B60"/>
    <w:rsid w:val="00E13C1D"/>
    <w:rsid w:val="00E1562E"/>
    <w:rsid w:val="00E157C9"/>
    <w:rsid w:val="00E169E9"/>
    <w:rsid w:val="00E16EF2"/>
    <w:rsid w:val="00E176CD"/>
    <w:rsid w:val="00E176E4"/>
    <w:rsid w:val="00E17B81"/>
    <w:rsid w:val="00E21C70"/>
    <w:rsid w:val="00E2384B"/>
    <w:rsid w:val="00E23C67"/>
    <w:rsid w:val="00E23C90"/>
    <w:rsid w:val="00E23DFE"/>
    <w:rsid w:val="00E2408B"/>
    <w:rsid w:val="00E2484A"/>
    <w:rsid w:val="00E24B13"/>
    <w:rsid w:val="00E25DCE"/>
    <w:rsid w:val="00E25E93"/>
    <w:rsid w:val="00E262FC"/>
    <w:rsid w:val="00E265A7"/>
    <w:rsid w:val="00E265ED"/>
    <w:rsid w:val="00E27464"/>
    <w:rsid w:val="00E274B5"/>
    <w:rsid w:val="00E27D50"/>
    <w:rsid w:val="00E27E4E"/>
    <w:rsid w:val="00E306A1"/>
    <w:rsid w:val="00E306CF"/>
    <w:rsid w:val="00E30921"/>
    <w:rsid w:val="00E315F1"/>
    <w:rsid w:val="00E31776"/>
    <w:rsid w:val="00E317EA"/>
    <w:rsid w:val="00E32128"/>
    <w:rsid w:val="00E32513"/>
    <w:rsid w:val="00E333F5"/>
    <w:rsid w:val="00E33BEE"/>
    <w:rsid w:val="00E358C3"/>
    <w:rsid w:val="00E359BD"/>
    <w:rsid w:val="00E35D31"/>
    <w:rsid w:val="00E35F94"/>
    <w:rsid w:val="00E3633F"/>
    <w:rsid w:val="00E3643B"/>
    <w:rsid w:val="00E37FE6"/>
    <w:rsid w:val="00E40BB6"/>
    <w:rsid w:val="00E410E9"/>
    <w:rsid w:val="00E41F34"/>
    <w:rsid w:val="00E42FF3"/>
    <w:rsid w:val="00E43040"/>
    <w:rsid w:val="00E444BA"/>
    <w:rsid w:val="00E449A6"/>
    <w:rsid w:val="00E44E6C"/>
    <w:rsid w:val="00E451B7"/>
    <w:rsid w:val="00E45537"/>
    <w:rsid w:val="00E45A31"/>
    <w:rsid w:val="00E46519"/>
    <w:rsid w:val="00E47A1C"/>
    <w:rsid w:val="00E47BF1"/>
    <w:rsid w:val="00E47F4A"/>
    <w:rsid w:val="00E50BC9"/>
    <w:rsid w:val="00E50BDA"/>
    <w:rsid w:val="00E512F7"/>
    <w:rsid w:val="00E51662"/>
    <w:rsid w:val="00E51A55"/>
    <w:rsid w:val="00E548BA"/>
    <w:rsid w:val="00E556CC"/>
    <w:rsid w:val="00E559E2"/>
    <w:rsid w:val="00E55C88"/>
    <w:rsid w:val="00E5600C"/>
    <w:rsid w:val="00E56429"/>
    <w:rsid w:val="00E57885"/>
    <w:rsid w:val="00E57D0E"/>
    <w:rsid w:val="00E60659"/>
    <w:rsid w:val="00E6178E"/>
    <w:rsid w:val="00E61DB6"/>
    <w:rsid w:val="00E62387"/>
    <w:rsid w:val="00E62A4C"/>
    <w:rsid w:val="00E62DF9"/>
    <w:rsid w:val="00E630F3"/>
    <w:rsid w:val="00E63AE8"/>
    <w:rsid w:val="00E6447A"/>
    <w:rsid w:val="00E64D1E"/>
    <w:rsid w:val="00E652F6"/>
    <w:rsid w:val="00E66C50"/>
    <w:rsid w:val="00E6701C"/>
    <w:rsid w:val="00E70BF5"/>
    <w:rsid w:val="00E73219"/>
    <w:rsid w:val="00E73A59"/>
    <w:rsid w:val="00E73DDD"/>
    <w:rsid w:val="00E7465B"/>
    <w:rsid w:val="00E748D0"/>
    <w:rsid w:val="00E75D8D"/>
    <w:rsid w:val="00E76879"/>
    <w:rsid w:val="00E76A60"/>
    <w:rsid w:val="00E76B06"/>
    <w:rsid w:val="00E76BC2"/>
    <w:rsid w:val="00E80EE3"/>
    <w:rsid w:val="00E8136A"/>
    <w:rsid w:val="00E81CE2"/>
    <w:rsid w:val="00E821E8"/>
    <w:rsid w:val="00E827D6"/>
    <w:rsid w:val="00E82F92"/>
    <w:rsid w:val="00E834A5"/>
    <w:rsid w:val="00E83564"/>
    <w:rsid w:val="00E835D8"/>
    <w:rsid w:val="00E83F5C"/>
    <w:rsid w:val="00E8407C"/>
    <w:rsid w:val="00E84110"/>
    <w:rsid w:val="00E8479B"/>
    <w:rsid w:val="00E84A43"/>
    <w:rsid w:val="00E85037"/>
    <w:rsid w:val="00E85655"/>
    <w:rsid w:val="00E85AF5"/>
    <w:rsid w:val="00E8697B"/>
    <w:rsid w:val="00E87B49"/>
    <w:rsid w:val="00E87C3A"/>
    <w:rsid w:val="00E90116"/>
    <w:rsid w:val="00E90B88"/>
    <w:rsid w:val="00E91F7D"/>
    <w:rsid w:val="00E928B8"/>
    <w:rsid w:val="00E92DEF"/>
    <w:rsid w:val="00E92F3D"/>
    <w:rsid w:val="00E9359F"/>
    <w:rsid w:val="00E948F2"/>
    <w:rsid w:val="00E954D2"/>
    <w:rsid w:val="00E95AD0"/>
    <w:rsid w:val="00E97562"/>
    <w:rsid w:val="00EA065A"/>
    <w:rsid w:val="00EA0715"/>
    <w:rsid w:val="00EA227D"/>
    <w:rsid w:val="00EA2BDF"/>
    <w:rsid w:val="00EA3A13"/>
    <w:rsid w:val="00EA3BA8"/>
    <w:rsid w:val="00EA490F"/>
    <w:rsid w:val="00EA4C1A"/>
    <w:rsid w:val="00EA55F6"/>
    <w:rsid w:val="00EB0797"/>
    <w:rsid w:val="00EB0D2C"/>
    <w:rsid w:val="00EB1456"/>
    <w:rsid w:val="00EB1584"/>
    <w:rsid w:val="00EB26BF"/>
    <w:rsid w:val="00EB4D4B"/>
    <w:rsid w:val="00EB567B"/>
    <w:rsid w:val="00EB5DC0"/>
    <w:rsid w:val="00EB68E8"/>
    <w:rsid w:val="00EB6947"/>
    <w:rsid w:val="00EB6A66"/>
    <w:rsid w:val="00EB6ACB"/>
    <w:rsid w:val="00EB6F6F"/>
    <w:rsid w:val="00EB6FC3"/>
    <w:rsid w:val="00EB7C94"/>
    <w:rsid w:val="00EC0516"/>
    <w:rsid w:val="00EC071C"/>
    <w:rsid w:val="00EC0C3C"/>
    <w:rsid w:val="00EC1621"/>
    <w:rsid w:val="00EC1820"/>
    <w:rsid w:val="00EC2D36"/>
    <w:rsid w:val="00EC2EF0"/>
    <w:rsid w:val="00EC307A"/>
    <w:rsid w:val="00EC32F1"/>
    <w:rsid w:val="00EC4352"/>
    <w:rsid w:val="00EC538A"/>
    <w:rsid w:val="00EC7265"/>
    <w:rsid w:val="00ED07E2"/>
    <w:rsid w:val="00ED0823"/>
    <w:rsid w:val="00ED0928"/>
    <w:rsid w:val="00ED14FE"/>
    <w:rsid w:val="00ED28F3"/>
    <w:rsid w:val="00ED2D16"/>
    <w:rsid w:val="00ED48B3"/>
    <w:rsid w:val="00ED4C88"/>
    <w:rsid w:val="00ED610A"/>
    <w:rsid w:val="00ED67FA"/>
    <w:rsid w:val="00ED6A74"/>
    <w:rsid w:val="00ED6C00"/>
    <w:rsid w:val="00ED71E3"/>
    <w:rsid w:val="00ED796C"/>
    <w:rsid w:val="00ED7EFC"/>
    <w:rsid w:val="00EE04BD"/>
    <w:rsid w:val="00EE1022"/>
    <w:rsid w:val="00EE126F"/>
    <w:rsid w:val="00EE2F22"/>
    <w:rsid w:val="00EE318B"/>
    <w:rsid w:val="00EE3C74"/>
    <w:rsid w:val="00EE53DD"/>
    <w:rsid w:val="00EE54E7"/>
    <w:rsid w:val="00EE5C15"/>
    <w:rsid w:val="00EE5FF2"/>
    <w:rsid w:val="00EE6AF1"/>
    <w:rsid w:val="00EE7A93"/>
    <w:rsid w:val="00EF01E5"/>
    <w:rsid w:val="00EF0410"/>
    <w:rsid w:val="00EF0428"/>
    <w:rsid w:val="00EF07E9"/>
    <w:rsid w:val="00EF0C90"/>
    <w:rsid w:val="00EF1B4A"/>
    <w:rsid w:val="00EF2963"/>
    <w:rsid w:val="00EF39FF"/>
    <w:rsid w:val="00EF4196"/>
    <w:rsid w:val="00EF6AD6"/>
    <w:rsid w:val="00EF7C6B"/>
    <w:rsid w:val="00F0084C"/>
    <w:rsid w:val="00F024C2"/>
    <w:rsid w:val="00F02F68"/>
    <w:rsid w:val="00F033AF"/>
    <w:rsid w:val="00F03DF3"/>
    <w:rsid w:val="00F042DF"/>
    <w:rsid w:val="00F0443B"/>
    <w:rsid w:val="00F05931"/>
    <w:rsid w:val="00F05B87"/>
    <w:rsid w:val="00F05BE3"/>
    <w:rsid w:val="00F05C67"/>
    <w:rsid w:val="00F06767"/>
    <w:rsid w:val="00F06C21"/>
    <w:rsid w:val="00F070D7"/>
    <w:rsid w:val="00F074A1"/>
    <w:rsid w:val="00F11020"/>
    <w:rsid w:val="00F117CD"/>
    <w:rsid w:val="00F12AB5"/>
    <w:rsid w:val="00F12E69"/>
    <w:rsid w:val="00F1323B"/>
    <w:rsid w:val="00F135ED"/>
    <w:rsid w:val="00F147C5"/>
    <w:rsid w:val="00F14DF0"/>
    <w:rsid w:val="00F14FAA"/>
    <w:rsid w:val="00F15C8A"/>
    <w:rsid w:val="00F15D75"/>
    <w:rsid w:val="00F16616"/>
    <w:rsid w:val="00F16D3B"/>
    <w:rsid w:val="00F16D4D"/>
    <w:rsid w:val="00F171AD"/>
    <w:rsid w:val="00F17253"/>
    <w:rsid w:val="00F176D5"/>
    <w:rsid w:val="00F17DE6"/>
    <w:rsid w:val="00F20CC9"/>
    <w:rsid w:val="00F21C6C"/>
    <w:rsid w:val="00F21D18"/>
    <w:rsid w:val="00F21EE8"/>
    <w:rsid w:val="00F226D3"/>
    <w:rsid w:val="00F2340A"/>
    <w:rsid w:val="00F23550"/>
    <w:rsid w:val="00F237E1"/>
    <w:rsid w:val="00F23F43"/>
    <w:rsid w:val="00F242B3"/>
    <w:rsid w:val="00F24E27"/>
    <w:rsid w:val="00F258B1"/>
    <w:rsid w:val="00F26F8C"/>
    <w:rsid w:val="00F270B2"/>
    <w:rsid w:val="00F27175"/>
    <w:rsid w:val="00F277AE"/>
    <w:rsid w:val="00F27C17"/>
    <w:rsid w:val="00F30161"/>
    <w:rsid w:val="00F31378"/>
    <w:rsid w:val="00F31F89"/>
    <w:rsid w:val="00F32A32"/>
    <w:rsid w:val="00F32B35"/>
    <w:rsid w:val="00F3327F"/>
    <w:rsid w:val="00F33FDE"/>
    <w:rsid w:val="00F352B5"/>
    <w:rsid w:val="00F35450"/>
    <w:rsid w:val="00F37CEB"/>
    <w:rsid w:val="00F4055B"/>
    <w:rsid w:val="00F4067B"/>
    <w:rsid w:val="00F40979"/>
    <w:rsid w:val="00F40F00"/>
    <w:rsid w:val="00F41173"/>
    <w:rsid w:val="00F419FE"/>
    <w:rsid w:val="00F41BBC"/>
    <w:rsid w:val="00F41D8C"/>
    <w:rsid w:val="00F41E2A"/>
    <w:rsid w:val="00F45126"/>
    <w:rsid w:val="00F455E4"/>
    <w:rsid w:val="00F45687"/>
    <w:rsid w:val="00F46439"/>
    <w:rsid w:val="00F46DDC"/>
    <w:rsid w:val="00F47E66"/>
    <w:rsid w:val="00F5157E"/>
    <w:rsid w:val="00F52839"/>
    <w:rsid w:val="00F52E72"/>
    <w:rsid w:val="00F53688"/>
    <w:rsid w:val="00F53E1F"/>
    <w:rsid w:val="00F54288"/>
    <w:rsid w:val="00F55344"/>
    <w:rsid w:val="00F553BE"/>
    <w:rsid w:val="00F55409"/>
    <w:rsid w:val="00F55B1C"/>
    <w:rsid w:val="00F566FC"/>
    <w:rsid w:val="00F56EDC"/>
    <w:rsid w:val="00F572F3"/>
    <w:rsid w:val="00F60CB8"/>
    <w:rsid w:val="00F60FDC"/>
    <w:rsid w:val="00F6150A"/>
    <w:rsid w:val="00F6176E"/>
    <w:rsid w:val="00F642A5"/>
    <w:rsid w:val="00F65D5A"/>
    <w:rsid w:val="00F6644A"/>
    <w:rsid w:val="00F66BC0"/>
    <w:rsid w:val="00F67034"/>
    <w:rsid w:val="00F67048"/>
    <w:rsid w:val="00F70213"/>
    <w:rsid w:val="00F70D9D"/>
    <w:rsid w:val="00F713BE"/>
    <w:rsid w:val="00F71A89"/>
    <w:rsid w:val="00F71CC6"/>
    <w:rsid w:val="00F72134"/>
    <w:rsid w:val="00F722E1"/>
    <w:rsid w:val="00F72305"/>
    <w:rsid w:val="00F72671"/>
    <w:rsid w:val="00F728E0"/>
    <w:rsid w:val="00F72BCE"/>
    <w:rsid w:val="00F747C6"/>
    <w:rsid w:val="00F7515A"/>
    <w:rsid w:val="00F75362"/>
    <w:rsid w:val="00F7713A"/>
    <w:rsid w:val="00F77636"/>
    <w:rsid w:val="00F80528"/>
    <w:rsid w:val="00F80B9A"/>
    <w:rsid w:val="00F81012"/>
    <w:rsid w:val="00F81D19"/>
    <w:rsid w:val="00F826A5"/>
    <w:rsid w:val="00F82C49"/>
    <w:rsid w:val="00F83BCA"/>
    <w:rsid w:val="00F83F57"/>
    <w:rsid w:val="00F84558"/>
    <w:rsid w:val="00F8595C"/>
    <w:rsid w:val="00F86936"/>
    <w:rsid w:val="00F8701B"/>
    <w:rsid w:val="00F876D9"/>
    <w:rsid w:val="00F90568"/>
    <w:rsid w:val="00F9084D"/>
    <w:rsid w:val="00F919DB"/>
    <w:rsid w:val="00F920EB"/>
    <w:rsid w:val="00F92BD6"/>
    <w:rsid w:val="00F93276"/>
    <w:rsid w:val="00F935BE"/>
    <w:rsid w:val="00F93B0F"/>
    <w:rsid w:val="00F93CED"/>
    <w:rsid w:val="00F94251"/>
    <w:rsid w:val="00FA12D9"/>
    <w:rsid w:val="00FA1554"/>
    <w:rsid w:val="00FA16B0"/>
    <w:rsid w:val="00FA1A71"/>
    <w:rsid w:val="00FA1C7E"/>
    <w:rsid w:val="00FA317F"/>
    <w:rsid w:val="00FA39EA"/>
    <w:rsid w:val="00FA3ADF"/>
    <w:rsid w:val="00FA47D1"/>
    <w:rsid w:val="00FA5A39"/>
    <w:rsid w:val="00FA6076"/>
    <w:rsid w:val="00FA68D1"/>
    <w:rsid w:val="00FA75AF"/>
    <w:rsid w:val="00FA7FB3"/>
    <w:rsid w:val="00FB0BEA"/>
    <w:rsid w:val="00FB0FE1"/>
    <w:rsid w:val="00FB1331"/>
    <w:rsid w:val="00FB1653"/>
    <w:rsid w:val="00FB2E1F"/>
    <w:rsid w:val="00FB3E82"/>
    <w:rsid w:val="00FB47F5"/>
    <w:rsid w:val="00FB4833"/>
    <w:rsid w:val="00FB61BE"/>
    <w:rsid w:val="00FB6693"/>
    <w:rsid w:val="00FB6A7C"/>
    <w:rsid w:val="00FB6B4D"/>
    <w:rsid w:val="00FB6D5E"/>
    <w:rsid w:val="00FB74C9"/>
    <w:rsid w:val="00FB779C"/>
    <w:rsid w:val="00FB7C22"/>
    <w:rsid w:val="00FC139D"/>
    <w:rsid w:val="00FC51CC"/>
    <w:rsid w:val="00FC5D63"/>
    <w:rsid w:val="00FC5F41"/>
    <w:rsid w:val="00FC74DA"/>
    <w:rsid w:val="00FD0E61"/>
    <w:rsid w:val="00FD16F0"/>
    <w:rsid w:val="00FD24DC"/>
    <w:rsid w:val="00FD2552"/>
    <w:rsid w:val="00FD27EC"/>
    <w:rsid w:val="00FD586D"/>
    <w:rsid w:val="00FD5AC5"/>
    <w:rsid w:val="00FD5FEF"/>
    <w:rsid w:val="00FD620D"/>
    <w:rsid w:val="00FD7302"/>
    <w:rsid w:val="00FD77B3"/>
    <w:rsid w:val="00FE1B66"/>
    <w:rsid w:val="00FE3192"/>
    <w:rsid w:val="00FE39AD"/>
    <w:rsid w:val="00FE3D47"/>
    <w:rsid w:val="00FE4054"/>
    <w:rsid w:val="00FE407F"/>
    <w:rsid w:val="00FE4CFE"/>
    <w:rsid w:val="00FE4FD2"/>
    <w:rsid w:val="00FE7A25"/>
    <w:rsid w:val="00FF01AA"/>
    <w:rsid w:val="00FF0930"/>
    <w:rsid w:val="00FF0AA7"/>
    <w:rsid w:val="00FF0D98"/>
    <w:rsid w:val="00FF1B19"/>
    <w:rsid w:val="00FF1B4E"/>
    <w:rsid w:val="00FF27A4"/>
    <w:rsid w:val="00FF2BB9"/>
    <w:rsid w:val="00FF315F"/>
    <w:rsid w:val="00FF3E9A"/>
    <w:rsid w:val="00FF40AB"/>
    <w:rsid w:val="00FF4295"/>
    <w:rsid w:val="00FF43C3"/>
    <w:rsid w:val="00FF618F"/>
    <w:rsid w:val="00FF62A7"/>
    <w:rsid w:val="00FF6550"/>
    <w:rsid w:val="00FF689E"/>
    <w:rsid w:val="00FF6AA8"/>
    <w:rsid w:val="00FF73B4"/>
    <w:rsid w:val="00FF77FC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E43382"/>
  <w15:docId w15:val="{3696684E-4A95-434F-9E17-4A6A6B7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F0AA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aliases w:val="Punktowanie,Normal,Akapit z listą3,Akapit z listą31,Wypunktowanie,Normal2,sw tekst,L1,Numerowanie,Adresat stanowisko,Lista num,Akapit z listą BS,Kolorowa lista — akcent 11,Bulleted list,lp1,Preambuła,Colorful Shading - Accent 31,CW_Lis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uiPriority w:val="99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qFormat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uiPriority w:val="99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uiPriority w:val="99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uiPriority w:val="99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FontStyle132">
    <w:name w:val="Font Style132"/>
    <w:uiPriority w:val="99"/>
    <w:rsid w:val="000102C3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E16EF2"/>
  </w:style>
  <w:style w:type="paragraph" w:customStyle="1" w:styleId="Tekstpodstawowy22">
    <w:name w:val="Tekst podstawowy 22"/>
    <w:basedOn w:val="Normalny"/>
    <w:rsid w:val="004039E4"/>
    <w:pPr>
      <w:widowControl w:val="0"/>
      <w:jc w:val="both"/>
    </w:pPr>
    <w:rPr>
      <w:rFonts w:ascii="Arial" w:hAnsi="Arial"/>
      <w:sz w:val="22"/>
      <w:szCs w:val="20"/>
    </w:rPr>
  </w:style>
  <w:style w:type="character" w:styleId="Pogrubienie">
    <w:name w:val="Strong"/>
    <w:uiPriority w:val="22"/>
    <w:qFormat/>
    <w:rsid w:val="00B85AE1"/>
    <w:rPr>
      <w:b/>
      <w:bCs/>
    </w:rPr>
  </w:style>
  <w:style w:type="character" w:customStyle="1" w:styleId="Teksttreci">
    <w:name w:val="Tekst treści_"/>
    <w:link w:val="Teksttreci0"/>
    <w:rsid w:val="0033195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3195F"/>
    <w:pPr>
      <w:widowControl w:val="0"/>
      <w:shd w:val="clear" w:color="auto" w:fill="FFFFFF"/>
      <w:spacing w:line="274" w:lineRule="exact"/>
      <w:ind w:hanging="1460"/>
      <w:jc w:val="both"/>
    </w:pPr>
    <w:rPr>
      <w:sz w:val="21"/>
      <w:szCs w:val="21"/>
    </w:rPr>
  </w:style>
  <w:style w:type="numbering" w:customStyle="1" w:styleId="WW8Num14">
    <w:name w:val="WW8Num14"/>
    <w:basedOn w:val="Bezlisty"/>
    <w:rsid w:val="0098787D"/>
    <w:pPr>
      <w:numPr>
        <w:numId w:val="3"/>
      </w:numPr>
    </w:pPr>
  </w:style>
  <w:style w:type="numbering" w:customStyle="1" w:styleId="WW8Num13">
    <w:name w:val="WW8Num13"/>
    <w:basedOn w:val="Bezlisty"/>
    <w:rsid w:val="00D47C49"/>
    <w:pPr>
      <w:numPr>
        <w:numId w:val="27"/>
      </w:numPr>
    </w:pPr>
  </w:style>
  <w:style w:type="character" w:customStyle="1" w:styleId="FontStyle40">
    <w:name w:val="Font Style40"/>
    <w:uiPriority w:val="99"/>
    <w:rsid w:val="00E410E9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AA768D"/>
    <w:rPr>
      <w:color w:val="808080"/>
      <w:shd w:val="clear" w:color="auto" w:fill="E6E6E6"/>
    </w:rPr>
  </w:style>
  <w:style w:type="character" w:customStyle="1" w:styleId="FontStyle18">
    <w:name w:val="Font Style18"/>
    <w:rsid w:val="005548F0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76187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341DF1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41DF1"/>
    <w:pPr>
      <w:widowControl w:val="0"/>
      <w:shd w:val="clear" w:color="auto" w:fill="FFFFFF"/>
      <w:spacing w:before="300" w:line="434" w:lineRule="exact"/>
      <w:ind w:hanging="380"/>
      <w:jc w:val="both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TeksttreciExact">
    <w:name w:val="Tekst treści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341DF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341DF1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/>
      <w:b/>
      <w:bCs/>
      <w:sz w:val="20"/>
      <w:szCs w:val="20"/>
    </w:rPr>
  </w:style>
  <w:style w:type="character" w:customStyle="1" w:styleId="Nagwek70">
    <w:name w:val="Nagłówek #7_"/>
    <w:link w:val="Nagwek71"/>
    <w:rsid w:val="003C1B8C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3C1B8C"/>
    <w:pPr>
      <w:widowControl w:val="0"/>
      <w:shd w:val="clear" w:color="auto" w:fill="FFFFFF"/>
      <w:spacing w:before="240" w:line="293" w:lineRule="exact"/>
      <w:jc w:val="both"/>
      <w:outlineLvl w:val="6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Nagwek11">
    <w:name w:val="Nagłówek #11_"/>
    <w:link w:val="Nagwek110"/>
    <w:rsid w:val="003C1B8C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3C1B8C"/>
    <w:pPr>
      <w:widowControl w:val="0"/>
      <w:shd w:val="clear" w:color="auto" w:fill="FFFFFF"/>
      <w:spacing w:line="293" w:lineRule="exact"/>
      <w:jc w:val="both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WW8Num19z4">
    <w:name w:val="WW8Num19z4"/>
    <w:rsid w:val="004D75B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ocked/>
    <w:rsid w:val="00E47F4A"/>
    <w:rPr>
      <w:sz w:val="28"/>
      <w:lang w:val="pl-PL" w:eastAsia="en-US" w:bidi="ar-SA"/>
    </w:rPr>
  </w:style>
  <w:style w:type="character" w:customStyle="1" w:styleId="WW8Num3z5">
    <w:name w:val="WW8Num3z5"/>
    <w:rsid w:val="00366612"/>
  </w:style>
  <w:style w:type="character" w:customStyle="1" w:styleId="BezodstpwZnak">
    <w:name w:val="Bez odstępów Znak"/>
    <w:link w:val="Bezodstpw"/>
    <w:uiPriority w:val="1"/>
    <w:rsid w:val="00F747C6"/>
    <w:rPr>
      <w:rFonts w:eastAsia="Calibri"/>
      <w:sz w:val="24"/>
      <w:szCs w:val="24"/>
      <w:lang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691F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1B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rsid w:val="00320505"/>
  </w:style>
  <w:style w:type="paragraph" w:customStyle="1" w:styleId="msonormal0">
    <w:name w:val="msonormal"/>
    <w:basedOn w:val="Normalny"/>
    <w:rsid w:val="009E51B6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9E51B6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rsid w:val="009E5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AA593C"/>
  </w:style>
  <w:style w:type="character" w:customStyle="1" w:styleId="markedcontent">
    <w:name w:val="markedcontent"/>
    <w:rsid w:val="003D4E73"/>
  </w:style>
  <w:style w:type="character" w:customStyle="1" w:styleId="AkapitzlistZnak">
    <w:name w:val="Akapit z listą Znak"/>
    <w:aliases w:val="Punktowanie Znak,Normal Znak,Akapit z listą3 Znak,Akapit z listą31 Znak,Wypunktowanie Znak,Normal2 Znak,sw tekst Znak,L1 Znak,Numerowanie Znak,Adresat stanowisko Znak,Lista num Znak,Akapit z listą BS Znak,Bulleted list Znak,lp1 Znak"/>
    <w:link w:val="Akapitzlist"/>
    <w:uiPriority w:val="34"/>
    <w:qFormat/>
    <w:locked/>
    <w:rsid w:val="00E00A6C"/>
    <w:rPr>
      <w:rFonts w:ascii="Calibr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1BC"/>
    <w:rPr>
      <w:color w:val="605E5C"/>
      <w:shd w:val="clear" w:color="auto" w:fill="E1DFDD"/>
    </w:rPr>
  </w:style>
  <w:style w:type="paragraph" w:customStyle="1" w:styleId="13">
    <w:name w:val="13"/>
    <w:basedOn w:val="Tekstpodstawowy"/>
    <w:rsid w:val="0077039E"/>
    <w:pPr>
      <w:suppressAutoHyphens/>
      <w:jc w:val="both"/>
    </w:pPr>
    <w:rPr>
      <w:rFonts w:ascii="Times New Roman" w:eastAsia="Times New Roman" w:hAnsi="Times New Roman"/>
      <w:smallCaps w:val="0"/>
      <w:sz w:val="28"/>
      <w:szCs w:val="24"/>
      <w:lang w:eastAsia="ar-SA"/>
    </w:rPr>
  </w:style>
  <w:style w:type="numbering" w:customStyle="1" w:styleId="WWNum21">
    <w:name w:val="WWNum21"/>
    <w:rsid w:val="00791E23"/>
    <w:pPr>
      <w:numPr>
        <w:numId w:val="51"/>
      </w:numPr>
    </w:pPr>
  </w:style>
  <w:style w:type="numbering" w:customStyle="1" w:styleId="WWNum121">
    <w:name w:val="WWNum121"/>
    <w:rsid w:val="00CA0094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A929-E202-4A9D-B153-B000604B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1714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11978</CharactersWithSpaces>
  <SharedDoc>false</SharedDoc>
  <HLinks>
    <vt:vector size="12" baseType="variant">
      <vt:variant>
        <vt:i4>2359383</vt:i4>
      </vt:variant>
      <vt:variant>
        <vt:i4>5</vt:i4>
      </vt:variant>
      <vt:variant>
        <vt:i4>0</vt:i4>
      </vt:variant>
      <vt:variant>
        <vt:i4>5</vt:i4>
      </vt:variant>
      <vt:variant>
        <vt:lpwstr>mailto:robert.tomza@szpital-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http://www.szpital-brzozow.pl/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Kierownik Zamówień Pub.</cp:lastModifiedBy>
  <cp:revision>81</cp:revision>
  <cp:lastPrinted>2025-05-08T08:28:00Z</cp:lastPrinted>
  <dcterms:created xsi:type="dcterms:W3CDTF">2025-01-20T10:33:00Z</dcterms:created>
  <dcterms:modified xsi:type="dcterms:W3CDTF">2025-05-26T09:27:00Z</dcterms:modified>
</cp:coreProperties>
</file>