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98" w:rsidRPr="00950298" w:rsidRDefault="00950298" w:rsidP="00950298">
      <w:pPr>
        <w:spacing w:line="276" w:lineRule="auto"/>
        <w:ind w:left="1843"/>
        <w:rPr>
          <w:rFonts w:ascii="Candara" w:eastAsiaTheme="minorHAnsi" w:hAnsi="Candara" w:cs="Tahoma"/>
          <w:b/>
          <w:color w:val="002060"/>
          <w:sz w:val="28"/>
          <w:szCs w:val="28"/>
          <w:lang w:eastAsia="en-US"/>
        </w:rPr>
      </w:pPr>
      <w:r w:rsidRPr="00950298">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3283C167" wp14:editId="039F5913">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298">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1328DA6A" wp14:editId="214FC3F1">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298">
        <w:rPr>
          <w:rFonts w:ascii="Candara" w:eastAsiaTheme="minorHAnsi" w:hAnsi="Candara" w:cs="Tahoma"/>
          <w:b/>
          <w:color w:val="002060"/>
          <w:sz w:val="28"/>
          <w:szCs w:val="28"/>
          <w:lang w:eastAsia="en-US"/>
        </w:rPr>
        <w:t>Szpital Specjalistyczny w Brzozowie</w:t>
      </w:r>
    </w:p>
    <w:p w:rsidR="00950298" w:rsidRPr="00950298" w:rsidRDefault="00950298" w:rsidP="00950298">
      <w:pPr>
        <w:ind w:left="1843"/>
        <w:rPr>
          <w:rFonts w:ascii="Candara" w:eastAsiaTheme="minorHAnsi" w:hAnsi="Candara" w:cs="Tahoma"/>
          <w:b/>
          <w:color w:val="002060"/>
          <w:sz w:val="28"/>
          <w:szCs w:val="28"/>
          <w:lang w:eastAsia="en-US"/>
        </w:rPr>
      </w:pPr>
      <w:r w:rsidRPr="00950298">
        <w:rPr>
          <w:rFonts w:ascii="Candara" w:eastAsiaTheme="minorHAnsi" w:hAnsi="Candara" w:cs="Tahoma"/>
          <w:b/>
          <w:color w:val="002060"/>
          <w:sz w:val="28"/>
          <w:szCs w:val="28"/>
          <w:lang w:eastAsia="en-US"/>
        </w:rPr>
        <w:t xml:space="preserve">Podkarpacki Ośrodek Onkologiczny </w:t>
      </w:r>
    </w:p>
    <w:p w:rsidR="00950298" w:rsidRPr="00950298" w:rsidRDefault="00950298" w:rsidP="00950298">
      <w:pPr>
        <w:ind w:left="1843"/>
        <w:rPr>
          <w:rFonts w:ascii="Candara" w:eastAsiaTheme="minorHAnsi" w:hAnsi="Candara" w:cs="Tahoma"/>
          <w:b/>
          <w:color w:val="002060"/>
          <w:sz w:val="28"/>
          <w:szCs w:val="28"/>
          <w:lang w:eastAsia="en-US"/>
        </w:rPr>
      </w:pPr>
      <w:r w:rsidRPr="00950298">
        <w:rPr>
          <w:rFonts w:ascii="Candara" w:eastAsiaTheme="minorHAnsi" w:hAnsi="Candara" w:cs="Tahoma"/>
          <w:b/>
          <w:color w:val="002060"/>
          <w:sz w:val="28"/>
          <w:szCs w:val="28"/>
          <w:lang w:eastAsia="en-US"/>
        </w:rPr>
        <w:t xml:space="preserve">im. Ks. Bronisława Markiewicza </w:t>
      </w:r>
    </w:p>
    <w:p w:rsidR="00950298" w:rsidRPr="00950298" w:rsidRDefault="00950298" w:rsidP="00950298">
      <w:pPr>
        <w:rPr>
          <w:rFonts w:ascii="Candara" w:hAnsi="Candara" w:cs="Tahoma"/>
          <w:color w:val="002060"/>
          <w:sz w:val="25"/>
          <w:szCs w:val="25"/>
        </w:rPr>
      </w:pPr>
      <w:r w:rsidRPr="00950298">
        <w:rPr>
          <w:rFonts w:ascii="Candara" w:hAnsi="Candara" w:cs="Tahoma"/>
          <w:color w:val="002060"/>
          <w:sz w:val="25"/>
          <w:szCs w:val="25"/>
        </w:rPr>
        <w:t>_______________________________________________________________________</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BD569C" w:rsidRPr="00BD569C" w:rsidRDefault="00E074BD" w:rsidP="009462A0">
      <w:pPr>
        <w:pStyle w:val="Tytu"/>
        <w:spacing w:after="60" w:line="276" w:lineRule="auto"/>
        <w:rPr>
          <w:rFonts w:ascii="Cambria" w:hAnsi="Cambria" w:cs="Arial"/>
          <w:iCs/>
          <w:u w:val="single"/>
        </w:rPr>
      </w:pPr>
      <w:r>
        <w:rPr>
          <w:rFonts w:ascii="Cambria" w:hAnsi="Cambria" w:cs="Arial"/>
          <w:iCs/>
          <w:u w:val="single"/>
        </w:rPr>
        <w:t xml:space="preserve">Dostawy </w:t>
      </w:r>
      <w:r w:rsidR="00D25C95">
        <w:rPr>
          <w:rFonts w:ascii="Cambria" w:hAnsi="Cambria" w:cs="Arial"/>
          <w:iCs/>
          <w:u w:val="single"/>
        </w:rPr>
        <w:t>wyrobów medycznych jednorazowego użytku</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w:t>
      </w:r>
      <w:r w:rsidR="00DE7CA4">
        <w:rPr>
          <w:rFonts w:ascii="Cambria" w:hAnsi="Cambria" w:cs="Arial"/>
          <w:sz w:val="24"/>
          <w:szCs w:val="24"/>
        </w:rPr>
        <w:t>ą</w:t>
      </w:r>
      <w:r w:rsidR="000102C3" w:rsidRPr="007D6960">
        <w:rPr>
          <w:rFonts w:ascii="Cambria" w:hAnsi="Cambria" w:cs="Arial"/>
          <w:sz w:val="24"/>
          <w:szCs w:val="24"/>
        </w:rPr>
        <w:t>cego.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140C68" w:rsidRPr="00F30161" w:rsidTr="00160E04">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10" w:history="1">
              <w:r w:rsidR="00325961" w:rsidRPr="00980988">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160E04">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post</w:t>
            </w:r>
            <w:r w:rsidR="00494717">
              <w:rPr>
                <w:rFonts w:ascii="Cambria" w:hAnsi="Cambria" w:cs="Arial"/>
                <w:b/>
                <w:bCs/>
                <w:iCs/>
                <w:sz w:val="20"/>
                <w:szCs w:val="20"/>
              </w:rPr>
              <w:t>ę</w:t>
            </w:r>
            <w:r w:rsidRPr="007D6960">
              <w:rPr>
                <w:rFonts w:ascii="Cambria" w:hAnsi="Cambria" w:cs="Arial"/>
                <w:b/>
                <w:bCs/>
                <w:iCs/>
                <w:sz w:val="20"/>
                <w:szCs w:val="20"/>
              </w:rPr>
              <w:t xml:space="preserve">powaniem o udzielenie zamówienia będą udostępniane na stronie internetowej </w:t>
            </w:r>
          </w:p>
          <w:p w:rsidR="00F32A32" w:rsidRPr="007D6960" w:rsidRDefault="007B37B9" w:rsidP="00494717">
            <w:pPr>
              <w:spacing w:line="276" w:lineRule="auto"/>
              <w:jc w:val="both"/>
              <w:rPr>
                <w:rFonts w:ascii="Cambria" w:hAnsi="Cambria" w:cs="Arial"/>
                <w:b/>
                <w:bCs/>
                <w:sz w:val="20"/>
                <w:szCs w:val="20"/>
              </w:rPr>
            </w:pPr>
            <w:hyperlink r:id="rId11" w:history="1">
              <w:r w:rsidR="00494717" w:rsidRPr="001478C7">
                <w:rPr>
                  <w:rStyle w:val="Hipercze"/>
                  <w:rFonts w:ascii="Cambria" w:hAnsi="Cambria" w:cs="Arial"/>
                  <w:b/>
                  <w:bCs/>
                  <w:iCs/>
                  <w:sz w:val="20"/>
                  <w:szCs w:val="20"/>
                </w:rPr>
                <w:t>https://ezamowienia.gov.pl</w:t>
              </w:r>
            </w:hyperlink>
          </w:p>
        </w:tc>
      </w:tr>
    </w:tbl>
    <w:p w:rsidR="000102C3" w:rsidRPr="00A63D82" w:rsidRDefault="000102C3" w:rsidP="00390516">
      <w:pPr>
        <w:pStyle w:val="Nagwek4"/>
        <w:numPr>
          <w:ilvl w:val="0"/>
          <w:numId w:val="5"/>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0F7067" w:rsidRDefault="008354F8" w:rsidP="00A91E72">
      <w:pPr>
        <w:numPr>
          <w:ilvl w:val="0"/>
          <w:numId w:val="6"/>
        </w:numPr>
        <w:autoSpaceDE w:val="0"/>
        <w:autoSpaceDN w:val="0"/>
        <w:adjustRightInd w:val="0"/>
        <w:spacing w:line="276" w:lineRule="auto"/>
        <w:ind w:left="426" w:hanging="426"/>
        <w:jc w:val="both"/>
        <w:rPr>
          <w:rFonts w:ascii="Cambria" w:hAnsi="Cambria" w:cs="Arial"/>
          <w:bCs/>
          <w:sz w:val="22"/>
          <w:szCs w:val="22"/>
        </w:rPr>
      </w:pPr>
      <w:r w:rsidRPr="000F7067">
        <w:rPr>
          <w:rFonts w:ascii="Cambria" w:hAnsi="Cambria" w:cs="Arial"/>
          <w:bCs/>
          <w:sz w:val="22"/>
          <w:szCs w:val="22"/>
        </w:rPr>
        <w:t xml:space="preserve">Postępowanie o udzielenie zamówienia publicznego prowadzone jest na podstawie art. </w:t>
      </w:r>
      <w:r w:rsidR="0031151B" w:rsidRPr="000F7067">
        <w:rPr>
          <w:rFonts w:ascii="Cambria" w:hAnsi="Cambria" w:cs="Arial"/>
          <w:bCs/>
          <w:sz w:val="22"/>
          <w:szCs w:val="22"/>
        </w:rPr>
        <w:t>132</w:t>
      </w:r>
      <w:r w:rsidRPr="000F7067">
        <w:rPr>
          <w:rFonts w:ascii="Cambria" w:hAnsi="Cambria" w:cs="Arial"/>
          <w:bCs/>
          <w:sz w:val="22"/>
          <w:szCs w:val="22"/>
        </w:rPr>
        <w:t xml:space="preserve"> ustawy z dnia 11 września 2019 r. - Prawo zamówień publicznych (Dz. U. z</w:t>
      </w:r>
      <w:r w:rsidR="00B70FF0" w:rsidRPr="000F7067">
        <w:rPr>
          <w:rFonts w:ascii="Cambria" w:hAnsi="Cambria" w:cs="Arial"/>
          <w:bCs/>
          <w:sz w:val="22"/>
          <w:szCs w:val="22"/>
        </w:rPr>
        <w:t> </w:t>
      </w:r>
      <w:r w:rsidRPr="000F7067">
        <w:rPr>
          <w:rFonts w:ascii="Cambria" w:hAnsi="Cambria" w:cs="Arial"/>
          <w:bCs/>
          <w:sz w:val="22"/>
          <w:szCs w:val="22"/>
        </w:rPr>
        <w:t>20</w:t>
      </w:r>
      <w:r w:rsidR="00950298" w:rsidRPr="000F7067">
        <w:rPr>
          <w:rFonts w:ascii="Cambria" w:hAnsi="Cambria" w:cs="Arial"/>
          <w:bCs/>
          <w:sz w:val="22"/>
          <w:szCs w:val="22"/>
        </w:rPr>
        <w:t>23</w:t>
      </w:r>
      <w:r w:rsidRPr="000F7067">
        <w:rPr>
          <w:rFonts w:ascii="Cambria" w:hAnsi="Cambria" w:cs="Arial"/>
          <w:bCs/>
          <w:sz w:val="22"/>
          <w:szCs w:val="22"/>
        </w:rPr>
        <w:t xml:space="preserve"> r., poz. </w:t>
      </w:r>
      <w:r w:rsidR="00950298" w:rsidRPr="000F7067">
        <w:rPr>
          <w:rFonts w:ascii="Cambria" w:hAnsi="Cambria" w:cs="Arial"/>
          <w:bCs/>
          <w:sz w:val="22"/>
          <w:szCs w:val="22"/>
        </w:rPr>
        <w:t>1605</w:t>
      </w:r>
      <w:r w:rsidRPr="000F7067">
        <w:rPr>
          <w:rFonts w:ascii="Cambria" w:hAnsi="Cambria" w:cs="Arial"/>
          <w:bCs/>
          <w:sz w:val="22"/>
          <w:szCs w:val="22"/>
        </w:rPr>
        <w:t xml:space="preserve">) [zwanej dalej także „ustawa </w:t>
      </w:r>
      <w:proofErr w:type="spellStart"/>
      <w:r w:rsidRPr="000F7067">
        <w:rPr>
          <w:rFonts w:ascii="Cambria" w:hAnsi="Cambria" w:cs="Arial"/>
          <w:bCs/>
          <w:sz w:val="22"/>
          <w:szCs w:val="22"/>
        </w:rPr>
        <w:t>Pzp</w:t>
      </w:r>
      <w:proofErr w:type="spellEnd"/>
      <w:r w:rsidRPr="000F7067">
        <w:rPr>
          <w:rFonts w:ascii="Cambria" w:hAnsi="Cambria" w:cs="Arial"/>
          <w:bCs/>
          <w:sz w:val="22"/>
          <w:szCs w:val="22"/>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232A39">
      <w:pPr>
        <w:numPr>
          <w:ilvl w:val="0"/>
          <w:numId w:val="5"/>
        </w:numPr>
        <w:shd w:val="clear" w:color="auto" w:fill="BFBFBF"/>
        <w:tabs>
          <w:tab w:val="left" w:pos="0"/>
        </w:tabs>
        <w:spacing w:line="276" w:lineRule="auto"/>
        <w:rPr>
          <w:rFonts w:ascii="Cambria" w:hAnsi="Cambria" w:cs="Arial"/>
          <w:b/>
        </w:rPr>
      </w:pPr>
      <w:r>
        <w:rPr>
          <w:rFonts w:ascii="Cambria" w:hAnsi="Cambria" w:cs="Arial"/>
          <w:b/>
        </w:rPr>
        <w:t>Warunki udziału w post</w:t>
      </w:r>
      <w:r w:rsidR="0049471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0F7067" w:rsidRDefault="00717C71" w:rsidP="00172714">
      <w:pPr>
        <w:spacing w:line="276" w:lineRule="auto"/>
        <w:rPr>
          <w:rFonts w:ascii="Cambria" w:hAnsi="Cambria"/>
          <w:sz w:val="22"/>
          <w:szCs w:val="22"/>
        </w:rPr>
      </w:pPr>
      <w:r w:rsidRPr="000F7067">
        <w:rPr>
          <w:rFonts w:ascii="Cambria" w:hAnsi="Cambria" w:cs="Arial"/>
          <w:bCs/>
          <w:iCs/>
          <w:sz w:val="22"/>
          <w:szCs w:val="22"/>
        </w:rPr>
        <w:t>O</w:t>
      </w:r>
      <w:r w:rsidR="00172714" w:rsidRPr="000F7067">
        <w:rPr>
          <w:rFonts w:ascii="Cambria" w:hAnsi="Cambria"/>
          <w:sz w:val="22"/>
          <w:szCs w:val="22"/>
        </w:rPr>
        <w:t xml:space="preserve"> zamówienie mogą się ubiegać wykonawcy, którzy :</w:t>
      </w:r>
    </w:p>
    <w:p w:rsidR="004B0FE2" w:rsidRPr="00A63D82" w:rsidRDefault="004B0FE2" w:rsidP="00172714">
      <w:pPr>
        <w:spacing w:line="276" w:lineRule="auto"/>
        <w:rPr>
          <w:rFonts w:ascii="Cambria" w:hAnsi="Cambria"/>
        </w:rPr>
      </w:pPr>
    </w:p>
    <w:p w:rsidR="00172714" w:rsidRDefault="00172714" w:rsidP="00160E04">
      <w:pPr>
        <w:numPr>
          <w:ilvl w:val="0"/>
          <w:numId w:val="22"/>
        </w:numPr>
        <w:spacing w:line="276" w:lineRule="auto"/>
        <w:ind w:left="709" w:hanging="425"/>
        <w:rPr>
          <w:rFonts w:ascii="Cambria" w:hAnsi="Cambria"/>
          <w:b/>
          <w:i/>
          <w:u w:val="single"/>
        </w:rPr>
      </w:pPr>
      <w:r w:rsidRPr="00A63D82">
        <w:rPr>
          <w:rFonts w:ascii="Cambria" w:hAnsi="Cambria"/>
          <w:b/>
          <w:i/>
          <w:u w:val="single"/>
        </w:rPr>
        <w:t>nie podlegają wykluczeniu;</w:t>
      </w:r>
    </w:p>
    <w:p w:rsidR="00494717" w:rsidRPr="00A63D82" w:rsidRDefault="00494717" w:rsidP="00494717">
      <w:pPr>
        <w:spacing w:line="276" w:lineRule="auto"/>
        <w:ind w:left="709"/>
        <w:rPr>
          <w:rFonts w:ascii="Cambria" w:hAnsi="Cambria"/>
          <w:b/>
          <w:i/>
          <w:u w:val="single"/>
        </w:rPr>
      </w:pPr>
    </w:p>
    <w:p w:rsidR="001B1BB6" w:rsidRPr="000F7067" w:rsidRDefault="001B1BB6" w:rsidP="001B1BB6">
      <w:pPr>
        <w:spacing w:line="276" w:lineRule="auto"/>
        <w:ind w:left="284"/>
        <w:jc w:val="both"/>
        <w:rPr>
          <w:rFonts w:ascii="Cambria" w:hAnsi="Cambria"/>
          <w:sz w:val="22"/>
          <w:szCs w:val="22"/>
        </w:rPr>
      </w:pPr>
      <w:r w:rsidRPr="000F7067">
        <w:rPr>
          <w:rFonts w:ascii="Cambria" w:hAnsi="Cambria"/>
          <w:sz w:val="22"/>
          <w:szCs w:val="22"/>
        </w:rPr>
        <w:t>Zamawiający stwierdzi spełnianie powyższego warunku na podstawie złożonego przez Wykonawcę oświadczenia</w:t>
      </w:r>
      <w:r w:rsidR="00950298" w:rsidRPr="000F7067">
        <w:rPr>
          <w:rFonts w:ascii="Cambria" w:hAnsi="Cambria"/>
          <w:sz w:val="22"/>
          <w:szCs w:val="22"/>
        </w:rPr>
        <w:t xml:space="preserve"> </w:t>
      </w:r>
      <w:r w:rsidRPr="000F7067">
        <w:rPr>
          <w:rFonts w:ascii="Cambria" w:hAnsi="Cambria"/>
          <w:sz w:val="22"/>
          <w:szCs w:val="22"/>
        </w:rPr>
        <w:t xml:space="preserve">o niepodleganiu wykluczeniu na formularzu Jednolitego Europejskiego Dokumentu Zamówienia (JEDZ) zgodnie ze wzorem  stanowiącym załącznik nr </w:t>
      </w:r>
      <w:r w:rsidR="00D957D4" w:rsidRPr="000F7067">
        <w:rPr>
          <w:rFonts w:ascii="Cambria" w:hAnsi="Cambria"/>
          <w:sz w:val="22"/>
          <w:szCs w:val="22"/>
        </w:rPr>
        <w:t>2</w:t>
      </w:r>
      <w:r w:rsidRPr="000F7067">
        <w:rPr>
          <w:rFonts w:ascii="Cambria" w:hAnsi="Cambria"/>
          <w:sz w:val="22"/>
          <w:szCs w:val="22"/>
        </w:rPr>
        <w:t xml:space="preserve"> do SWZ</w:t>
      </w:r>
      <w:r w:rsidR="00325961" w:rsidRPr="000F7067">
        <w:rPr>
          <w:rFonts w:ascii="Cambria" w:hAnsi="Cambria"/>
          <w:sz w:val="22"/>
          <w:szCs w:val="22"/>
        </w:rPr>
        <w:t xml:space="preserve">, oświadczenia </w:t>
      </w:r>
      <w:r w:rsidR="008C0029" w:rsidRPr="000F7067">
        <w:rPr>
          <w:rFonts w:ascii="Cambria" w:hAnsi="Cambria"/>
          <w:sz w:val="22"/>
          <w:szCs w:val="22"/>
        </w:rPr>
        <w:t xml:space="preserve"> oraz dokumentów podmiotowych określonych w dziale nr </w:t>
      </w:r>
      <w:r w:rsidR="00836B55" w:rsidRPr="000F7067">
        <w:rPr>
          <w:rFonts w:ascii="Cambria" w:hAnsi="Cambria"/>
          <w:sz w:val="22"/>
          <w:szCs w:val="22"/>
        </w:rPr>
        <w:t xml:space="preserve">VIII </w:t>
      </w:r>
      <w:r w:rsidR="008C0029" w:rsidRPr="000F7067">
        <w:rPr>
          <w:rFonts w:ascii="Cambria" w:hAnsi="Cambria"/>
          <w:sz w:val="22"/>
          <w:szCs w:val="22"/>
        </w:rPr>
        <w:t>SWZ.</w:t>
      </w:r>
    </w:p>
    <w:p w:rsidR="00950298" w:rsidRDefault="00950298" w:rsidP="001B1BB6">
      <w:pPr>
        <w:spacing w:line="276" w:lineRule="auto"/>
        <w:ind w:left="284"/>
        <w:jc w:val="both"/>
        <w:rPr>
          <w:rFonts w:ascii="Cambria" w:hAnsi="Cambria"/>
        </w:rPr>
      </w:pPr>
    </w:p>
    <w:p w:rsidR="000F7067" w:rsidRDefault="000F7067" w:rsidP="001B1BB6">
      <w:pPr>
        <w:spacing w:line="276" w:lineRule="auto"/>
        <w:ind w:left="284"/>
        <w:jc w:val="both"/>
        <w:rPr>
          <w:rFonts w:ascii="Cambria" w:hAnsi="Cambria"/>
        </w:rPr>
      </w:pPr>
    </w:p>
    <w:p w:rsidR="00950298" w:rsidRDefault="00950298" w:rsidP="001B1BB6">
      <w:pPr>
        <w:spacing w:line="276" w:lineRule="auto"/>
        <w:ind w:left="284"/>
        <w:jc w:val="both"/>
        <w:rPr>
          <w:rFonts w:ascii="Cambria" w:hAnsi="Cambria"/>
        </w:rPr>
      </w:pPr>
    </w:p>
    <w:p w:rsidR="00950298" w:rsidRPr="00950298" w:rsidRDefault="00950298" w:rsidP="00950298">
      <w:pPr>
        <w:pBdr>
          <w:top w:val="single" w:sz="4" w:space="1" w:color="auto"/>
        </w:pBdr>
        <w:ind w:left="6096" w:hanging="6096"/>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Szpital Specjalistyczny w Brzozowie</w:t>
      </w:r>
      <w:r w:rsidRPr="00950298">
        <w:rPr>
          <w:rFonts w:ascii="Candara" w:eastAsiaTheme="minorHAnsi" w:hAnsi="Candara" w:cs="Tahoma"/>
          <w:b/>
          <w:color w:val="002060"/>
          <w:sz w:val="18"/>
          <w:szCs w:val="18"/>
          <w:lang w:eastAsia="en-US"/>
        </w:rPr>
        <w:tab/>
        <w:t>e-mail: onkologia@szpital-brzozow.pl</w:t>
      </w:r>
    </w:p>
    <w:p w:rsidR="00950298" w:rsidRPr="00950298" w:rsidRDefault="00950298" w:rsidP="00950298">
      <w:pPr>
        <w:tabs>
          <w:tab w:val="left" w:pos="4820"/>
        </w:tabs>
        <w:ind w:right="1"/>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Podkarpacki Ośrodek Onkologiczny</w:t>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r>
      <w:r w:rsidRPr="00950298">
        <w:rPr>
          <w:rFonts w:ascii="Candara" w:eastAsiaTheme="minorHAnsi" w:hAnsi="Candara" w:cs="Tahoma"/>
          <w:b/>
          <w:color w:val="002060"/>
          <w:sz w:val="18"/>
          <w:szCs w:val="18"/>
          <w:lang w:eastAsia="en-US"/>
        </w:rPr>
        <w:tab/>
        <w:t xml:space="preserve"> </w:t>
      </w:r>
      <w:hyperlink r:id="rId12" w:history="1">
        <w:r w:rsidRPr="00950298">
          <w:rPr>
            <w:rFonts w:ascii="Candara" w:eastAsiaTheme="minorHAnsi" w:hAnsi="Candara" w:cs="Tahoma"/>
            <w:b/>
            <w:color w:val="002060"/>
            <w:sz w:val="18"/>
            <w:szCs w:val="18"/>
            <w:lang w:eastAsia="en-US"/>
          </w:rPr>
          <w:t>www.szpital-brzozow.pl</w:t>
        </w:r>
      </w:hyperlink>
      <w:r w:rsidRPr="00950298">
        <w:rPr>
          <w:rFonts w:ascii="Candara" w:eastAsiaTheme="minorHAnsi" w:hAnsi="Candara" w:cs="Tahoma"/>
          <w:b/>
          <w:color w:val="002060"/>
          <w:sz w:val="18"/>
          <w:szCs w:val="18"/>
          <w:lang w:eastAsia="en-US"/>
        </w:rPr>
        <w:t xml:space="preserve"> </w:t>
      </w:r>
    </w:p>
    <w:p w:rsidR="00950298" w:rsidRPr="00950298" w:rsidRDefault="00950298" w:rsidP="00950298">
      <w:pPr>
        <w:ind w:right="1"/>
        <w:jc w:val="both"/>
        <w:rPr>
          <w:rFonts w:ascii="Certa" w:eastAsiaTheme="minorHAnsi" w:hAnsi="Certa" w:cs="Tahoma"/>
          <w:b/>
          <w:color w:val="002060"/>
          <w:sz w:val="18"/>
          <w:szCs w:val="18"/>
          <w:lang w:eastAsia="en-US"/>
        </w:rPr>
      </w:pPr>
      <w:r w:rsidRPr="00950298">
        <w:rPr>
          <w:rFonts w:ascii="Candara" w:eastAsiaTheme="minorHAnsi" w:hAnsi="Candara" w:cs="Tahoma"/>
          <w:b/>
          <w:color w:val="002060"/>
          <w:sz w:val="18"/>
          <w:szCs w:val="18"/>
          <w:lang w:eastAsia="en-US"/>
        </w:rPr>
        <w:t xml:space="preserve">im. Ks. Bronisława Markiewicza </w:t>
      </w:r>
    </w:p>
    <w:p w:rsidR="00950298" w:rsidRPr="00950298" w:rsidRDefault="00950298" w:rsidP="00950298">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36-200 Brzozów, ul. Ks. Józefa Bielawskiego 18</w:t>
      </w:r>
    </w:p>
    <w:p w:rsidR="00172714" w:rsidRPr="00950298" w:rsidRDefault="00950298" w:rsidP="00950298">
      <w:pPr>
        <w:jc w:val="both"/>
        <w:rPr>
          <w:rFonts w:ascii="Candara" w:eastAsiaTheme="minorHAnsi" w:hAnsi="Candara" w:cs="Tahoma"/>
          <w:b/>
          <w:color w:val="002060"/>
          <w:sz w:val="18"/>
          <w:szCs w:val="18"/>
          <w:lang w:eastAsia="en-US"/>
        </w:rPr>
      </w:pPr>
      <w:r w:rsidRPr="00950298">
        <w:rPr>
          <w:rFonts w:ascii="Candara" w:eastAsiaTheme="minorHAnsi" w:hAnsi="Candara" w:cs="Tahoma"/>
          <w:b/>
          <w:color w:val="002060"/>
          <w:sz w:val="18"/>
          <w:szCs w:val="18"/>
          <w:lang w:eastAsia="en-US"/>
        </w:rPr>
        <w:t>Sekretariat tel. 13 43 09 552, tel./fax 13 43 41 420</w:t>
      </w:r>
    </w:p>
    <w:p w:rsidR="00172714" w:rsidRPr="000F7067" w:rsidRDefault="00172714" w:rsidP="00160E04">
      <w:pPr>
        <w:numPr>
          <w:ilvl w:val="0"/>
          <w:numId w:val="22"/>
        </w:numPr>
        <w:spacing w:line="276" w:lineRule="auto"/>
        <w:ind w:left="709" w:hanging="425"/>
        <w:rPr>
          <w:rFonts w:ascii="Cambria" w:hAnsi="Cambria"/>
          <w:b/>
          <w:i/>
          <w:sz w:val="22"/>
          <w:szCs w:val="22"/>
          <w:u w:val="single"/>
        </w:rPr>
      </w:pPr>
      <w:r w:rsidRPr="000F7067">
        <w:rPr>
          <w:rFonts w:ascii="Cambria" w:hAnsi="Cambria"/>
          <w:b/>
          <w:i/>
          <w:sz w:val="22"/>
          <w:szCs w:val="22"/>
          <w:u w:val="single"/>
        </w:rPr>
        <w:lastRenderedPageBreak/>
        <w:t>spełniają warunki udziału w post</w:t>
      </w:r>
      <w:r w:rsidR="00494717" w:rsidRPr="000F7067">
        <w:rPr>
          <w:rFonts w:ascii="Cambria" w:hAnsi="Cambria"/>
          <w:b/>
          <w:i/>
          <w:sz w:val="22"/>
          <w:szCs w:val="22"/>
          <w:u w:val="single"/>
        </w:rPr>
        <w:t>ę</w:t>
      </w:r>
      <w:r w:rsidRPr="000F7067">
        <w:rPr>
          <w:rFonts w:ascii="Cambria" w:hAnsi="Cambria"/>
          <w:b/>
          <w:i/>
          <w:sz w:val="22"/>
          <w:szCs w:val="22"/>
          <w:u w:val="single"/>
        </w:rPr>
        <w:t>powaniu, dotyczące:</w:t>
      </w:r>
    </w:p>
    <w:p w:rsidR="00494717" w:rsidRPr="000F7067" w:rsidRDefault="00494717" w:rsidP="00494717">
      <w:pPr>
        <w:spacing w:line="276" w:lineRule="auto"/>
        <w:ind w:left="709"/>
        <w:rPr>
          <w:rFonts w:ascii="Cambria" w:hAnsi="Cambria"/>
          <w:b/>
          <w:i/>
          <w:sz w:val="22"/>
          <w:szCs w:val="22"/>
          <w:u w:val="single"/>
        </w:rPr>
      </w:pPr>
    </w:p>
    <w:p w:rsidR="00172714" w:rsidRPr="000F7067" w:rsidRDefault="00172714" w:rsidP="00172714">
      <w:pPr>
        <w:spacing w:line="276" w:lineRule="auto"/>
        <w:rPr>
          <w:rFonts w:ascii="Cambria" w:hAnsi="Cambria"/>
          <w:sz w:val="22"/>
          <w:szCs w:val="22"/>
        </w:rPr>
      </w:pPr>
      <w:r w:rsidRPr="000F7067">
        <w:rPr>
          <w:rFonts w:ascii="Cambria" w:hAnsi="Cambria"/>
          <w:sz w:val="22"/>
          <w:szCs w:val="22"/>
        </w:rPr>
        <w:t xml:space="preserve">  - </w:t>
      </w:r>
      <w:r w:rsidRPr="000F7067">
        <w:rPr>
          <w:rFonts w:ascii="Cambria" w:hAnsi="Cambria"/>
          <w:b/>
          <w:sz w:val="22"/>
          <w:szCs w:val="22"/>
        </w:rPr>
        <w:t>zdolności do występowania w obrocie gospodarczym.</w:t>
      </w:r>
    </w:p>
    <w:p w:rsidR="00A52B7F" w:rsidRPr="000F7067" w:rsidRDefault="00A52B7F" w:rsidP="000B1854">
      <w:pPr>
        <w:spacing w:line="276" w:lineRule="auto"/>
        <w:ind w:left="284"/>
        <w:jc w:val="both"/>
        <w:rPr>
          <w:rFonts w:ascii="Cambria" w:hAnsi="Cambria"/>
          <w:sz w:val="22"/>
          <w:szCs w:val="22"/>
        </w:rPr>
      </w:pPr>
      <w:r w:rsidRPr="000F7067">
        <w:rPr>
          <w:rFonts w:ascii="Cambria" w:hAnsi="Cambria"/>
          <w:sz w:val="22"/>
          <w:szCs w:val="22"/>
        </w:rPr>
        <w:t>Zamawiający nie stawia w tym zakresie żadnych wymagań, których spełnienie Wykonawca zobowiązany jest wykazać.</w:t>
      </w:r>
    </w:p>
    <w:p w:rsidR="00F260EA" w:rsidRPr="000F7067" w:rsidRDefault="00F260EA" w:rsidP="006C509D">
      <w:pPr>
        <w:spacing w:line="276" w:lineRule="auto"/>
        <w:jc w:val="both"/>
        <w:rPr>
          <w:rFonts w:ascii="Cambria" w:hAnsi="Cambria"/>
          <w:sz w:val="22"/>
          <w:szCs w:val="22"/>
        </w:rPr>
      </w:pPr>
    </w:p>
    <w:p w:rsidR="00172714" w:rsidRPr="000F7067" w:rsidRDefault="00172714" w:rsidP="009B620C">
      <w:pPr>
        <w:tabs>
          <w:tab w:val="left" w:pos="426"/>
          <w:tab w:val="left" w:pos="993"/>
        </w:tabs>
        <w:spacing w:line="276" w:lineRule="auto"/>
        <w:ind w:left="284" w:hanging="142"/>
        <w:jc w:val="both"/>
        <w:rPr>
          <w:rFonts w:ascii="Cambria" w:hAnsi="Cambria"/>
          <w:b/>
          <w:sz w:val="22"/>
          <w:szCs w:val="22"/>
        </w:rPr>
      </w:pPr>
      <w:r w:rsidRPr="000F7067">
        <w:rPr>
          <w:rFonts w:ascii="Cambria" w:hAnsi="Cambria"/>
          <w:b/>
          <w:sz w:val="22"/>
          <w:szCs w:val="22"/>
        </w:rPr>
        <w:t xml:space="preserve"> -uprawnień do prowadzenia określonej działalności gospodarczej lub zawodowej;</w:t>
      </w:r>
    </w:p>
    <w:p w:rsidR="009B620C" w:rsidRPr="000F7067" w:rsidRDefault="009B620C" w:rsidP="009B620C">
      <w:pPr>
        <w:spacing w:line="276" w:lineRule="auto"/>
        <w:ind w:left="284"/>
        <w:jc w:val="both"/>
        <w:rPr>
          <w:rFonts w:ascii="Cambria" w:hAnsi="Cambria"/>
          <w:sz w:val="22"/>
          <w:szCs w:val="22"/>
        </w:rPr>
      </w:pPr>
      <w:r w:rsidRPr="000F7067">
        <w:rPr>
          <w:rFonts w:ascii="Cambria" w:hAnsi="Cambria"/>
          <w:sz w:val="22"/>
          <w:szCs w:val="22"/>
        </w:rPr>
        <w:t>Zamawiający nie stawia w tym zakresie żadnych wymagań, których spełnienie Wykonawca zobowiązany jest wykazać.</w:t>
      </w:r>
    </w:p>
    <w:p w:rsidR="00514DCA" w:rsidRPr="000F7067" w:rsidRDefault="00514DCA" w:rsidP="00172714">
      <w:pPr>
        <w:spacing w:line="276" w:lineRule="auto"/>
        <w:rPr>
          <w:rFonts w:ascii="Cambria" w:hAnsi="Cambria"/>
          <w:sz w:val="22"/>
          <w:szCs w:val="22"/>
        </w:rPr>
      </w:pPr>
    </w:p>
    <w:p w:rsidR="00172714" w:rsidRPr="000F7067" w:rsidRDefault="00172714" w:rsidP="007064D1">
      <w:pPr>
        <w:spacing w:line="276" w:lineRule="auto"/>
        <w:rPr>
          <w:rFonts w:ascii="Cambria" w:hAnsi="Cambria"/>
          <w:b/>
          <w:sz w:val="22"/>
          <w:szCs w:val="22"/>
        </w:rPr>
      </w:pPr>
      <w:r w:rsidRPr="000F7067">
        <w:rPr>
          <w:rFonts w:ascii="Cambria" w:hAnsi="Cambria"/>
          <w:b/>
          <w:sz w:val="22"/>
          <w:szCs w:val="22"/>
        </w:rPr>
        <w:t>- sytuacji ekonomicznej lub  finansowej;</w:t>
      </w:r>
    </w:p>
    <w:p w:rsidR="00172714" w:rsidRPr="000F7067" w:rsidRDefault="00172714" w:rsidP="00946C48">
      <w:pPr>
        <w:spacing w:line="276" w:lineRule="auto"/>
        <w:ind w:left="142"/>
        <w:jc w:val="both"/>
        <w:rPr>
          <w:rFonts w:ascii="Cambria" w:hAnsi="Cambria"/>
          <w:sz w:val="22"/>
          <w:szCs w:val="22"/>
        </w:rPr>
      </w:pPr>
      <w:r w:rsidRPr="000F7067">
        <w:rPr>
          <w:rFonts w:ascii="Cambria" w:hAnsi="Cambria"/>
          <w:sz w:val="22"/>
          <w:szCs w:val="22"/>
        </w:rPr>
        <w:t>Zamawiający nie stawia w tym zakresie żadnych wymagań, których spełnienie Wykonawca zobowiązany jest wykazać.</w:t>
      </w:r>
    </w:p>
    <w:p w:rsidR="00172714" w:rsidRPr="000F7067" w:rsidRDefault="00172714" w:rsidP="00172714">
      <w:pPr>
        <w:spacing w:line="276" w:lineRule="auto"/>
        <w:rPr>
          <w:rFonts w:ascii="Cambria" w:hAnsi="Cambria"/>
          <w:sz w:val="22"/>
          <w:szCs w:val="22"/>
        </w:rPr>
      </w:pPr>
    </w:p>
    <w:p w:rsidR="00172714" w:rsidRPr="000F7067" w:rsidRDefault="00172714" w:rsidP="007064D1">
      <w:pPr>
        <w:spacing w:line="276" w:lineRule="auto"/>
        <w:rPr>
          <w:rFonts w:ascii="Cambria" w:hAnsi="Cambria"/>
          <w:b/>
          <w:sz w:val="22"/>
          <w:szCs w:val="22"/>
        </w:rPr>
      </w:pPr>
      <w:r w:rsidRPr="000F7067">
        <w:rPr>
          <w:rFonts w:ascii="Cambria" w:hAnsi="Cambria"/>
          <w:b/>
          <w:sz w:val="22"/>
          <w:szCs w:val="22"/>
        </w:rPr>
        <w:t>- zdolności technicznej lub zawodowej;</w:t>
      </w:r>
    </w:p>
    <w:p w:rsidR="00D25C95" w:rsidRPr="000F7067" w:rsidRDefault="00D25C95" w:rsidP="00D25C95">
      <w:pPr>
        <w:spacing w:line="276" w:lineRule="auto"/>
        <w:ind w:left="142"/>
        <w:jc w:val="both"/>
        <w:rPr>
          <w:rFonts w:ascii="Cambria" w:hAnsi="Cambria"/>
          <w:sz w:val="22"/>
          <w:szCs w:val="22"/>
        </w:rPr>
      </w:pPr>
      <w:r w:rsidRPr="000F7067">
        <w:rPr>
          <w:rFonts w:ascii="Cambria" w:hAnsi="Cambria"/>
          <w:sz w:val="22"/>
          <w:szCs w:val="22"/>
        </w:rPr>
        <w:t>Zamawiający nie stawia w tym zakresie żadnych wymagań, których spełnienie Wykonawca zobowiązany jest wykazać.</w:t>
      </w:r>
    </w:p>
    <w:p w:rsidR="00857AA8" w:rsidRDefault="00857AA8" w:rsidP="00857AA8">
      <w:pPr>
        <w:spacing w:line="276" w:lineRule="auto"/>
        <w:ind w:left="142"/>
        <w:jc w:val="both"/>
        <w:rPr>
          <w:rFonts w:ascii="Cambria" w:hAnsi="Cambria"/>
          <w:sz w:val="20"/>
          <w:szCs w:val="20"/>
        </w:rPr>
      </w:pPr>
    </w:p>
    <w:p w:rsidR="001679D3" w:rsidRPr="00D957D4" w:rsidRDefault="002C633E"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172714" w:rsidRPr="00A63D82" w:rsidRDefault="00172714" w:rsidP="00172714">
      <w:pPr>
        <w:spacing w:line="276" w:lineRule="auto"/>
        <w:rPr>
          <w:rFonts w:ascii="Cambria" w:hAnsi="Cambria"/>
        </w:rPr>
      </w:pPr>
    </w:p>
    <w:p w:rsidR="00172714" w:rsidRPr="000F7067" w:rsidRDefault="00172714" w:rsidP="00B059D8">
      <w:pPr>
        <w:spacing w:line="276" w:lineRule="auto"/>
        <w:jc w:val="both"/>
        <w:rPr>
          <w:rFonts w:ascii="Cambria" w:hAnsi="Cambria"/>
          <w:sz w:val="22"/>
          <w:szCs w:val="22"/>
        </w:rPr>
      </w:pPr>
      <w:r w:rsidRPr="000F7067">
        <w:rPr>
          <w:rFonts w:ascii="Cambria" w:hAnsi="Cambria"/>
          <w:sz w:val="22"/>
          <w:szCs w:val="22"/>
        </w:rPr>
        <w:t>Zamawiający oceni</w:t>
      </w:r>
      <w:r w:rsidR="004E6937" w:rsidRPr="000F7067">
        <w:rPr>
          <w:rFonts w:ascii="Cambria" w:hAnsi="Cambria"/>
          <w:sz w:val="22"/>
          <w:szCs w:val="22"/>
        </w:rPr>
        <w:t>,</w:t>
      </w:r>
      <w:r w:rsidRPr="000F7067">
        <w:rPr>
          <w:rFonts w:ascii="Cambria" w:hAnsi="Cambria"/>
          <w:sz w:val="22"/>
          <w:szCs w:val="22"/>
        </w:rPr>
        <w:t xml:space="preserve"> czy wykonawcy którzy przez oferowane dostawy spełniają wymogi określone przez zamawiającego, oraz nie podlegają wykluczeniu z postępowania, na podstawie wymaganych przez zamawiającego dokumentów</w:t>
      </w:r>
      <w:r w:rsidR="0072379C" w:rsidRPr="000F7067">
        <w:rPr>
          <w:rFonts w:ascii="Cambria" w:hAnsi="Cambria"/>
          <w:sz w:val="22"/>
          <w:szCs w:val="22"/>
        </w:rPr>
        <w:t xml:space="preserve"> </w:t>
      </w:r>
      <w:r w:rsidRPr="000F7067">
        <w:rPr>
          <w:rFonts w:ascii="Cambria" w:hAnsi="Cambria"/>
          <w:sz w:val="22"/>
          <w:szCs w:val="22"/>
        </w:rPr>
        <w:t xml:space="preserve">określonych w </w:t>
      </w:r>
      <w:r w:rsidR="00B03132" w:rsidRPr="000F7067">
        <w:rPr>
          <w:rFonts w:ascii="Cambria" w:hAnsi="Cambria"/>
          <w:sz w:val="22"/>
          <w:szCs w:val="22"/>
        </w:rPr>
        <w:t>dziale</w:t>
      </w:r>
      <w:r w:rsidR="0072379C" w:rsidRPr="000F7067">
        <w:rPr>
          <w:rFonts w:ascii="Cambria" w:hAnsi="Cambria"/>
          <w:sz w:val="22"/>
          <w:szCs w:val="22"/>
        </w:rPr>
        <w:t xml:space="preserve"> </w:t>
      </w:r>
      <w:r w:rsidR="00B03132" w:rsidRPr="000F7067">
        <w:rPr>
          <w:rFonts w:ascii="Cambria" w:hAnsi="Cambria"/>
          <w:sz w:val="22"/>
          <w:szCs w:val="22"/>
        </w:rPr>
        <w:t>numer VI</w:t>
      </w:r>
      <w:r w:rsidR="0076705E" w:rsidRPr="000F7067">
        <w:rPr>
          <w:rFonts w:ascii="Cambria" w:hAnsi="Cambria"/>
          <w:sz w:val="22"/>
          <w:szCs w:val="22"/>
        </w:rPr>
        <w:t xml:space="preserve">I </w:t>
      </w:r>
      <w:r w:rsidR="00F17153" w:rsidRPr="000F7067">
        <w:rPr>
          <w:rFonts w:ascii="Cambria" w:hAnsi="Cambria"/>
          <w:sz w:val="22"/>
          <w:szCs w:val="22"/>
        </w:rPr>
        <w:t xml:space="preserve">i VIII </w:t>
      </w:r>
      <w:r w:rsidRPr="000F7067">
        <w:rPr>
          <w:rFonts w:ascii="Cambria" w:hAnsi="Cambria"/>
          <w:sz w:val="22"/>
          <w:szCs w:val="22"/>
        </w:rPr>
        <w:t>specyfikacji</w:t>
      </w:r>
      <w:r w:rsidR="00B03132" w:rsidRPr="000F7067">
        <w:rPr>
          <w:rFonts w:ascii="Cambria" w:hAnsi="Cambria"/>
          <w:sz w:val="22"/>
          <w:szCs w:val="22"/>
        </w:rPr>
        <w:t xml:space="preserve"> warunków zamówienia</w:t>
      </w:r>
      <w:r w:rsidRPr="000F7067">
        <w:rPr>
          <w:rFonts w:ascii="Cambria" w:hAnsi="Cambria"/>
          <w:sz w:val="22"/>
          <w:szCs w:val="22"/>
        </w:rPr>
        <w:t>.</w:t>
      </w:r>
    </w:p>
    <w:p w:rsidR="0079016F" w:rsidRPr="00172714" w:rsidRDefault="0079016F" w:rsidP="009462A0">
      <w:pPr>
        <w:spacing w:line="276" w:lineRule="auto"/>
        <w:rPr>
          <w:rFonts w:ascii="Cambria" w:hAnsi="Cambria"/>
          <w:sz w:val="20"/>
          <w:szCs w:val="20"/>
        </w:rPr>
      </w:pPr>
    </w:p>
    <w:p w:rsidR="00CE5B34" w:rsidRPr="00A63D82" w:rsidRDefault="00CE5B34" w:rsidP="00730D08">
      <w:pPr>
        <w:numPr>
          <w:ilvl w:val="0"/>
          <w:numId w:val="28"/>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7D565C" w:rsidRDefault="007D565C" w:rsidP="007D565C">
      <w:pPr>
        <w:suppressAutoHyphens/>
        <w:ind w:left="284" w:hanging="284"/>
        <w:jc w:val="both"/>
        <w:rPr>
          <w:rFonts w:ascii="Cambria" w:hAnsi="Cambria"/>
          <w:lang w:eastAsia="ar-SA"/>
        </w:rPr>
      </w:pPr>
      <w:bookmarkStart w:id="0" w:name="_Hlk67299855"/>
    </w:p>
    <w:p w:rsidR="001469C5" w:rsidRDefault="007064D1" w:rsidP="007064D1">
      <w:pPr>
        <w:suppressAutoHyphens/>
        <w:jc w:val="both"/>
        <w:rPr>
          <w:rFonts w:ascii="Cambria" w:hAnsi="Cambria"/>
          <w:sz w:val="22"/>
          <w:szCs w:val="22"/>
          <w:lang w:eastAsia="ar-SA"/>
        </w:rPr>
      </w:pPr>
      <w:r w:rsidRPr="000F7067">
        <w:rPr>
          <w:rFonts w:ascii="Cambria" w:hAnsi="Cambria"/>
          <w:sz w:val="22"/>
          <w:szCs w:val="22"/>
          <w:lang w:eastAsia="ar-SA"/>
        </w:rPr>
        <w:t xml:space="preserve">Przedmiotem zamówienia są sukcesywne dostawy </w:t>
      </w:r>
      <w:r w:rsidR="00D25C95" w:rsidRPr="000F7067">
        <w:rPr>
          <w:rFonts w:ascii="Cambria" w:hAnsi="Cambria"/>
          <w:sz w:val="22"/>
          <w:szCs w:val="22"/>
          <w:lang w:eastAsia="ar-SA"/>
        </w:rPr>
        <w:t>wyrobów medycznych jednorazowego użytku</w:t>
      </w:r>
      <w:r w:rsidR="003E457E" w:rsidRPr="000F7067">
        <w:rPr>
          <w:rFonts w:ascii="Cambria" w:hAnsi="Cambria"/>
          <w:sz w:val="22"/>
          <w:szCs w:val="22"/>
          <w:lang w:eastAsia="ar-SA"/>
        </w:rPr>
        <w:t xml:space="preserve"> według </w:t>
      </w:r>
      <w:r w:rsidR="007B37B9">
        <w:rPr>
          <w:rFonts w:ascii="Cambria" w:hAnsi="Cambria"/>
          <w:sz w:val="22"/>
          <w:szCs w:val="22"/>
          <w:lang w:eastAsia="ar-SA"/>
        </w:rPr>
        <w:t>19</w:t>
      </w:r>
      <w:r w:rsidR="008C1C2B" w:rsidRPr="000F7067">
        <w:rPr>
          <w:rFonts w:ascii="Cambria" w:hAnsi="Cambria"/>
          <w:sz w:val="22"/>
          <w:szCs w:val="22"/>
          <w:lang w:eastAsia="ar-SA"/>
        </w:rPr>
        <w:t xml:space="preserve"> </w:t>
      </w:r>
      <w:r w:rsidR="003E457E" w:rsidRPr="000F7067">
        <w:rPr>
          <w:rFonts w:ascii="Cambria" w:hAnsi="Cambria"/>
          <w:sz w:val="22"/>
          <w:szCs w:val="22"/>
          <w:lang w:eastAsia="ar-SA"/>
        </w:rPr>
        <w:t>części</w:t>
      </w:r>
      <w:r w:rsidR="007B37B9">
        <w:rPr>
          <w:rFonts w:ascii="Cambria" w:hAnsi="Cambria"/>
          <w:sz w:val="22"/>
          <w:szCs w:val="22"/>
          <w:lang w:eastAsia="ar-SA"/>
        </w:rPr>
        <w:t>.</w:t>
      </w:r>
    </w:p>
    <w:p w:rsidR="007B37B9" w:rsidRDefault="007B37B9" w:rsidP="007064D1">
      <w:pPr>
        <w:suppressAutoHyphens/>
        <w:jc w:val="both"/>
        <w:rPr>
          <w:rFonts w:ascii="Cambria" w:hAnsi="Cambria"/>
          <w:sz w:val="22"/>
          <w:szCs w:val="22"/>
          <w:lang w:eastAsia="ar-SA"/>
        </w:rPr>
      </w:pPr>
    </w:p>
    <w:bookmarkEnd w:id="0"/>
    <w:p w:rsidR="00D957D4" w:rsidRDefault="003E457E" w:rsidP="003E457E">
      <w:pPr>
        <w:spacing w:line="276" w:lineRule="auto"/>
        <w:jc w:val="both"/>
        <w:rPr>
          <w:rFonts w:ascii="Cambria" w:hAnsi="Cambria"/>
          <w:bCs/>
          <w:sz w:val="22"/>
          <w:szCs w:val="22"/>
        </w:rPr>
      </w:pPr>
      <w:r w:rsidRPr="00BC74DC">
        <w:rPr>
          <w:rFonts w:ascii="Cambria" w:hAnsi="Cambria"/>
          <w:bCs/>
          <w:sz w:val="22"/>
          <w:szCs w:val="22"/>
        </w:rPr>
        <w:t xml:space="preserve">Szczegółowy opis przedmiotu zamówienia określony został w załączniku nr 1 do </w:t>
      </w:r>
      <w:r w:rsidR="007518CA" w:rsidRPr="00BC74DC">
        <w:rPr>
          <w:rFonts w:ascii="Cambria" w:hAnsi="Cambria"/>
          <w:bCs/>
          <w:sz w:val="22"/>
          <w:szCs w:val="22"/>
        </w:rPr>
        <w:t>SWZ.</w:t>
      </w:r>
    </w:p>
    <w:p w:rsidR="00A40EAC" w:rsidRPr="00BC74DC" w:rsidRDefault="00A40EAC" w:rsidP="003E457E">
      <w:pPr>
        <w:spacing w:line="276" w:lineRule="auto"/>
        <w:jc w:val="both"/>
        <w:rPr>
          <w:rFonts w:ascii="Cambria" w:hAnsi="Cambria"/>
          <w:bCs/>
          <w:sz w:val="22"/>
          <w:szCs w:val="22"/>
        </w:rPr>
      </w:pP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W przypadku, gdy wykonawca zaproponuje zamawiającemu w zadanych pytaniach przedmiot zamówienia o parametrach innych niż opisane w załączniku nr 1</w:t>
      </w:r>
      <w:r w:rsidR="007B37B9">
        <w:rPr>
          <w:rFonts w:ascii="Cambria" w:hAnsi="Cambria" w:cs="Arial"/>
          <w:sz w:val="22"/>
          <w:szCs w:val="22"/>
        </w:rPr>
        <w:t xml:space="preserve"> </w:t>
      </w:r>
      <w:r w:rsidRPr="00BC74DC">
        <w:rPr>
          <w:rFonts w:ascii="Cambria" w:hAnsi="Cambria" w:cs="Arial"/>
          <w:sz w:val="22"/>
          <w:szCs w:val="22"/>
        </w:rPr>
        <w:t xml:space="preserve">do SWZ, zobowiązany jest dostarczyć zamawiającemu próbkę proponowanego asortymentu  w terminie do 3 dni od zadania pytania. </w:t>
      </w:r>
    </w:p>
    <w:p w:rsidR="003E457E" w:rsidRPr="00BC74DC" w:rsidRDefault="003E457E" w:rsidP="003E457E">
      <w:pPr>
        <w:spacing w:line="276" w:lineRule="auto"/>
        <w:jc w:val="both"/>
        <w:rPr>
          <w:rFonts w:ascii="Cambria" w:hAnsi="Cambria"/>
          <w:b/>
          <w:bCs/>
          <w:sz w:val="22"/>
          <w:szCs w:val="22"/>
        </w:rPr>
      </w:pPr>
    </w:p>
    <w:p w:rsidR="00DC3551" w:rsidRDefault="00BD569C" w:rsidP="00014222">
      <w:pPr>
        <w:pStyle w:val="Akapitzlist"/>
        <w:autoSpaceDE w:val="0"/>
        <w:adjustRightInd w:val="0"/>
        <w:spacing w:after="0"/>
        <w:ind w:left="0"/>
        <w:jc w:val="both"/>
        <w:rPr>
          <w:rFonts w:ascii="Cambria" w:hAnsi="Cambria" w:cstheme="minorHAnsi"/>
        </w:rPr>
      </w:pPr>
      <w:r w:rsidRPr="001469C5">
        <w:rPr>
          <w:rFonts w:ascii="Cambria" w:hAnsi="Cambria" w:cstheme="minorHAnsi"/>
        </w:rPr>
        <w:t>Zamawiający dopuszcza składanie ofert częściowych w zakresie nie mniejszym niż jedna część</w:t>
      </w:r>
      <w:r w:rsidR="00DC3551" w:rsidRPr="001469C5">
        <w:rPr>
          <w:rFonts w:ascii="Cambria" w:hAnsi="Cambria" w:cstheme="minorHAnsi"/>
        </w:rPr>
        <w:t>.</w:t>
      </w:r>
    </w:p>
    <w:p w:rsidR="007B37B9" w:rsidRPr="001469C5" w:rsidRDefault="007B37B9" w:rsidP="00014222">
      <w:pPr>
        <w:pStyle w:val="Akapitzlist"/>
        <w:autoSpaceDE w:val="0"/>
        <w:adjustRightInd w:val="0"/>
        <w:spacing w:after="0"/>
        <w:ind w:left="0"/>
        <w:jc w:val="both"/>
        <w:rPr>
          <w:rFonts w:ascii="Cambria" w:hAnsi="Cambria" w:cstheme="minorHAnsi"/>
        </w:rPr>
      </w:pPr>
    </w:p>
    <w:p w:rsidR="00940822" w:rsidRPr="001469C5" w:rsidRDefault="00B70FF0" w:rsidP="00940822">
      <w:pPr>
        <w:tabs>
          <w:tab w:val="left" w:pos="284"/>
          <w:tab w:val="left" w:pos="709"/>
        </w:tabs>
        <w:autoSpaceDE w:val="0"/>
        <w:adjustRightInd w:val="0"/>
        <w:jc w:val="both"/>
        <w:rPr>
          <w:rFonts w:ascii="Cambria" w:hAnsi="Cambria" w:cstheme="minorHAnsi"/>
          <w:sz w:val="22"/>
          <w:szCs w:val="22"/>
        </w:rPr>
      </w:pPr>
      <w:r w:rsidRPr="001469C5">
        <w:rPr>
          <w:rFonts w:ascii="Cambria" w:hAnsi="Cambria" w:cstheme="minorHAnsi"/>
          <w:sz w:val="22"/>
          <w:szCs w:val="22"/>
        </w:rPr>
        <w:t>O</w:t>
      </w:r>
      <w:r w:rsidR="00CE5B34" w:rsidRPr="001469C5">
        <w:rPr>
          <w:rFonts w:ascii="Cambria" w:hAnsi="Cambria" w:cstheme="minorHAnsi"/>
          <w:sz w:val="22"/>
          <w:szCs w:val="22"/>
        </w:rPr>
        <w:t>zna</w:t>
      </w:r>
      <w:r w:rsidR="009C5B47" w:rsidRPr="001469C5">
        <w:rPr>
          <w:rFonts w:ascii="Cambria" w:hAnsi="Cambria" w:cstheme="minorHAnsi"/>
          <w:sz w:val="22"/>
          <w:szCs w:val="22"/>
        </w:rPr>
        <w:t>czenie przedmiotu zamówienia w</w:t>
      </w:r>
      <w:r w:rsidR="00ED2FD6" w:rsidRPr="001469C5">
        <w:rPr>
          <w:rFonts w:ascii="Cambria" w:hAnsi="Cambria" w:cstheme="minorHAnsi"/>
          <w:sz w:val="22"/>
          <w:szCs w:val="22"/>
        </w:rPr>
        <w:t>edług</w:t>
      </w:r>
      <w:r w:rsidR="0072379C" w:rsidRPr="001469C5">
        <w:rPr>
          <w:rFonts w:ascii="Cambria" w:hAnsi="Cambria" w:cstheme="minorHAnsi"/>
          <w:sz w:val="22"/>
          <w:szCs w:val="22"/>
        </w:rPr>
        <w:t xml:space="preserve"> </w:t>
      </w:r>
      <w:r w:rsidR="00350AC1" w:rsidRPr="001469C5">
        <w:rPr>
          <w:rFonts w:ascii="Cambria" w:hAnsi="Cambria" w:cstheme="minorHAnsi"/>
          <w:sz w:val="22"/>
          <w:szCs w:val="22"/>
        </w:rPr>
        <w:t>wspólnego słownika zamówień</w:t>
      </w:r>
      <w:r w:rsidR="007064D1" w:rsidRPr="001469C5">
        <w:rPr>
          <w:rFonts w:ascii="Cambria" w:hAnsi="Cambria" w:cstheme="minorHAnsi"/>
          <w:sz w:val="22"/>
          <w:szCs w:val="22"/>
        </w:rPr>
        <w:t>:</w:t>
      </w:r>
      <w:r w:rsidR="00BC74DC" w:rsidRPr="001469C5">
        <w:rPr>
          <w:rFonts w:ascii="Cambria" w:hAnsi="Cambria" w:cstheme="minorHAnsi"/>
          <w:sz w:val="22"/>
          <w:szCs w:val="22"/>
        </w:rPr>
        <w:t xml:space="preserve"> </w:t>
      </w:r>
      <w:r w:rsidR="007064D1" w:rsidRPr="001469C5">
        <w:rPr>
          <w:rFonts w:ascii="Cambria" w:hAnsi="Cambria" w:cstheme="minorHAnsi"/>
          <w:b/>
          <w:sz w:val="22"/>
          <w:szCs w:val="22"/>
        </w:rPr>
        <w:t>CPV:</w:t>
      </w:r>
      <w:r w:rsidR="00940822" w:rsidRPr="001469C5">
        <w:rPr>
          <w:rFonts w:ascii="Cambria" w:hAnsi="Cambria" w:cstheme="minorHAnsi"/>
          <w:b/>
          <w:sz w:val="22"/>
          <w:szCs w:val="22"/>
        </w:rPr>
        <w:t>33140000-3</w:t>
      </w:r>
    </w:p>
    <w:p w:rsidR="00CC5C41" w:rsidRPr="00BC74DC" w:rsidRDefault="00CC5C41" w:rsidP="00940822">
      <w:pPr>
        <w:tabs>
          <w:tab w:val="left" w:pos="284"/>
          <w:tab w:val="left" w:pos="709"/>
        </w:tabs>
        <w:autoSpaceDE w:val="0"/>
        <w:adjustRightInd w:val="0"/>
        <w:jc w:val="both"/>
        <w:rPr>
          <w:rFonts w:ascii="Cambria" w:hAnsi="Cambria" w:cs="Arial"/>
          <w:sz w:val="22"/>
          <w:szCs w:val="22"/>
        </w:rPr>
      </w:pPr>
    </w:p>
    <w:p w:rsidR="00A40EAC" w:rsidRPr="00BC74DC" w:rsidRDefault="00A40EAC" w:rsidP="00940822">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Zamawiający zastrzega sobie prawo do żądania przedłożenia  w wyznaczonym terminie próbek zaoferowanego asortymentu, w celu stwierdzenia zgodności z treścią warunków zamówienia.</w:t>
      </w:r>
    </w:p>
    <w:p w:rsidR="00A40EAC" w:rsidRPr="00BC74DC" w:rsidRDefault="00A40EAC" w:rsidP="00940822">
      <w:pPr>
        <w:tabs>
          <w:tab w:val="left" w:pos="284"/>
          <w:tab w:val="left" w:pos="709"/>
        </w:tabs>
        <w:autoSpaceDE w:val="0"/>
        <w:adjustRightInd w:val="0"/>
        <w:jc w:val="both"/>
        <w:rPr>
          <w:rFonts w:ascii="Cambria" w:hAnsi="Cambria" w:cs="Arial"/>
          <w:sz w:val="22"/>
          <w:szCs w:val="22"/>
        </w:rPr>
      </w:pP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Zamawiający nie zgadza się na dostarczenie wyłącznie oświadczeń o posiadaniu dokumentów uprawniających do obrotu wyrobem medycznym lub dopuszczających wyrób medyczny do obrotu oraz o ich dostarczeniu dopiero na żądanie zamawiającego.</w:t>
      </w:r>
    </w:p>
    <w:p w:rsidR="00A40EAC" w:rsidRPr="00BC74DC" w:rsidRDefault="00A40EAC" w:rsidP="00A40EAC">
      <w:pPr>
        <w:tabs>
          <w:tab w:val="left" w:pos="284"/>
          <w:tab w:val="left" w:pos="709"/>
        </w:tabs>
        <w:autoSpaceDE w:val="0"/>
        <w:adjustRightInd w:val="0"/>
        <w:jc w:val="both"/>
        <w:rPr>
          <w:rFonts w:ascii="Cambria" w:hAnsi="Cambria" w:cs="Arial"/>
          <w:sz w:val="22"/>
          <w:szCs w:val="22"/>
        </w:rPr>
      </w:pP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W przypadku, gdy oferowany produkt nie jest wyrobem medycznym wykonawca składa oświadczenie w ofercie poświadczające, że produkt nie jest wyrobem medycznym.</w:t>
      </w: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ab/>
      </w: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A40EAC" w:rsidRPr="00BC74DC" w:rsidRDefault="00A40EAC" w:rsidP="00A40EAC">
      <w:pPr>
        <w:tabs>
          <w:tab w:val="left" w:pos="284"/>
          <w:tab w:val="left" w:pos="709"/>
        </w:tabs>
        <w:autoSpaceDE w:val="0"/>
        <w:adjustRightInd w:val="0"/>
        <w:jc w:val="both"/>
        <w:rPr>
          <w:rFonts w:ascii="Cambria" w:hAnsi="Cambria" w:cs="Arial"/>
          <w:sz w:val="22"/>
          <w:szCs w:val="22"/>
        </w:rPr>
      </w:pP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Każda dostawa przedmiotu sprzedaży powinna być zgodna z ofertą przetargową, przedmiot sprzedaży powinien posiadać aktualne certyfikaty wymagane przez przepisy obowiązującego prawa dotyczące wyrobów medycznych.</w:t>
      </w:r>
    </w:p>
    <w:p w:rsidR="00A40EAC" w:rsidRPr="00BC74DC" w:rsidRDefault="00A40EAC" w:rsidP="00A40EAC">
      <w:pPr>
        <w:tabs>
          <w:tab w:val="left" w:pos="284"/>
          <w:tab w:val="left" w:pos="709"/>
        </w:tabs>
        <w:autoSpaceDE w:val="0"/>
        <w:adjustRightInd w:val="0"/>
        <w:jc w:val="both"/>
        <w:rPr>
          <w:rFonts w:ascii="Cambria" w:hAnsi="Cambria" w:cs="Arial"/>
          <w:sz w:val="22"/>
          <w:szCs w:val="22"/>
        </w:rPr>
      </w:pPr>
    </w:p>
    <w:p w:rsidR="00A40EAC" w:rsidRPr="00BC74DC" w:rsidRDefault="00A40EAC" w:rsidP="00A40EAC">
      <w:pPr>
        <w:tabs>
          <w:tab w:val="left" w:pos="284"/>
          <w:tab w:val="left" w:pos="709"/>
        </w:tabs>
        <w:autoSpaceDE w:val="0"/>
        <w:adjustRightInd w:val="0"/>
        <w:jc w:val="both"/>
        <w:rPr>
          <w:rFonts w:ascii="Cambria" w:hAnsi="Cambria" w:cs="Arial"/>
          <w:sz w:val="22"/>
          <w:szCs w:val="22"/>
        </w:rPr>
      </w:pPr>
      <w:r w:rsidRPr="00BC74DC">
        <w:rPr>
          <w:rFonts w:ascii="Cambria" w:hAnsi="Cambria" w:cs="Arial"/>
          <w:sz w:val="22"/>
          <w:szCs w:val="22"/>
        </w:rPr>
        <w:t>Zamawiający nie będzie uznawał za tajemnicę przedsiębiorstwa wydanych certyfikatów, deklaracji zgodności i kart charakterystyki zaoferowanych wyrobów medycznych jako nie spełniających przesłanek wynikających z art. 13 ustawy z dnia 16 kwietnia 1993r. o zwalczaniu nieuczciwej konkurencji, takie zastrzeżenie Zamawiający z mocy prawa będzie uznawał za bezskuteczne.</w:t>
      </w:r>
    </w:p>
    <w:p w:rsidR="00107451" w:rsidRPr="00BC74DC" w:rsidRDefault="00107451" w:rsidP="009462A0">
      <w:pPr>
        <w:autoSpaceDE w:val="0"/>
        <w:autoSpaceDN w:val="0"/>
        <w:adjustRightInd w:val="0"/>
        <w:spacing w:line="276" w:lineRule="auto"/>
        <w:jc w:val="both"/>
        <w:rPr>
          <w:sz w:val="22"/>
          <w:szCs w:val="22"/>
          <w:lang w:eastAsia="en-US"/>
        </w:rPr>
      </w:pPr>
    </w:p>
    <w:p w:rsidR="001469C5" w:rsidRPr="00BC74DC" w:rsidRDefault="00403C55" w:rsidP="00403C55">
      <w:pPr>
        <w:spacing w:after="240" w:line="276" w:lineRule="auto"/>
        <w:jc w:val="both"/>
        <w:rPr>
          <w:sz w:val="22"/>
          <w:szCs w:val="22"/>
        </w:rPr>
      </w:pPr>
      <w:r w:rsidRPr="00BC74DC">
        <w:rPr>
          <w:sz w:val="22"/>
          <w:szCs w:val="22"/>
        </w:rPr>
        <w:t>W postępowaniu ma zastosowanie art. nr 139 ustawy Prawo zamówień publicznych (z wyłączeniem ust. nr 2).</w:t>
      </w:r>
    </w:p>
    <w:p w:rsidR="00CE5B34" w:rsidRPr="00A63D82" w:rsidRDefault="00CE5B34" w:rsidP="00730D08">
      <w:pPr>
        <w:pStyle w:val="Tytu"/>
        <w:numPr>
          <w:ilvl w:val="0"/>
          <w:numId w:val="28"/>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B94980" w:rsidRPr="00404359" w:rsidRDefault="00604514" w:rsidP="008F061F">
      <w:pPr>
        <w:tabs>
          <w:tab w:val="left" w:pos="0"/>
        </w:tabs>
        <w:autoSpaceDE w:val="0"/>
        <w:spacing w:line="276" w:lineRule="auto"/>
        <w:jc w:val="both"/>
        <w:rPr>
          <w:rFonts w:ascii="Cambria" w:hAnsi="Cambria" w:cs="Arial"/>
          <w:sz w:val="22"/>
          <w:szCs w:val="22"/>
        </w:rPr>
      </w:pPr>
      <w:r w:rsidRPr="00404359">
        <w:rPr>
          <w:rFonts w:ascii="Cambria" w:hAnsi="Cambria" w:cs="Arial"/>
          <w:sz w:val="22"/>
          <w:szCs w:val="22"/>
        </w:rPr>
        <w:t>Termin wykonania niniejszego zamówienia</w:t>
      </w:r>
      <w:r w:rsidR="00666C2E" w:rsidRPr="00404359">
        <w:rPr>
          <w:rFonts w:ascii="Cambria" w:hAnsi="Cambria" w:cs="Arial"/>
          <w:sz w:val="22"/>
          <w:szCs w:val="22"/>
        </w:rPr>
        <w:t xml:space="preserve">: </w:t>
      </w:r>
      <w:r w:rsidR="006969A0" w:rsidRPr="00404359">
        <w:rPr>
          <w:rFonts w:ascii="Cambria" w:hAnsi="Cambria" w:cs="Arial"/>
          <w:sz w:val="22"/>
          <w:szCs w:val="22"/>
        </w:rPr>
        <w:t>s</w:t>
      </w:r>
      <w:r w:rsidR="0029753C" w:rsidRPr="00404359">
        <w:rPr>
          <w:rFonts w:ascii="Cambria" w:hAnsi="Cambria" w:cs="Arial"/>
          <w:sz w:val="22"/>
          <w:szCs w:val="22"/>
        </w:rPr>
        <w:t xml:space="preserve">ukcesywne </w:t>
      </w:r>
      <w:r w:rsidR="00F050D3" w:rsidRPr="00404359">
        <w:rPr>
          <w:rFonts w:ascii="Cambria" w:hAnsi="Cambria" w:cs="Arial"/>
          <w:sz w:val="22"/>
          <w:szCs w:val="22"/>
        </w:rPr>
        <w:t>dostawy</w:t>
      </w:r>
      <w:r w:rsidR="0029753C" w:rsidRPr="00404359">
        <w:rPr>
          <w:rFonts w:ascii="Cambria" w:hAnsi="Cambria" w:cs="Arial"/>
          <w:sz w:val="22"/>
          <w:szCs w:val="22"/>
        </w:rPr>
        <w:t xml:space="preserve"> w okresie </w:t>
      </w:r>
      <w:r w:rsidR="005F6B56" w:rsidRPr="00404359">
        <w:rPr>
          <w:rFonts w:ascii="Cambria" w:hAnsi="Cambria" w:cs="Arial"/>
          <w:sz w:val="22"/>
          <w:szCs w:val="22"/>
        </w:rPr>
        <w:t>24</w:t>
      </w:r>
      <w:r w:rsidR="0072379C" w:rsidRPr="00404359">
        <w:rPr>
          <w:rFonts w:ascii="Cambria" w:hAnsi="Cambria" w:cs="Arial"/>
          <w:sz w:val="22"/>
          <w:szCs w:val="22"/>
        </w:rPr>
        <w:t xml:space="preserve"> </w:t>
      </w:r>
      <w:r w:rsidR="00542DF3" w:rsidRPr="00404359">
        <w:rPr>
          <w:rFonts w:ascii="Cambria" w:hAnsi="Cambria" w:cs="Arial"/>
          <w:sz w:val="22"/>
          <w:szCs w:val="22"/>
        </w:rPr>
        <w:t>miesięcy od dnia zawarcia umowy.</w:t>
      </w:r>
    </w:p>
    <w:p w:rsidR="00B7578E" w:rsidRDefault="00B7578E" w:rsidP="00765CB4">
      <w:pPr>
        <w:autoSpaceDE w:val="0"/>
        <w:spacing w:line="276" w:lineRule="auto"/>
        <w:jc w:val="both"/>
        <w:rPr>
          <w:rFonts w:ascii="Cambria" w:hAnsi="Cambria" w:cs="Arial"/>
          <w:sz w:val="20"/>
          <w:szCs w:val="20"/>
        </w:rPr>
      </w:pPr>
    </w:p>
    <w:p w:rsidR="00765CB4" w:rsidRPr="00BC0FF5" w:rsidRDefault="00765CB4" w:rsidP="00730D08">
      <w:pPr>
        <w:numPr>
          <w:ilvl w:val="0"/>
          <w:numId w:val="31"/>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sidR="00404359">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Pr="00404359" w:rsidRDefault="00765CB4" w:rsidP="00730D08">
      <w:pPr>
        <w:numPr>
          <w:ilvl w:val="0"/>
          <w:numId w:val="35"/>
        </w:numPr>
        <w:tabs>
          <w:tab w:val="left" w:pos="284"/>
        </w:tabs>
        <w:spacing w:after="240" w:line="276" w:lineRule="auto"/>
        <w:ind w:left="284" w:hanging="284"/>
        <w:jc w:val="both"/>
        <w:rPr>
          <w:rFonts w:ascii="Cambria" w:hAnsi="Cambria" w:cs="Arial"/>
          <w:sz w:val="22"/>
          <w:szCs w:val="22"/>
        </w:rPr>
      </w:pPr>
      <w:r w:rsidRPr="00404359">
        <w:rPr>
          <w:rFonts w:ascii="Cambria" w:hAnsi="Cambria" w:cs="Arial"/>
          <w:sz w:val="22"/>
          <w:szCs w:val="22"/>
        </w:rPr>
        <w:t xml:space="preserve">Oświadczenie o niepodleganiu wykluczeniu, spełnianiu warunków udziału w postępowaniu składane na formularzu </w:t>
      </w:r>
      <w:r w:rsidRPr="00404359">
        <w:rPr>
          <w:rFonts w:ascii="Cambria" w:hAnsi="Cambria" w:cs="Arial"/>
          <w:b/>
          <w:sz w:val="22"/>
          <w:szCs w:val="22"/>
        </w:rPr>
        <w:t>Jednolitego Europejskiego Dokumentu Zamówienia (JEDZ),</w:t>
      </w:r>
      <w:r w:rsidRPr="00404359">
        <w:rPr>
          <w:rFonts w:ascii="Cambria" w:hAnsi="Cambria" w:cs="Arial"/>
          <w:sz w:val="22"/>
          <w:szCs w:val="22"/>
        </w:rPr>
        <w:t xml:space="preserve"> zgodnie z</w:t>
      </w:r>
      <w:r w:rsidR="00C24292" w:rsidRPr="00404359">
        <w:rPr>
          <w:rFonts w:ascii="Cambria" w:hAnsi="Cambria" w:cs="Arial"/>
          <w:sz w:val="22"/>
          <w:szCs w:val="22"/>
        </w:rPr>
        <w:t>e</w:t>
      </w:r>
      <w:r w:rsidRPr="00404359">
        <w:rPr>
          <w:rFonts w:ascii="Cambria" w:hAnsi="Cambria" w:cs="Arial"/>
          <w:sz w:val="22"/>
          <w:szCs w:val="22"/>
        </w:rPr>
        <w:t xml:space="preserve"> wzorem stanowiącym </w:t>
      </w:r>
      <w:r w:rsidRPr="00404359">
        <w:rPr>
          <w:rFonts w:ascii="Cambria" w:hAnsi="Cambria" w:cs="Arial"/>
          <w:b/>
          <w:sz w:val="22"/>
          <w:szCs w:val="22"/>
        </w:rPr>
        <w:t>załącznik nr 2</w:t>
      </w:r>
      <w:r w:rsidR="00404359">
        <w:rPr>
          <w:rFonts w:ascii="Cambria" w:hAnsi="Cambria" w:cs="Arial"/>
          <w:b/>
          <w:sz w:val="22"/>
          <w:szCs w:val="22"/>
        </w:rPr>
        <w:t xml:space="preserve"> </w:t>
      </w:r>
      <w:r w:rsidRPr="00404359">
        <w:rPr>
          <w:rFonts w:ascii="Cambria" w:hAnsi="Cambria" w:cs="Arial"/>
          <w:sz w:val="22"/>
          <w:szCs w:val="22"/>
        </w:rPr>
        <w:t>do specyfikacji  warunków zamówienia</w:t>
      </w:r>
      <w:r w:rsidR="00DC157A" w:rsidRPr="00404359">
        <w:rPr>
          <w:rFonts w:ascii="Cambria" w:hAnsi="Cambria" w:cs="Arial"/>
          <w:sz w:val="22"/>
          <w:szCs w:val="22"/>
        </w:rPr>
        <w:t>- dokument stanowi wstępne potwierdzenie niepodlegani</w:t>
      </w:r>
      <w:r w:rsidR="00857AA8" w:rsidRPr="00404359">
        <w:rPr>
          <w:rFonts w:ascii="Cambria" w:hAnsi="Cambria" w:cs="Arial"/>
          <w:sz w:val="22"/>
          <w:szCs w:val="22"/>
        </w:rPr>
        <w:t>e</w:t>
      </w:r>
      <w:r w:rsidR="00404359">
        <w:rPr>
          <w:rFonts w:ascii="Cambria" w:hAnsi="Cambria" w:cs="Arial"/>
          <w:sz w:val="22"/>
          <w:szCs w:val="22"/>
        </w:rPr>
        <w:t xml:space="preserve"> </w:t>
      </w:r>
      <w:r w:rsidR="00DC157A" w:rsidRPr="00404359">
        <w:rPr>
          <w:rFonts w:ascii="Cambria" w:hAnsi="Cambria" w:cs="Arial"/>
          <w:sz w:val="22"/>
          <w:szCs w:val="22"/>
        </w:rPr>
        <w:t>wykluczeniu</w:t>
      </w:r>
      <w:r w:rsidR="00404359">
        <w:rPr>
          <w:rFonts w:ascii="Cambria" w:hAnsi="Cambria" w:cs="Arial"/>
          <w:sz w:val="22"/>
          <w:szCs w:val="22"/>
        </w:rPr>
        <w:t xml:space="preserve"> </w:t>
      </w:r>
      <w:r w:rsidR="00DC157A" w:rsidRPr="00404359">
        <w:rPr>
          <w:rFonts w:ascii="Cambria" w:hAnsi="Cambria" w:cs="Arial"/>
          <w:sz w:val="22"/>
          <w:szCs w:val="22"/>
        </w:rPr>
        <w:t>i spełnianie warunków udziału w postępowaniu</w:t>
      </w:r>
      <w:r w:rsidR="00404359">
        <w:rPr>
          <w:rFonts w:ascii="Cambria" w:hAnsi="Cambria" w:cs="Arial"/>
          <w:sz w:val="22"/>
          <w:szCs w:val="22"/>
        </w:rPr>
        <w:t>.</w:t>
      </w:r>
    </w:p>
    <w:p w:rsidR="00765CB4" w:rsidRPr="00404359" w:rsidRDefault="00765CB4" w:rsidP="00404359">
      <w:pPr>
        <w:spacing w:after="240" w:line="276" w:lineRule="auto"/>
        <w:ind w:left="255"/>
        <w:jc w:val="both"/>
        <w:rPr>
          <w:rFonts w:ascii="Cambria" w:hAnsi="Cambria" w:cs="Arial"/>
          <w:sz w:val="22"/>
          <w:szCs w:val="22"/>
        </w:rPr>
      </w:pPr>
      <w:r w:rsidRPr="00404359">
        <w:rPr>
          <w:rFonts w:ascii="Cambria" w:hAnsi="Cambria" w:cs="Arial"/>
          <w:sz w:val="22"/>
          <w:szCs w:val="22"/>
        </w:rPr>
        <w:t>W przypadku wspólnego ubiegania się o zamówienie przez wykonawców Jednolity Europejski Dokument Zamówienia składa każdy z wykonawców wspólnie ubiegający się o zamówienie.</w:t>
      </w:r>
    </w:p>
    <w:p w:rsidR="00765CB4" w:rsidRPr="00404359" w:rsidRDefault="00765CB4" w:rsidP="004B1422">
      <w:pPr>
        <w:spacing w:after="240" w:line="276" w:lineRule="auto"/>
        <w:ind w:left="255"/>
        <w:jc w:val="both"/>
        <w:rPr>
          <w:rFonts w:ascii="Cambria" w:hAnsi="Cambria" w:cs="Arial"/>
          <w:sz w:val="22"/>
          <w:szCs w:val="22"/>
        </w:rPr>
      </w:pPr>
      <w:r w:rsidRPr="00404359">
        <w:rPr>
          <w:rFonts w:ascii="Cambria" w:hAnsi="Cambria" w:cs="Arial"/>
          <w:sz w:val="22"/>
          <w:szCs w:val="22"/>
        </w:rPr>
        <w:lastRenderedPageBreak/>
        <w:t>Wykonawca, który zamierza powierzyć wykonanie części zamówienia podwykonawcom zobowiązany jest wypełnić w tym zakresie JEDZ wskazując części zamówienia, których wykonanie zamierza powierzyć podwykonawcom.</w:t>
      </w:r>
    </w:p>
    <w:p w:rsidR="00765CB4" w:rsidRPr="00404359" w:rsidRDefault="00765CB4" w:rsidP="004B1422">
      <w:pPr>
        <w:spacing w:after="240" w:line="276" w:lineRule="auto"/>
        <w:ind w:left="255"/>
        <w:jc w:val="both"/>
        <w:rPr>
          <w:rFonts w:ascii="Cambria" w:hAnsi="Cambria" w:cs="Arial"/>
          <w:sz w:val="22"/>
          <w:szCs w:val="22"/>
        </w:rPr>
      </w:pPr>
      <w:r w:rsidRPr="00404359">
        <w:rPr>
          <w:rFonts w:ascii="Cambria" w:hAnsi="Cambria" w:cs="Arial"/>
          <w:sz w:val="22"/>
          <w:szCs w:val="22"/>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404359" w:rsidRDefault="00765CB4" w:rsidP="004B1422">
      <w:pPr>
        <w:spacing w:after="240" w:line="276" w:lineRule="auto"/>
        <w:ind w:left="255"/>
        <w:jc w:val="both"/>
        <w:rPr>
          <w:rFonts w:ascii="Cambria" w:hAnsi="Cambria" w:cs="Arial"/>
          <w:sz w:val="22"/>
          <w:szCs w:val="22"/>
        </w:rPr>
      </w:pPr>
      <w:r w:rsidRPr="00404359">
        <w:rPr>
          <w:rFonts w:ascii="Cambria" w:hAnsi="Cambria" w:cs="Arial"/>
          <w:sz w:val="22"/>
          <w:szCs w:val="22"/>
        </w:rPr>
        <w:t xml:space="preserve">Zamawiający zaleca zapoznanie się z INSTRUKCJĄ WYPEŁNIANIA dokumentu dostępną na stronie Urzędu Zamówień Publicznych: </w:t>
      </w:r>
      <w:hyperlink r:id="rId13" w:history="1">
        <w:r w:rsidRPr="00404359">
          <w:rPr>
            <w:rStyle w:val="Hipercze"/>
            <w:rFonts w:ascii="Cambria" w:hAnsi="Cambria" w:cs="Arial"/>
            <w:sz w:val="22"/>
            <w:szCs w:val="22"/>
          </w:rPr>
          <w:t>www.uzp.gov.pl</w:t>
        </w:r>
      </w:hyperlink>
    </w:p>
    <w:p w:rsidR="00765CB4" w:rsidRPr="00404359" w:rsidRDefault="00765CB4" w:rsidP="00730D08">
      <w:pPr>
        <w:numPr>
          <w:ilvl w:val="0"/>
          <w:numId w:val="29"/>
        </w:numPr>
        <w:spacing w:after="240" w:line="276" w:lineRule="auto"/>
        <w:ind w:left="284" w:hanging="284"/>
        <w:jc w:val="both"/>
        <w:rPr>
          <w:rFonts w:ascii="Cambria" w:hAnsi="Cambria" w:cs="Arial"/>
          <w:b/>
          <w:sz w:val="22"/>
          <w:szCs w:val="22"/>
        </w:rPr>
      </w:pPr>
      <w:r w:rsidRPr="00404359">
        <w:rPr>
          <w:rFonts w:ascii="Cambria" w:hAnsi="Cambria" w:cs="Arial"/>
          <w:sz w:val="22"/>
          <w:szCs w:val="22"/>
        </w:rPr>
        <w:t xml:space="preserve">W przypadku wykonawców wspólnie ubiegających się o udzielenie zamówienia        </w:t>
      </w:r>
      <w:r w:rsidRPr="00404359">
        <w:rPr>
          <w:rFonts w:ascii="Cambria" w:hAnsi="Cambria" w:cs="Arial"/>
          <w:b/>
          <w:sz w:val="22"/>
          <w:szCs w:val="22"/>
        </w:rPr>
        <w:t xml:space="preserve">pełnomocnictwo </w:t>
      </w:r>
      <w:r w:rsidRPr="00404359">
        <w:rPr>
          <w:rFonts w:ascii="Cambria" w:hAnsi="Cambria" w:cs="Arial"/>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404359" w:rsidRDefault="00765CB4" w:rsidP="00730D08">
      <w:pPr>
        <w:numPr>
          <w:ilvl w:val="0"/>
          <w:numId w:val="29"/>
        </w:numPr>
        <w:spacing w:after="240" w:line="276" w:lineRule="auto"/>
        <w:ind w:left="284" w:hanging="284"/>
        <w:jc w:val="both"/>
        <w:rPr>
          <w:rFonts w:ascii="Cambria" w:hAnsi="Cambria" w:cs="Arial"/>
          <w:b/>
          <w:sz w:val="22"/>
          <w:szCs w:val="22"/>
        </w:rPr>
      </w:pPr>
      <w:r w:rsidRPr="00404359">
        <w:rPr>
          <w:rFonts w:ascii="Cambria" w:hAnsi="Cambria" w:cs="Arial"/>
          <w:b/>
          <w:sz w:val="22"/>
          <w:szCs w:val="22"/>
        </w:rPr>
        <w:t>Pełnomocnictwo do podpisania oferty</w:t>
      </w:r>
      <w:r w:rsidRPr="00404359">
        <w:rPr>
          <w:rFonts w:ascii="Cambria" w:hAnsi="Cambria" w:cs="Arial"/>
          <w:sz w:val="22"/>
          <w:szCs w:val="22"/>
        </w:rPr>
        <w:t>(w przypadku, gdy oferta jest opatrzona podpisem upełnomocnionego przedstawiciela Wykonawcy).</w:t>
      </w:r>
    </w:p>
    <w:p w:rsidR="00765CB4" w:rsidRPr="00404359" w:rsidRDefault="00765CB4" w:rsidP="00730D08">
      <w:pPr>
        <w:numPr>
          <w:ilvl w:val="0"/>
          <w:numId w:val="29"/>
        </w:numPr>
        <w:spacing w:after="240" w:line="276" w:lineRule="auto"/>
        <w:ind w:left="284" w:hanging="284"/>
        <w:jc w:val="both"/>
        <w:rPr>
          <w:rFonts w:ascii="Cambria" w:hAnsi="Cambria" w:cs="Arial"/>
          <w:sz w:val="22"/>
          <w:szCs w:val="22"/>
        </w:rPr>
      </w:pPr>
      <w:r w:rsidRPr="00404359">
        <w:rPr>
          <w:rFonts w:ascii="Cambria" w:hAnsi="Cambria" w:cs="Arial"/>
          <w:b/>
          <w:sz w:val="22"/>
          <w:szCs w:val="22"/>
        </w:rPr>
        <w:t>Oświadczenie dotyczące RODO</w:t>
      </w:r>
      <w:r w:rsidRPr="00404359">
        <w:rPr>
          <w:rFonts w:ascii="Cambria" w:hAnsi="Cambria" w:cs="Arial"/>
          <w:sz w:val="22"/>
          <w:szCs w:val="22"/>
        </w:rPr>
        <w:t xml:space="preserve">- wzór zawarty jest w </w:t>
      </w:r>
      <w:r w:rsidRPr="00404359">
        <w:rPr>
          <w:rFonts w:ascii="Cambria" w:hAnsi="Cambria" w:cs="Arial"/>
          <w:b/>
          <w:sz w:val="22"/>
          <w:szCs w:val="22"/>
        </w:rPr>
        <w:t xml:space="preserve">załączniku  nr </w:t>
      </w:r>
      <w:r w:rsidR="00853919" w:rsidRPr="00404359">
        <w:rPr>
          <w:rFonts w:ascii="Cambria" w:hAnsi="Cambria" w:cs="Arial"/>
          <w:b/>
          <w:sz w:val="22"/>
          <w:szCs w:val="22"/>
        </w:rPr>
        <w:t>3</w:t>
      </w:r>
      <w:r w:rsidRPr="00404359">
        <w:rPr>
          <w:rFonts w:ascii="Cambria" w:hAnsi="Cambria" w:cs="Arial"/>
          <w:sz w:val="22"/>
          <w:szCs w:val="22"/>
        </w:rPr>
        <w:t xml:space="preserve"> do SWZ.</w:t>
      </w:r>
    </w:p>
    <w:p w:rsidR="00F86EB3" w:rsidRPr="00404359" w:rsidRDefault="00F86EB3" w:rsidP="008F061F">
      <w:pPr>
        <w:numPr>
          <w:ilvl w:val="0"/>
          <w:numId w:val="29"/>
        </w:numPr>
        <w:ind w:left="284" w:hanging="284"/>
        <w:jc w:val="both"/>
        <w:rPr>
          <w:rFonts w:ascii="Cambria" w:hAnsi="Cambria" w:cs="Arial"/>
          <w:sz w:val="22"/>
          <w:szCs w:val="22"/>
        </w:rPr>
      </w:pPr>
      <w:r w:rsidRPr="00404359">
        <w:rPr>
          <w:rFonts w:ascii="Cambria" w:hAnsi="Cambria" w:cs="Arial"/>
          <w:b/>
          <w:sz w:val="22"/>
          <w:szCs w:val="22"/>
        </w:rPr>
        <w:t>Oświadczenie dotyczące przeciwdziałania wspieraniu agresji na Ukrainę</w:t>
      </w:r>
      <w:r w:rsidRPr="00404359">
        <w:rPr>
          <w:rFonts w:ascii="Cambria" w:hAnsi="Cambria" w:cs="Arial"/>
          <w:sz w:val="22"/>
          <w:szCs w:val="22"/>
        </w:rPr>
        <w:t xml:space="preserve">-stanowiące </w:t>
      </w:r>
      <w:r w:rsidRPr="00404359">
        <w:rPr>
          <w:rFonts w:ascii="Cambria" w:hAnsi="Cambria" w:cs="Arial"/>
          <w:b/>
          <w:sz w:val="22"/>
          <w:szCs w:val="22"/>
        </w:rPr>
        <w:t xml:space="preserve">załącznik nr </w:t>
      </w:r>
      <w:r w:rsidR="00F65B80" w:rsidRPr="00404359">
        <w:rPr>
          <w:rFonts w:ascii="Cambria" w:hAnsi="Cambria" w:cs="Arial"/>
          <w:b/>
          <w:sz w:val="22"/>
          <w:szCs w:val="22"/>
        </w:rPr>
        <w:t>6</w:t>
      </w:r>
      <w:r w:rsidRPr="00404359">
        <w:rPr>
          <w:rFonts w:ascii="Cambria" w:hAnsi="Cambria" w:cs="Arial"/>
          <w:sz w:val="22"/>
          <w:szCs w:val="22"/>
        </w:rPr>
        <w:t xml:space="preserve"> do SWZ- dokument stanowi potwierdzenie niepodlegani</w:t>
      </w:r>
      <w:r w:rsidR="003B45DD" w:rsidRPr="00404359">
        <w:rPr>
          <w:rFonts w:ascii="Cambria" w:hAnsi="Cambria" w:cs="Arial"/>
          <w:sz w:val="22"/>
          <w:szCs w:val="22"/>
        </w:rPr>
        <w:t xml:space="preserve">u </w:t>
      </w:r>
      <w:r w:rsidRPr="00404359">
        <w:rPr>
          <w:rFonts w:ascii="Cambria" w:hAnsi="Cambria" w:cs="Arial"/>
          <w:sz w:val="22"/>
          <w:szCs w:val="22"/>
        </w:rPr>
        <w:t>wykluczeniu.</w:t>
      </w:r>
    </w:p>
    <w:p w:rsidR="00857AA8" w:rsidRPr="00404359" w:rsidRDefault="00857AA8" w:rsidP="006C509D">
      <w:pPr>
        <w:jc w:val="both"/>
        <w:rPr>
          <w:rFonts w:ascii="Cambria" w:hAnsi="Cambria" w:cs="Arial"/>
          <w:sz w:val="22"/>
          <w:szCs w:val="22"/>
        </w:rPr>
      </w:pPr>
    </w:p>
    <w:p w:rsidR="001469C5" w:rsidRDefault="001469C5" w:rsidP="00112099">
      <w:pPr>
        <w:spacing w:line="276" w:lineRule="auto"/>
        <w:ind w:left="284" w:hanging="284"/>
        <w:jc w:val="both"/>
        <w:rPr>
          <w:rFonts w:ascii="Cambria" w:hAnsi="Cambria" w:cs="Arial"/>
          <w:b/>
          <w:sz w:val="22"/>
          <w:szCs w:val="22"/>
          <w:u w:val="single"/>
        </w:rPr>
      </w:pPr>
    </w:p>
    <w:p w:rsidR="001469C5" w:rsidRDefault="001469C5" w:rsidP="00112099">
      <w:pPr>
        <w:spacing w:line="276" w:lineRule="auto"/>
        <w:ind w:left="284" w:hanging="284"/>
        <w:jc w:val="both"/>
        <w:rPr>
          <w:rFonts w:ascii="Cambria" w:hAnsi="Cambria" w:cs="Arial"/>
          <w:b/>
          <w:sz w:val="22"/>
          <w:szCs w:val="22"/>
          <w:u w:val="single"/>
        </w:rPr>
      </w:pPr>
    </w:p>
    <w:p w:rsidR="00E46456" w:rsidRPr="00404359" w:rsidRDefault="00C6655B" w:rsidP="00112099">
      <w:pPr>
        <w:spacing w:line="276" w:lineRule="auto"/>
        <w:ind w:left="284" w:hanging="284"/>
        <w:jc w:val="both"/>
        <w:rPr>
          <w:rFonts w:ascii="Cambria" w:hAnsi="Cambria" w:cs="Arial"/>
          <w:b/>
          <w:sz w:val="22"/>
          <w:szCs w:val="22"/>
          <w:u w:val="single"/>
        </w:rPr>
      </w:pPr>
      <w:r w:rsidRPr="00404359">
        <w:rPr>
          <w:rFonts w:ascii="Cambria" w:hAnsi="Cambria" w:cs="Arial"/>
          <w:b/>
          <w:sz w:val="22"/>
          <w:szCs w:val="22"/>
          <w:u w:val="single"/>
        </w:rPr>
        <w:t>Przedmiotowe środki dowodowe:</w:t>
      </w:r>
    </w:p>
    <w:p w:rsidR="0072379C" w:rsidRPr="00404359" w:rsidRDefault="0072379C" w:rsidP="00112099">
      <w:pPr>
        <w:spacing w:line="276" w:lineRule="auto"/>
        <w:ind w:left="284" w:hanging="284"/>
        <w:jc w:val="both"/>
        <w:rPr>
          <w:rFonts w:ascii="Cambria" w:hAnsi="Cambria" w:cs="Arial"/>
          <w:b/>
          <w:sz w:val="22"/>
          <w:szCs w:val="22"/>
          <w:u w:val="single"/>
        </w:rPr>
      </w:pPr>
    </w:p>
    <w:p w:rsidR="009549E4" w:rsidRPr="00404359" w:rsidRDefault="009549E4" w:rsidP="0017546E">
      <w:pPr>
        <w:numPr>
          <w:ilvl w:val="0"/>
          <w:numId w:val="39"/>
        </w:numPr>
        <w:spacing w:line="276" w:lineRule="auto"/>
        <w:ind w:left="426" w:hanging="426"/>
        <w:jc w:val="both"/>
        <w:rPr>
          <w:rFonts w:ascii="Cambria" w:hAnsi="Cambria" w:cs="Arial"/>
          <w:sz w:val="22"/>
          <w:szCs w:val="22"/>
        </w:rPr>
      </w:pPr>
      <w:r w:rsidRPr="00404359">
        <w:rPr>
          <w:rFonts w:ascii="Cambria" w:eastAsia="Calibri" w:hAnsi="Cambria"/>
          <w:b/>
          <w:sz w:val="22"/>
          <w:szCs w:val="22"/>
          <w:lang w:eastAsia="zh-CN"/>
        </w:rPr>
        <w:t>Certyfikat zgodności CE lub Deklaracja zgodności CE</w:t>
      </w:r>
      <w:r w:rsidRPr="00404359">
        <w:rPr>
          <w:rFonts w:ascii="Cambria" w:eastAsia="Calibri" w:hAnsi="Cambria"/>
          <w:sz w:val="22"/>
          <w:szCs w:val="22"/>
          <w:lang w:eastAsia="zh-CN"/>
        </w:rPr>
        <w:t xml:space="preserve"> – w zależności od klasy wyrobu medycznego, dotyczy wszystkich wyrobów zakwalifikowanych jako wyroby medyczne.</w:t>
      </w:r>
    </w:p>
    <w:p w:rsidR="000562D4" w:rsidRPr="00404359" w:rsidRDefault="000562D4" w:rsidP="000562D4">
      <w:pPr>
        <w:spacing w:line="276" w:lineRule="auto"/>
        <w:ind w:left="426"/>
        <w:jc w:val="both"/>
        <w:rPr>
          <w:rFonts w:ascii="Cambria" w:hAnsi="Cambria" w:cs="Arial"/>
          <w:sz w:val="22"/>
          <w:szCs w:val="22"/>
        </w:rPr>
      </w:pPr>
    </w:p>
    <w:p w:rsidR="00E46456" w:rsidRPr="00404359" w:rsidRDefault="00E46456" w:rsidP="0017546E">
      <w:pPr>
        <w:numPr>
          <w:ilvl w:val="0"/>
          <w:numId w:val="39"/>
        </w:numPr>
        <w:spacing w:line="276" w:lineRule="auto"/>
        <w:ind w:left="426" w:hanging="426"/>
        <w:jc w:val="both"/>
        <w:rPr>
          <w:rFonts w:ascii="Cambria" w:hAnsi="Cambria" w:cs="Arial"/>
          <w:b/>
          <w:sz w:val="22"/>
          <w:szCs w:val="22"/>
        </w:rPr>
      </w:pPr>
      <w:r w:rsidRPr="00404359">
        <w:rPr>
          <w:rFonts w:ascii="Cambria" w:hAnsi="Cambria" w:cs="Arial"/>
          <w:b/>
          <w:sz w:val="22"/>
          <w:szCs w:val="22"/>
        </w:rPr>
        <w:t>Próbka</w:t>
      </w:r>
      <w:r w:rsidRPr="00404359">
        <w:rPr>
          <w:rFonts w:ascii="Cambria" w:hAnsi="Cambria" w:cs="Arial"/>
          <w:sz w:val="22"/>
          <w:szCs w:val="22"/>
        </w:rPr>
        <w:t xml:space="preserve"> </w:t>
      </w:r>
      <w:r w:rsidRPr="003D261C">
        <w:rPr>
          <w:rFonts w:ascii="Cambria" w:hAnsi="Cambria" w:cs="Arial"/>
          <w:sz w:val="22"/>
          <w:szCs w:val="22"/>
        </w:rPr>
        <w:t>(po 1 szt.) z każdej pozycji przedmiotu zamówienia</w:t>
      </w:r>
      <w:r w:rsidR="00E074BD" w:rsidRPr="003D261C">
        <w:rPr>
          <w:rFonts w:ascii="Cambria" w:hAnsi="Cambria" w:cs="Arial"/>
          <w:sz w:val="22"/>
          <w:szCs w:val="22"/>
        </w:rPr>
        <w:t>,</w:t>
      </w:r>
      <w:r w:rsidRPr="003D261C">
        <w:rPr>
          <w:rFonts w:ascii="Cambria" w:hAnsi="Cambria" w:cs="Arial"/>
          <w:sz w:val="22"/>
          <w:szCs w:val="22"/>
        </w:rPr>
        <w:t xml:space="preserve"> w celu stwierdzenia zgodności zaoferowanego asortymentu z treścią SWZ</w:t>
      </w:r>
      <w:r w:rsidR="0072379C" w:rsidRPr="0094758A">
        <w:rPr>
          <w:rFonts w:ascii="Cambria" w:hAnsi="Cambria" w:cs="Arial"/>
          <w:color w:val="FF0000"/>
          <w:sz w:val="22"/>
          <w:szCs w:val="22"/>
        </w:rPr>
        <w:t xml:space="preserve">  </w:t>
      </w:r>
      <w:r w:rsidR="0072379C" w:rsidRPr="00404359">
        <w:rPr>
          <w:rFonts w:ascii="Cambria" w:hAnsi="Cambria" w:cs="Arial"/>
          <w:sz w:val="22"/>
          <w:szCs w:val="22"/>
        </w:rPr>
        <w:t xml:space="preserve">- </w:t>
      </w:r>
      <w:r w:rsidR="0072379C" w:rsidRPr="00404359">
        <w:rPr>
          <w:rFonts w:ascii="Cambria" w:hAnsi="Cambria" w:cs="Arial"/>
          <w:b/>
          <w:sz w:val="22"/>
          <w:szCs w:val="22"/>
        </w:rPr>
        <w:t>tylko na wezwanie Zamawiającego</w:t>
      </w:r>
      <w:r w:rsidR="00C228D9" w:rsidRPr="00404359">
        <w:rPr>
          <w:rFonts w:ascii="Cambria" w:hAnsi="Cambria" w:cs="Arial"/>
          <w:b/>
          <w:sz w:val="22"/>
          <w:szCs w:val="22"/>
        </w:rPr>
        <w:t>.</w:t>
      </w:r>
    </w:p>
    <w:p w:rsidR="00405F1B" w:rsidRPr="00404359" w:rsidRDefault="00405F1B" w:rsidP="00160E04">
      <w:pPr>
        <w:spacing w:line="276" w:lineRule="auto"/>
        <w:ind w:left="426"/>
        <w:jc w:val="both"/>
        <w:rPr>
          <w:rFonts w:ascii="Cambria" w:hAnsi="Cambria" w:cs="Arial"/>
          <w:b/>
          <w:sz w:val="22"/>
          <w:szCs w:val="22"/>
        </w:rPr>
      </w:pPr>
    </w:p>
    <w:p w:rsidR="00160E04" w:rsidRPr="00404359" w:rsidRDefault="0091193B" w:rsidP="00E30C4A">
      <w:pPr>
        <w:spacing w:after="240" w:line="276" w:lineRule="auto"/>
        <w:jc w:val="both"/>
        <w:rPr>
          <w:rFonts w:ascii="Cambria" w:hAnsi="Cambria" w:cs="Arial"/>
          <w:sz w:val="22"/>
          <w:szCs w:val="22"/>
        </w:rPr>
      </w:pPr>
      <w:r w:rsidRPr="00404359">
        <w:rPr>
          <w:rFonts w:ascii="Cambria" w:hAnsi="Cambria" w:cs="Arial"/>
          <w:sz w:val="22"/>
          <w:szCs w:val="22"/>
        </w:rPr>
        <w:t>Przedmiotowe środki dowodowe podlegają uzupełnieniu.</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94758A" w:rsidRDefault="00B443E8" w:rsidP="00B443E8">
      <w:pPr>
        <w:suppressAutoHyphens/>
        <w:jc w:val="both"/>
        <w:rPr>
          <w:rFonts w:ascii="Cambria" w:hAnsi="Cambria"/>
          <w:sz w:val="22"/>
          <w:szCs w:val="22"/>
          <w:lang w:eastAsia="ar-SA"/>
        </w:rPr>
      </w:pPr>
      <w:r w:rsidRPr="0094758A">
        <w:rPr>
          <w:rFonts w:ascii="Cambria" w:hAnsi="Cambria"/>
          <w:sz w:val="22"/>
          <w:szCs w:val="22"/>
          <w:lang w:eastAsia="ar-SA"/>
        </w:rPr>
        <w:t xml:space="preserve">Zamawiający wezwie Wykonawcę, którego oferta została najwyżej oceniona, do złożenia   w wyznaczonym terminie, </w:t>
      </w:r>
      <w:r w:rsidRPr="0094758A">
        <w:rPr>
          <w:rFonts w:ascii="Cambria" w:hAnsi="Cambria"/>
          <w:b/>
          <w:sz w:val="22"/>
          <w:szCs w:val="22"/>
          <w:lang w:eastAsia="ar-SA"/>
        </w:rPr>
        <w:t xml:space="preserve">nie krótszym niż 10 dni od dnia wezwania, </w:t>
      </w:r>
      <w:r w:rsidRPr="0094758A">
        <w:rPr>
          <w:rFonts w:ascii="Cambria" w:hAnsi="Cambria"/>
          <w:sz w:val="22"/>
          <w:szCs w:val="22"/>
          <w:lang w:eastAsia="ar-SA"/>
        </w:rPr>
        <w:t>podmiotowych środków dowodowych, aktualnych na dzień ich złożenia, tj.:</w:t>
      </w:r>
    </w:p>
    <w:p w:rsidR="00B443E8" w:rsidRPr="0094758A" w:rsidRDefault="00B443E8" w:rsidP="00B443E8">
      <w:pPr>
        <w:suppressAutoHyphens/>
        <w:rPr>
          <w:sz w:val="22"/>
          <w:szCs w:val="22"/>
          <w:lang w:eastAsia="ar-SA"/>
        </w:rPr>
      </w:pPr>
    </w:p>
    <w:p w:rsidR="00B443E8" w:rsidRPr="0094758A" w:rsidRDefault="00B443E8" w:rsidP="00B443E8">
      <w:pPr>
        <w:suppressAutoHyphens/>
        <w:spacing w:after="240" w:line="276" w:lineRule="auto"/>
        <w:ind w:left="426" w:hanging="426"/>
        <w:jc w:val="both"/>
        <w:rPr>
          <w:rFonts w:ascii="Cambria" w:hAnsi="Cambria" w:cs="Arial"/>
          <w:sz w:val="22"/>
          <w:szCs w:val="22"/>
          <w:lang w:eastAsia="ar-SA"/>
        </w:rPr>
      </w:pPr>
      <w:r w:rsidRPr="0094758A">
        <w:rPr>
          <w:rFonts w:ascii="Cambria" w:hAnsi="Cambria" w:cs="Arial"/>
          <w:b/>
          <w:sz w:val="22"/>
          <w:szCs w:val="22"/>
          <w:lang w:eastAsia="ar-SA"/>
        </w:rPr>
        <w:t>1.</w:t>
      </w:r>
      <w:r w:rsidR="0072379C" w:rsidRPr="0094758A">
        <w:rPr>
          <w:rFonts w:ascii="Cambria" w:hAnsi="Cambria" w:cs="Arial"/>
          <w:b/>
          <w:sz w:val="22"/>
          <w:szCs w:val="22"/>
          <w:lang w:eastAsia="ar-SA"/>
        </w:rPr>
        <w:t xml:space="preserve">  </w:t>
      </w:r>
      <w:r w:rsidRPr="0094758A">
        <w:rPr>
          <w:rFonts w:ascii="Cambria" w:hAnsi="Cambria" w:cs="Arial"/>
          <w:b/>
          <w:sz w:val="22"/>
          <w:szCs w:val="22"/>
          <w:lang w:eastAsia="ar-SA"/>
        </w:rPr>
        <w:t>Odpis lub informacja z Krajowego Rejestru Sądowego lub z Centralnej Ewidencji i Informacji o Działalności Gospodarczej</w:t>
      </w:r>
      <w:r w:rsidRPr="0094758A">
        <w:rPr>
          <w:rFonts w:ascii="Cambria" w:hAnsi="Cambria" w:cs="Arial"/>
          <w:sz w:val="22"/>
          <w:szCs w:val="22"/>
          <w:lang w:eastAsia="ar-SA"/>
        </w:rPr>
        <w:t>, w zakresie art. 109 ust. 1 pkt 4 ustawy, sporządzonych nie wcześniej niż 3 miesiące przed jej złożeniem, jeżeli odrębne przepisy wymagają wpisu do rejestru lub ewidencji.</w:t>
      </w:r>
    </w:p>
    <w:p w:rsidR="00B443E8" w:rsidRPr="0094758A" w:rsidRDefault="00B443E8" w:rsidP="00B443E8">
      <w:pPr>
        <w:suppressAutoHyphens/>
        <w:ind w:left="426" w:hanging="426"/>
        <w:jc w:val="both"/>
        <w:rPr>
          <w:rFonts w:ascii="Cambria" w:hAnsi="Cambria"/>
          <w:sz w:val="22"/>
          <w:szCs w:val="22"/>
          <w:lang w:eastAsia="ar-SA"/>
        </w:rPr>
      </w:pPr>
      <w:r w:rsidRPr="0094758A">
        <w:rPr>
          <w:rFonts w:ascii="Cambria" w:hAnsi="Cambria"/>
          <w:b/>
          <w:sz w:val="22"/>
          <w:szCs w:val="22"/>
          <w:lang w:eastAsia="ar-SA"/>
        </w:rPr>
        <w:lastRenderedPageBreak/>
        <w:t xml:space="preserve">2. </w:t>
      </w:r>
      <w:r w:rsidRPr="0094758A">
        <w:rPr>
          <w:rFonts w:ascii="Cambria" w:hAnsi="Cambria"/>
          <w:b/>
          <w:sz w:val="22"/>
          <w:szCs w:val="22"/>
          <w:lang w:eastAsia="ar-SA"/>
        </w:rPr>
        <w:tab/>
        <w:t>Informacja z Krajowego Rejestru Karnego</w:t>
      </w:r>
      <w:r w:rsidRPr="0094758A">
        <w:rPr>
          <w:rFonts w:ascii="Cambria" w:hAnsi="Cambria"/>
          <w:sz w:val="22"/>
          <w:szCs w:val="22"/>
          <w:lang w:eastAsia="ar-SA"/>
        </w:rPr>
        <w:t xml:space="preserve"> w zakresie określonym w art. 108 ust. 1 pkt. 1, 2 i 4 ustawy, sporządzona nie wcześniej niż 6 miesięcy przed jej złożeniem.</w:t>
      </w:r>
    </w:p>
    <w:p w:rsidR="00B443E8" w:rsidRPr="0094758A" w:rsidRDefault="00B443E8" w:rsidP="00B443E8">
      <w:pPr>
        <w:suppressAutoHyphens/>
        <w:ind w:left="426" w:hanging="426"/>
        <w:jc w:val="both"/>
        <w:rPr>
          <w:rFonts w:ascii="Cambria" w:hAnsi="Cambria"/>
          <w:sz w:val="22"/>
          <w:szCs w:val="22"/>
          <w:lang w:eastAsia="ar-SA"/>
        </w:rPr>
      </w:pPr>
    </w:p>
    <w:p w:rsidR="00B443E8" w:rsidRPr="0094758A" w:rsidRDefault="00B443E8" w:rsidP="00B443E8">
      <w:pPr>
        <w:numPr>
          <w:ilvl w:val="0"/>
          <w:numId w:val="30"/>
        </w:numPr>
        <w:suppressAutoHyphens/>
        <w:ind w:left="426" w:hanging="426"/>
        <w:jc w:val="both"/>
        <w:rPr>
          <w:rFonts w:ascii="Cambria" w:hAnsi="Cambria"/>
          <w:sz w:val="22"/>
          <w:szCs w:val="22"/>
          <w:lang w:eastAsia="ar-SA"/>
        </w:rPr>
      </w:pPr>
      <w:r w:rsidRPr="0094758A">
        <w:rPr>
          <w:rFonts w:ascii="Cambria" w:hAnsi="Cambria"/>
          <w:b/>
          <w:sz w:val="22"/>
          <w:szCs w:val="22"/>
          <w:lang w:eastAsia="ar-SA"/>
        </w:rPr>
        <w:t>Oświadczenie wykonawcy o aktualności informacji zawartych  w oświadczeniu</w:t>
      </w:r>
      <w:r w:rsidRPr="0094758A">
        <w:rPr>
          <w:rFonts w:ascii="Cambria" w:hAnsi="Cambria"/>
          <w:sz w:val="22"/>
          <w:szCs w:val="22"/>
          <w:lang w:eastAsia="ar-SA"/>
        </w:rPr>
        <w:t>, o którym mowa w art. 125 ust. 1 ustawy, w zakresie podstaw wykluczenia z postępowania wskazanych przez zamawiającego - wzór stanowi  załącznik nr 4 do SWZ.</w:t>
      </w:r>
    </w:p>
    <w:p w:rsidR="000D5F15" w:rsidRPr="0094758A" w:rsidRDefault="000D5F15" w:rsidP="000D5F15">
      <w:pPr>
        <w:suppressAutoHyphens/>
        <w:ind w:left="426"/>
        <w:jc w:val="both"/>
        <w:rPr>
          <w:rFonts w:ascii="Cambria" w:hAnsi="Cambria"/>
          <w:sz w:val="22"/>
          <w:szCs w:val="22"/>
          <w:lang w:eastAsia="ar-SA"/>
        </w:rPr>
      </w:pPr>
    </w:p>
    <w:p w:rsidR="00B443E8" w:rsidRPr="0094758A" w:rsidRDefault="00B443E8" w:rsidP="00B443E8">
      <w:pPr>
        <w:numPr>
          <w:ilvl w:val="0"/>
          <w:numId w:val="30"/>
        </w:numPr>
        <w:suppressAutoHyphens/>
        <w:spacing w:after="240"/>
        <w:ind w:left="426" w:hanging="426"/>
        <w:jc w:val="both"/>
        <w:rPr>
          <w:rFonts w:ascii="Cambria" w:hAnsi="Cambria" w:cs="Arial"/>
          <w:b/>
          <w:sz w:val="22"/>
          <w:szCs w:val="22"/>
          <w:lang w:eastAsia="ar-SA"/>
        </w:rPr>
      </w:pPr>
      <w:r w:rsidRPr="0094758A">
        <w:rPr>
          <w:rFonts w:ascii="Cambria" w:hAnsi="Cambria"/>
          <w:b/>
          <w:sz w:val="22"/>
          <w:szCs w:val="22"/>
          <w:lang w:eastAsia="ar-SA"/>
        </w:rPr>
        <w:t>Oświadczenie dotyczące przynależności do grupy kapitałowej</w:t>
      </w:r>
      <w:r w:rsidRPr="0094758A">
        <w:rPr>
          <w:rFonts w:ascii="Cambria" w:hAnsi="Cambria"/>
          <w:sz w:val="22"/>
          <w:szCs w:val="22"/>
          <w:lang w:eastAsia="ar-SA"/>
        </w:rPr>
        <w:t xml:space="preserve"> - wzór zawarty jest  w załączniku  nr 4 do SWZ.</w:t>
      </w:r>
    </w:p>
    <w:p w:rsidR="00B443E8" w:rsidRPr="0094758A" w:rsidRDefault="00B443E8" w:rsidP="00514DCA">
      <w:pPr>
        <w:ind w:left="426" w:firstLine="426"/>
        <w:jc w:val="both"/>
        <w:rPr>
          <w:rFonts w:ascii="Cambria" w:hAnsi="Cambria"/>
          <w:sz w:val="22"/>
          <w:szCs w:val="22"/>
        </w:rPr>
      </w:pPr>
      <w:r w:rsidRPr="0094758A">
        <w:rPr>
          <w:rFonts w:ascii="Cambria" w:hAnsi="Cambria"/>
          <w:sz w:val="22"/>
          <w:szCs w:val="22"/>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B443E8" w:rsidRPr="0094758A" w:rsidRDefault="00B443E8" w:rsidP="00514DCA">
      <w:pPr>
        <w:ind w:left="709" w:hanging="283"/>
        <w:jc w:val="both"/>
        <w:rPr>
          <w:rFonts w:ascii="Cambria" w:hAnsi="Cambria"/>
          <w:sz w:val="22"/>
          <w:szCs w:val="22"/>
        </w:rPr>
      </w:pPr>
      <w:r w:rsidRPr="0094758A">
        <w:rPr>
          <w:rFonts w:ascii="Cambria" w:hAnsi="Cambria"/>
          <w:b/>
          <w:sz w:val="22"/>
          <w:szCs w:val="22"/>
        </w:rPr>
        <w:t>a)informacji z Krajowego Rejestru Karnego</w:t>
      </w:r>
      <w:r w:rsidRPr="0094758A">
        <w:rPr>
          <w:rFonts w:ascii="Cambria" w:hAnsi="Cambria"/>
          <w:sz w:val="22"/>
          <w:szCs w:val="22"/>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94758A" w:rsidRDefault="00B443E8" w:rsidP="00514DCA">
      <w:pPr>
        <w:ind w:left="709" w:hanging="283"/>
        <w:jc w:val="both"/>
        <w:rPr>
          <w:rFonts w:ascii="Cambria" w:hAnsi="Cambria"/>
          <w:sz w:val="22"/>
          <w:szCs w:val="22"/>
        </w:rPr>
      </w:pPr>
      <w:r w:rsidRPr="0094758A">
        <w:rPr>
          <w:rFonts w:ascii="Cambria" w:hAnsi="Cambria"/>
          <w:b/>
          <w:sz w:val="22"/>
          <w:szCs w:val="22"/>
        </w:rPr>
        <w:t>b) odpisu albo informacji z Krajowego Rejestru Sądowego lub Centralnej Ewidencji i Informacji o Działalności Gospodarczej</w:t>
      </w:r>
      <w:r w:rsidRPr="0094758A">
        <w:rPr>
          <w:rFonts w:ascii="Cambria" w:hAnsi="Cambria"/>
          <w:sz w:val="22"/>
          <w:szCs w:val="22"/>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B443E8" w:rsidRPr="0094758A" w:rsidRDefault="00B443E8" w:rsidP="00B443E8">
      <w:pPr>
        <w:jc w:val="both"/>
        <w:rPr>
          <w:rFonts w:ascii="Cambria" w:hAnsi="Cambria"/>
          <w:sz w:val="22"/>
          <w:szCs w:val="22"/>
        </w:rPr>
      </w:pPr>
    </w:p>
    <w:p w:rsidR="00B443E8" w:rsidRPr="0094758A" w:rsidRDefault="00B443E8" w:rsidP="009549E4">
      <w:pPr>
        <w:ind w:left="709" w:hanging="1"/>
        <w:jc w:val="both"/>
        <w:rPr>
          <w:rFonts w:ascii="Cambria" w:hAnsi="Cambria"/>
          <w:sz w:val="22"/>
          <w:szCs w:val="22"/>
        </w:rPr>
      </w:pPr>
      <w:r w:rsidRPr="0094758A">
        <w:rPr>
          <w:rFonts w:ascii="Cambria" w:hAnsi="Cambria"/>
          <w:sz w:val="22"/>
          <w:szCs w:val="22"/>
        </w:rPr>
        <w:t xml:space="preserve">Jeżeli w kraju, w którym wykonawca ma siedzibę lub miejsce zamieszkania lub miejsce zamieszkania ma osoba, której dokument dotyczy, nie wydaje się dokumentów, o których mowa w pkt. </w:t>
      </w:r>
      <w:r w:rsidRPr="0094758A">
        <w:rPr>
          <w:rFonts w:ascii="Cambria" w:hAnsi="Cambria"/>
          <w:b/>
          <w:sz w:val="22"/>
          <w:szCs w:val="22"/>
        </w:rPr>
        <w:t>a i b powyżej</w:t>
      </w:r>
      <w:r w:rsidRPr="0094758A">
        <w:rPr>
          <w:rFonts w:ascii="Cambria" w:hAnsi="Cambria"/>
          <w:sz w:val="22"/>
          <w:szCs w:val="22"/>
        </w:rPr>
        <w:t xml:space="preserve">, lub gdy dokumenty te nie odnoszą się do wszystkich przypadków określonych w </w:t>
      </w:r>
      <w:r w:rsidRPr="0094758A">
        <w:rPr>
          <w:rFonts w:ascii="Cambria" w:hAnsi="Cambria"/>
          <w:b/>
          <w:sz w:val="22"/>
          <w:szCs w:val="22"/>
        </w:rPr>
        <w:t>pkt. 1 i 2 powyżej</w:t>
      </w:r>
      <w:r w:rsidRPr="0094758A">
        <w:rPr>
          <w:rFonts w:ascii="Cambria" w:hAnsi="Cambri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CD5641" w:rsidRPr="0094758A" w:rsidRDefault="00CD5641" w:rsidP="009549E4">
      <w:pPr>
        <w:ind w:left="709" w:hanging="1"/>
        <w:jc w:val="both"/>
        <w:rPr>
          <w:rFonts w:ascii="Cambria" w:hAnsi="Cambria"/>
          <w:sz w:val="22"/>
          <w:szCs w:val="22"/>
        </w:rPr>
      </w:pPr>
    </w:p>
    <w:p w:rsidR="009549E4" w:rsidRPr="009549E4" w:rsidRDefault="009549E4" w:rsidP="009549E4">
      <w:pPr>
        <w:ind w:left="709" w:hanging="1"/>
        <w:jc w:val="both"/>
        <w:rPr>
          <w:rFonts w:ascii="Cambria" w:hAnsi="Cambria"/>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695F49" w:rsidRDefault="00FF7C50" w:rsidP="00232A39">
      <w:pPr>
        <w:autoSpaceDE w:val="0"/>
        <w:autoSpaceDN w:val="0"/>
        <w:adjustRightInd w:val="0"/>
        <w:spacing w:line="276" w:lineRule="auto"/>
        <w:ind w:left="-142"/>
        <w:jc w:val="both"/>
        <w:rPr>
          <w:rFonts w:ascii="Cambria" w:hAnsi="Cambria" w:cs="Arial"/>
          <w:bCs/>
          <w:iCs/>
          <w:sz w:val="22"/>
          <w:szCs w:val="22"/>
          <w:lang w:bidi="pl-PL"/>
        </w:rPr>
      </w:pPr>
      <w:r w:rsidRPr="00695F49">
        <w:rPr>
          <w:rFonts w:ascii="Cambria" w:hAnsi="Cambria" w:cs="Arial"/>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695F49" w:rsidRDefault="00FF7C50"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będący</w:t>
      </w:r>
      <w:r w:rsidR="00B8148C" w:rsidRPr="00695F49">
        <w:rPr>
          <w:rFonts w:ascii="Cambria" w:hAnsi="Cambria" w:cs="Arial"/>
          <w:bCs/>
          <w:iCs/>
          <w:sz w:val="22"/>
          <w:szCs w:val="22"/>
          <w:lang w:bidi="pl-PL"/>
        </w:rPr>
        <w:t xml:space="preserve"> osobą fizyczną, którego prawomocnie skazano za przestępstwo:</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lastRenderedPageBreak/>
        <w:t>udziału w zorganizowanej grupie przestępczej albo związku mającym na celu popełnienie przestępstwa lub przestępstwa skarbowego, o którym mowa w art. 258 Kodeksu karnego,</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 xml:space="preserve"> handlu ludźmi, o którym mowa w art. 189a Kodeksu karnego,</w:t>
      </w:r>
    </w:p>
    <w:p w:rsidR="00B8148C" w:rsidRPr="00695F49" w:rsidRDefault="00EE3617" w:rsidP="00EE3617">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o charakterze terrorystycznym, o którym mowa w art. 115 § 20 Kodeksu karnego, lub mające na celu popełnienie tego przestępstwa,</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695F49">
        <w:rPr>
          <w:rFonts w:ascii="Cambria" w:hAnsi="Cambria" w:cs="Arial"/>
          <w:bCs/>
          <w:iCs/>
          <w:sz w:val="22"/>
          <w:szCs w:val="22"/>
          <w:lang w:bidi="pl-PL"/>
        </w:rPr>
        <w:t xml:space="preserve"> 2012</w:t>
      </w:r>
      <w:r w:rsidRPr="00695F49">
        <w:rPr>
          <w:rFonts w:ascii="Cambria" w:hAnsi="Cambria" w:cs="Arial"/>
          <w:bCs/>
          <w:iCs/>
          <w:sz w:val="22"/>
          <w:szCs w:val="22"/>
          <w:lang w:bidi="pl-PL"/>
        </w:rPr>
        <w:t xml:space="preserve"> poz. 769),</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695F49" w:rsidRDefault="00B8148C" w:rsidP="00390516">
      <w:pPr>
        <w:numPr>
          <w:ilvl w:val="0"/>
          <w:numId w:val="12"/>
        </w:numPr>
        <w:autoSpaceDE w:val="0"/>
        <w:autoSpaceDN w:val="0"/>
        <w:adjustRightInd w:val="0"/>
        <w:spacing w:line="276" w:lineRule="auto"/>
        <w:ind w:left="993" w:hanging="283"/>
        <w:jc w:val="both"/>
        <w:rPr>
          <w:rFonts w:ascii="Cambria" w:hAnsi="Cambria" w:cs="Arial"/>
          <w:bCs/>
          <w:iCs/>
          <w:sz w:val="22"/>
          <w:szCs w:val="22"/>
          <w:lang w:bidi="pl-PL"/>
        </w:rPr>
      </w:pPr>
      <w:r w:rsidRPr="00695F49">
        <w:rPr>
          <w:rFonts w:ascii="Cambria" w:hAnsi="Cambria" w:cs="Arial"/>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72379C" w:rsidRPr="00695F49">
        <w:rPr>
          <w:rFonts w:ascii="Cambria" w:hAnsi="Cambria" w:cs="Arial"/>
          <w:bCs/>
          <w:iCs/>
          <w:sz w:val="22"/>
          <w:szCs w:val="22"/>
          <w:lang w:bidi="pl-PL"/>
        </w:rPr>
        <w:t xml:space="preserve"> </w:t>
      </w:r>
      <w:r w:rsidRPr="00695F49">
        <w:rPr>
          <w:rFonts w:ascii="Cambria" w:hAnsi="Cambria" w:cs="Arial"/>
          <w:bCs/>
          <w:iCs/>
          <w:sz w:val="22"/>
          <w:szCs w:val="22"/>
          <w:lang w:bidi="pl-PL"/>
        </w:rPr>
        <w:t>zabroniony</w:t>
      </w:r>
      <w:r w:rsidR="0072379C" w:rsidRPr="00695F49">
        <w:rPr>
          <w:rFonts w:ascii="Cambria" w:hAnsi="Cambria" w:cs="Arial"/>
          <w:bCs/>
          <w:iCs/>
          <w:sz w:val="22"/>
          <w:szCs w:val="22"/>
          <w:lang w:bidi="pl-PL"/>
        </w:rPr>
        <w:t xml:space="preserve"> </w:t>
      </w:r>
      <w:r w:rsidRPr="00695F49">
        <w:rPr>
          <w:rFonts w:ascii="Cambria" w:hAnsi="Cambria" w:cs="Arial"/>
          <w:bCs/>
          <w:iCs/>
          <w:sz w:val="22"/>
          <w:szCs w:val="22"/>
          <w:lang w:bidi="pl-PL"/>
        </w:rPr>
        <w:t>określony w przepisach prawa obcego;</w:t>
      </w:r>
    </w:p>
    <w:p w:rsidR="00B8148C" w:rsidRPr="00695F49" w:rsidRDefault="00B8148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jeżeli urzędującego członka jego organu zarządzającego lub nadzorczego, wspólnika spółki w</w:t>
      </w:r>
      <w:r w:rsidR="009431A4" w:rsidRPr="00695F49">
        <w:rPr>
          <w:rFonts w:ascii="Cambria" w:hAnsi="Cambria" w:cs="Arial"/>
          <w:bCs/>
          <w:iCs/>
          <w:sz w:val="22"/>
          <w:szCs w:val="22"/>
          <w:lang w:bidi="pl-PL"/>
        </w:rPr>
        <w:t> </w:t>
      </w:r>
      <w:r w:rsidRPr="00695F49">
        <w:rPr>
          <w:rFonts w:ascii="Cambria" w:hAnsi="Cambria" w:cs="Arial"/>
          <w:bCs/>
          <w:iCs/>
          <w:sz w:val="22"/>
          <w:szCs w:val="22"/>
          <w:lang w:bidi="pl-PL"/>
        </w:rPr>
        <w:t>spółce jawnej lub partnerskiej albo komplementariusza w spółce komandytowej lub komandytowo-akcyjnej lub prokurenta prawomocnie skazano za prze</w:t>
      </w:r>
      <w:r w:rsidR="00E948F2" w:rsidRPr="00695F49">
        <w:rPr>
          <w:rFonts w:ascii="Cambria" w:hAnsi="Cambria" w:cs="Arial"/>
          <w:bCs/>
          <w:iCs/>
          <w:sz w:val="22"/>
          <w:szCs w:val="22"/>
          <w:lang w:bidi="pl-PL"/>
        </w:rPr>
        <w:t>stępstwo, o którym mowa w pkt 1</w:t>
      </w:r>
      <w:r w:rsidRPr="00695F49">
        <w:rPr>
          <w:rFonts w:ascii="Cambria" w:hAnsi="Cambria" w:cs="Arial"/>
          <w:bCs/>
          <w:iCs/>
          <w:sz w:val="22"/>
          <w:szCs w:val="22"/>
          <w:lang w:bidi="pl-PL"/>
        </w:rPr>
        <w:t>;</w:t>
      </w:r>
    </w:p>
    <w:p w:rsidR="00B8148C" w:rsidRPr="00695F49" w:rsidRDefault="00B8148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wobec którego wydano prawomocny wyrok sądu lub ostateczną decyzją administracyjną o</w:t>
      </w:r>
      <w:r w:rsidR="009431A4" w:rsidRPr="00695F49">
        <w:rPr>
          <w:rFonts w:ascii="Cambria" w:hAnsi="Cambria" w:cs="Arial"/>
          <w:bCs/>
          <w:iCs/>
          <w:sz w:val="22"/>
          <w:szCs w:val="22"/>
          <w:lang w:bidi="pl-PL"/>
        </w:rPr>
        <w:t> </w:t>
      </w:r>
      <w:r w:rsidRPr="00695F49">
        <w:rPr>
          <w:rFonts w:ascii="Cambria" w:hAnsi="Cambria" w:cs="Arial"/>
          <w:bCs/>
          <w:iCs/>
          <w:sz w:val="22"/>
          <w:szCs w:val="22"/>
          <w:lang w:bidi="pl-PL"/>
        </w:rPr>
        <w:t>zaleganiu z uiszczeniem podatków, opłat lub składek na ubezpieczenie społeczne lub zdrowotne, chyba</w:t>
      </w:r>
      <w:r w:rsidR="00E948F2" w:rsidRPr="00695F49">
        <w:rPr>
          <w:rFonts w:ascii="Cambria" w:hAnsi="Cambria" w:cs="Arial"/>
          <w:bCs/>
          <w:iCs/>
          <w:sz w:val="22"/>
          <w:szCs w:val="22"/>
          <w:lang w:bidi="pl-PL"/>
        </w:rPr>
        <w:t>,</w:t>
      </w:r>
      <w:r w:rsidR="00BA4A57">
        <w:rPr>
          <w:rFonts w:ascii="Cambria" w:hAnsi="Cambria" w:cs="Arial"/>
          <w:bCs/>
          <w:iCs/>
          <w:sz w:val="22"/>
          <w:szCs w:val="22"/>
          <w:lang w:bidi="pl-PL"/>
        </w:rPr>
        <w:t xml:space="preserve"> </w:t>
      </w:r>
      <w:r w:rsidR="00E948F2" w:rsidRPr="00695F49">
        <w:rPr>
          <w:rFonts w:ascii="Cambria" w:hAnsi="Cambria" w:cs="Arial"/>
          <w:bCs/>
          <w:iCs/>
          <w:sz w:val="22"/>
          <w:szCs w:val="22"/>
          <w:lang w:bidi="pl-PL"/>
        </w:rPr>
        <w:t>że W</w:t>
      </w:r>
      <w:r w:rsidRPr="00695F49">
        <w:rPr>
          <w:rFonts w:ascii="Cambria" w:hAnsi="Cambria" w:cs="Arial"/>
          <w:bCs/>
          <w:iCs/>
          <w:sz w:val="22"/>
          <w:szCs w:val="22"/>
          <w:lang w:bidi="pl-PL"/>
        </w:rPr>
        <w:t>ykonawca odpowiednio przed upływem terminu do składania wniosków o dopuszczenie do udziału</w:t>
      </w:r>
      <w:r w:rsidR="00BA4A57">
        <w:rPr>
          <w:rFonts w:ascii="Cambria" w:hAnsi="Cambria" w:cs="Arial"/>
          <w:bCs/>
          <w:iCs/>
          <w:sz w:val="22"/>
          <w:szCs w:val="22"/>
          <w:lang w:bidi="pl-PL"/>
        </w:rPr>
        <w:t xml:space="preserve"> </w:t>
      </w:r>
      <w:r w:rsidRPr="00695F49">
        <w:rPr>
          <w:rFonts w:ascii="Cambria" w:hAnsi="Cambria" w:cs="Arial"/>
          <w:bCs/>
          <w:iCs/>
          <w:sz w:val="22"/>
          <w:szCs w:val="22"/>
          <w:lang w:bidi="pl-PL"/>
        </w:rPr>
        <w:t>w postępowaniu albo przed upływem terminu składania ofert dokonał płatności należnych podatków, opłat lub składek na ubezpieczenie społeczne lub zdrowotne wraz z odsetkami lub grzywnami lub zawarł wiążące porozumienie</w:t>
      </w:r>
      <w:r w:rsidR="00BA4A57">
        <w:rPr>
          <w:rFonts w:ascii="Cambria" w:hAnsi="Cambria" w:cs="Arial"/>
          <w:bCs/>
          <w:iCs/>
          <w:sz w:val="22"/>
          <w:szCs w:val="22"/>
          <w:lang w:bidi="pl-PL"/>
        </w:rPr>
        <w:t xml:space="preserve"> </w:t>
      </w:r>
      <w:r w:rsidRPr="00695F49">
        <w:rPr>
          <w:rFonts w:ascii="Cambria" w:hAnsi="Cambria" w:cs="Arial"/>
          <w:bCs/>
          <w:iCs/>
          <w:sz w:val="22"/>
          <w:szCs w:val="22"/>
          <w:lang w:bidi="pl-PL"/>
        </w:rPr>
        <w:t>w sprawie spłaty tych należności;</w:t>
      </w:r>
    </w:p>
    <w:p w:rsidR="00B8148C" w:rsidRPr="00695F49" w:rsidRDefault="00B8148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wobec którego orzeczono zakaz ubiegania sią o zamówienia publiczne;</w:t>
      </w:r>
    </w:p>
    <w:p w:rsidR="00B8148C" w:rsidRPr="00695F49" w:rsidRDefault="00B8148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 xml:space="preserve">jeżeli Zamawiający może stwierdzić, na podstawie wiarygodnych przesłanek, </w:t>
      </w:r>
      <w:r w:rsidR="00E75D8D" w:rsidRPr="00695F49">
        <w:rPr>
          <w:rFonts w:ascii="Cambria" w:hAnsi="Cambria" w:cs="Arial"/>
          <w:bCs/>
          <w:iCs/>
          <w:sz w:val="22"/>
          <w:szCs w:val="22"/>
          <w:lang w:bidi="pl-PL"/>
        </w:rPr>
        <w:t>ż</w:t>
      </w:r>
      <w:r w:rsidRPr="00695F49">
        <w:rPr>
          <w:rFonts w:ascii="Cambria" w:hAnsi="Cambria" w:cs="Arial"/>
          <w:bCs/>
          <w:iCs/>
          <w:sz w:val="22"/>
          <w:szCs w:val="22"/>
          <w:lang w:bidi="pl-PL"/>
        </w:rPr>
        <w:t>e Wykonawca zawarł z innymi Wykonawcami porozumienie mające na celu zakłócenie konkurencji, w</w:t>
      </w:r>
      <w:r w:rsidR="009431A4" w:rsidRPr="00695F49">
        <w:rPr>
          <w:rFonts w:ascii="Cambria" w:hAnsi="Cambria" w:cs="Arial"/>
          <w:bCs/>
          <w:iCs/>
          <w:sz w:val="22"/>
          <w:szCs w:val="22"/>
          <w:lang w:bidi="pl-PL"/>
        </w:rPr>
        <w:t> </w:t>
      </w:r>
      <w:r w:rsidRPr="00695F49">
        <w:rPr>
          <w:rFonts w:ascii="Cambria" w:hAnsi="Cambria" w:cs="Arial"/>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695F49">
        <w:rPr>
          <w:rFonts w:ascii="Cambria" w:hAnsi="Cambria" w:cs="Arial"/>
          <w:bCs/>
          <w:iCs/>
          <w:sz w:val="22"/>
          <w:szCs w:val="22"/>
          <w:lang w:bidi="pl-PL"/>
        </w:rPr>
        <w:t>w postępowaniu, chyba że wykażą</w:t>
      </w:r>
      <w:r w:rsidRPr="00695F49">
        <w:rPr>
          <w:rFonts w:ascii="Cambria" w:hAnsi="Cambria" w:cs="Arial"/>
          <w:bCs/>
          <w:iCs/>
          <w:sz w:val="22"/>
          <w:szCs w:val="22"/>
          <w:lang w:bidi="pl-PL"/>
        </w:rPr>
        <w:t>, że przygotowali te oferty lub wnioski niezależnie od siebie;</w:t>
      </w:r>
    </w:p>
    <w:p w:rsidR="00B8148C" w:rsidRPr="00695F49" w:rsidRDefault="00B8148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lastRenderedPageBreak/>
        <w:t xml:space="preserve">jeżeli, w przypadkach, o których mowa w art. 85 ust. 1 </w:t>
      </w:r>
      <w:r w:rsidR="005E3A67" w:rsidRPr="00695F49">
        <w:rPr>
          <w:rFonts w:ascii="Cambria" w:hAnsi="Cambria" w:cs="Arial"/>
          <w:bCs/>
          <w:iCs/>
          <w:sz w:val="22"/>
          <w:szCs w:val="22"/>
          <w:lang w:bidi="pl-PL"/>
        </w:rPr>
        <w:t xml:space="preserve">ustawy </w:t>
      </w:r>
      <w:proofErr w:type="spellStart"/>
      <w:r w:rsidR="005E3A67" w:rsidRPr="00695F49">
        <w:rPr>
          <w:rFonts w:ascii="Cambria" w:hAnsi="Cambria" w:cs="Arial"/>
          <w:bCs/>
          <w:iCs/>
          <w:sz w:val="22"/>
          <w:szCs w:val="22"/>
          <w:lang w:bidi="pl-PL"/>
        </w:rPr>
        <w:t>P</w:t>
      </w:r>
      <w:r w:rsidRPr="00695F49">
        <w:rPr>
          <w:rFonts w:ascii="Cambria" w:hAnsi="Cambria" w:cs="Arial"/>
          <w:bCs/>
          <w:iCs/>
          <w:sz w:val="22"/>
          <w:szCs w:val="22"/>
          <w:lang w:bidi="pl-PL"/>
        </w:rPr>
        <w:t>zp</w:t>
      </w:r>
      <w:proofErr w:type="spellEnd"/>
      <w:r w:rsidRPr="00695F49">
        <w:rPr>
          <w:rFonts w:ascii="Cambria" w:hAnsi="Cambria" w:cs="Arial"/>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695F49">
        <w:rPr>
          <w:rFonts w:ascii="Cambria" w:hAnsi="Cambria" w:cs="Arial"/>
          <w:bCs/>
          <w:iCs/>
          <w:sz w:val="22"/>
          <w:szCs w:val="22"/>
          <w:lang w:bidi="pl-PL"/>
        </w:rPr>
        <w:t> </w:t>
      </w:r>
      <w:r w:rsidRPr="00695F49">
        <w:rPr>
          <w:rFonts w:ascii="Cambria" w:hAnsi="Cambria" w:cs="Arial"/>
          <w:bCs/>
          <w:iCs/>
          <w:sz w:val="22"/>
          <w:szCs w:val="22"/>
          <w:lang w:bidi="pl-PL"/>
        </w:rPr>
        <w:t>postępowaniu o udzielenie zamówienia.</w:t>
      </w:r>
    </w:p>
    <w:p w:rsidR="00FF7C50" w:rsidRPr="00695F49" w:rsidRDefault="00FF7C50" w:rsidP="00390516">
      <w:pPr>
        <w:numPr>
          <w:ilvl w:val="0"/>
          <w:numId w:val="11"/>
        </w:numPr>
        <w:autoSpaceDE w:val="0"/>
        <w:autoSpaceDN w:val="0"/>
        <w:adjustRightInd w:val="0"/>
        <w:spacing w:line="276" w:lineRule="auto"/>
        <w:ind w:left="426" w:hanging="426"/>
        <w:jc w:val="both"/>
        <w:rPr>
          <w:rFonts w:ascii="Cambria" w:hAnsi="Cambria" w:cs="Arial"/>
          <w:bCs/>
          <w:iCs/>
          <w:sz w:val="22"/>
          <w:szCs w:val="22"/>
          <w:lang w:bidi="pl-PL"/>
        </w:rPr>
      </w:pPr>
      <w:r w:rsidRPr="00695F49">
        <w:rPr>
          <w:rFonts w:ascii="Cambria" w:hAnsi="Cambria" w:cs="Arial"/>
          <w:bCs/>
          <w:iCs/>
          <w:sz w:val="22"/>
          <w:szCs w:val="22"/>
          <w:lang w:bidi="pl-PL"/>
        </w:rPr>
        <w:t>Zamawiający przewiduje wykluczenie wykonawcy na podstawie art. 109 ust. 1 pkt. 4, 7 -10 ustawy Prawo zamówień publicznych:</w:t>
      </w:r>
    </w:p>
    <w:p w:rsidR="00FF7C50" w:rsidRPr="00695F49" w:rsidRDefault="00691AB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695F49" w:rsidRDefault="00691AB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695F49">
        <w:rPr>
          <w:rFonts w:ascii="Cambria" w:hAnsi="Cambria" w:cs="Arial"/>
          <w:bCs/>
          <w:iCs/>
          <w:sz w:val="22"/>
          <w:szCs w:val="22"/>
          <w:lang w:bidi="pl-PL"/>
        </w:rPr>
        <w:t> </w:t>
      </w:r>
      <w:r w:rsidRPr="00695F49">
        <w:rPr>
          <w:rFonts w:ascii="Cambria" w:hAnsi="Cambria" w:cs="Arial"/>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695F49" w:rsidRDefault="00691AB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który w wyniku zamierzonego działania lub rażącego niedbalstwa wprowadził zamawiającego w</w:t>
      </w:r>
      <w:r w:rsidR="005C21F0" w:rsidRPr="00695F49">
        <w:rPr>
          <w:rFonts w:ascii="Cambria" w:hAnsi="Cambria" w:cs="Arial"/>
          <w:bCs/>
          <w:iCs/>
          <w:sz w:val="22"/>
          <w:szCs w:val="22"/>
          <w:lang w:bidi="pl-PL"/>
        </w:rPr>
        <w:t> </w:t>
      </w:r>
      <w:r w:rsidRPr="00695F49">
        <w:rPr>
          <w:rFonts w:ascii="Cambria" w:hAnsi="Cambria" w:cs="Arial"/>
          <w:bCs/>
          <w:iCs/>
          <w:sz w:val="22"/>
          <w:szCs w:val="22"/>
          <w:lang w:bidi="pl-PL"/>
        </w:rPr>
        <w:t>błąd przy przedstawianiu informacji, że nie podlega wykluczen</w:t>
      </w:r>
      <w:r w:rsidR="005C21F0" w:rsidRPr="00695F49">
        <w:rPr>
          <w:rFonts w:ascii="Cambria" w:hAnsi="Cambria" w:cs="Arial"/>
          <w:bCs/>
          <w:iCs/>
          <w:sz w:val="22"/>
          <w:szCs w:val="22"/>
          <w:lang w:bidi="pl-PL"/>
        </w:rPr>
        <w:t>iu, spełnia warunki udziału w po</w:t>
      </w:r>
      <w:r w:rsidRPr="00695F49">
        <w:rPr>
          <w:rFonts w:ascii="Cambria" w:hAnsi="Cambria" w:cs="Arial"/>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695F49" w:rsidRDefault="00691AB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695F49" w:rsidRDefault="00691ABC" w:rsidP="00390516">
      <w:pPr>
        <w:numPr>
          <w:ilvl w:val="1"/>
          <w:numId w:val="11"/>
        </w:numPr>
        <w:autoSpaceDE w:val="0"/>
        <w:autoSpaceDN w:val="0"/>
        <w:adjustRightInd w:val="0"/>
        <w:spacing w:line="276" w:lineRule="auto"/>
        <w:ind w:left="709" w:hanging="283"/>
        <w:jc w:val="both"/>
        <w:rPr>
          <w:rFonts w:ascii="Cambria" w:hAnsi="Cambria" w:cs="Arial"/>
          <w:bCs/>
          <w:iCs/>
          <w:sz w:val="22"/>
          <w:szCs w:val="22"/>
          <w:lang w:bidi="pl-PL"/>
        </w:rPr>
      </w:pPr>
      <w:r w:rsidRPr="00695F49">
        <w:rPr>
          <w:rFonts w:ascii="Cambria" w:hAnsi="Cambria" w:cs="Arial"/>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695F49">
        <w:rPr>
          <w:rFonts w:ascii="Cambria" w:hAnsi="Cambria" w:cs="Arial"/>
          <w:bCs/>
          <w:iCs/>
          <w:sz w:val="22"/>
          <w:szCs w:val="22"/>
          <w:lang w:bidi="pl-PL"/>
        </w:rPr>
        <w:t> </w:t>
      </w:r>
      <w:r w:rsidRPr="00695F49">
        <w:rPr>
          <w:rFonts w:ascii="Cambria" w:hAnsi="Cambria" w:cs="Arial"/>
          <w:bCs/>
          <w:iCs/>
          <w:sz w:val="22"/>
          <w:szCs w:val="22"/>
          <w:lang w:bidi="pl-PL"/>
        </w:rPr>
        <w:t>udzielenie zamówienia</w:t>
      </w:r>
    </w:p>
    <w:p w:rsidR="00FF7C50" w:rsidRPr="00695F49" w:rsidRDefault="00FF7C50" w:rsidP="00390516">
      <w:pPr>
        <w:numPr>
          <w:ilvl w:val="0"/>
          <w:numId w:val="11"/>
        </w:numPr>
        <w:autoSpaceDE w:val="0"/>
        <w:autoSpaceDN w:val="0"/>
        <w:adjustRightInd w:val="0"/>
        <w:spacing w:line="276" w:lineRule="auto"/>
        <w:ind w:left="426" w:hanging="426"/>
        <w:jc w:val="both"/>
        <w:rPr>
          <w:rFonts w:ascii="Cambria" w:hAnsi="Cambria" w:cs="Arial"/>
          <w:bCs/>
          <w:iCs/>
          <w:sz w:val="22"/>
          <w:szCs w:val="22"/>
          <w:lang w:bidi="pl-PL"/>
        </w:rPr>
      </w:pPr>
      <w:r w:rsidRPr="00695F49">
        <w:rPr>
          <w:rFonts w:ascii="Cambria" w:hAnsi="Cambria" w:cs="Arial"/>
          <w:bCs/>
          <w:iCs/>
          <w:sz w:val="22"/>
          <w:szCs w:val="22"/>
          <w:lang w:bidi="pl-PL"/>
        </w:rPr>
        <w:t xml:space="preserve">Z postępowania o udzielenie zamówienia wyklucza się Wykonawcę z zastrzeżeniem art. 110 ust. 2 ustawy </w:t>
      </w:r>
      <w:proofErr w:type="spellStart"/>
      <w:r w:rsidRPr="00695F49">
        <w:rPr>
          <w:rFonts w:ascii="Cambria" w:hAnsi="Cambria" w:cs="Arial"/>
          <w:bCs/>
          <w:iCs/>
          <w:sz w:val="22"/>
          <w:szCs w:val="22"/>
          <w:lang w:bidi="pl-PL"/>
        </w:rPr>
        <w:t>Pzp</w:t>
      </w:r>
      <w:proofErr w:type="spellEnd"/>
      <w:r w:rsidRPr="00695F49">
        <w:rPr>
          <w:rFonts w:ascii="Cambria" w:hAnsi="Cambria" w:cs="Arial"/>
          <w:bCs/>
          <w:iCs/>
          <w:sz w:val="22"/>
          <w:szCs w:val="22"/>
          <w:lang w:bidi="pl-PL"/>
        </w:rPr>
        <w:t>.</w:t>
      </w:r>
    </w:p>
    <w:p w:rsidR="004669E9" w:rsidRDefault="00B8148C" w:rsidP="007B116D">
      <w:pPr>
        <w:numPr>
          <w:ilvl w:val="0"/>
          <w:numId w:val="11"/>
        </w:numPr>
        <w:autoSpaceDE w:val="0"/>
        <w:autoSpaceDN w:val="0"/>
        <w:adjustRightInd w:val="0"/>
        <w:spacing w:line="276" w:lineRule="auto"/>
        <w:ind w:left="426" w:hanging="426"/>
        <w:jc w:val="both"/>
        <w:rPr>
          <w:rFonts w:ascii="Cambria" w:hAnsi="Cambria" w:cs="Arial"/>
          <w:b/>
          <w:bCs/>
          <w:iCs/>
          <w:sz w:val="22"/>
          <w:szCs w:val="22"/>
          <w:lang w:bidi="pl-PL"/>
        </w:rPr>
      </w:pPr>
      <w:r w:rsidRPr="00695F49">
        <w:rPr>
          <w:rFonts w:ascii="Cambria" w:hAnsi="Cambria" w:cs="Arial"/>
          <w:bCs/>
          <w:iCs/>
          <w:sz w:val="22"/>
          <w:szCs w:val="22"/>
          <w:lang w:bidi="pl-PL"/>
        </w:rPr>
        <w:t>Wykonawca może zostać wykluczony przez Zamawiającego na każdym etapie postępowania o</w:t>
      </w:r>
      <w:r w:rsidR="00FF7C50" w:rsidRPr="00695F49">
        <w:rPr>
          <w:rFonts w:ascii="Cambria" w:hAnsi="Cambria" w:cs="Arial"/>
          <w:bCs/>
          <w:iCs/>
          <w:sz w:val="22"/>
          <w:szCs w:val="22"/>
          <w:lang w:bidi="pl-PL"/>
        </w:rPr>
        <w:t> </w:t>
      </w:r>
      <w:r w:rsidRPr="00695F49">
        <w:rPr>
          <w:rFonts w:ascii="Cambria" w:hAnsi="Cambria" w:cs="Arial"/>
          <w:bCs/>
          <w:iCs/>
          <w:sz w:val="22"/>
          <w:szCs w:val="22"/>
          <w:lang w:bidi="pl-PL"/>
        </w:rPr>
        <w:t>udzielenie zamówienia</w:t>
      </w:r>
      <w:r w:rsidRPr="00695F49">
        <w:rPr>
          <w:rFonts w:ascii="Cambria" w:hAnsi="Cambria" w:cs="Arial"/>
          <w:b/>
          <w:bCs/>
          <w:iCs/>
          <w:sz w:val="22"/>
          <w:szCs w:val="22"/>
          <w:lang w:bidi="pl-PL"/>
        </w:rPr>
        <w:t>.</w:t>
      </w:r>
    </w:p>
    <w:p w:rsidR="003C17A8" w:rsidRPr="003C17A8" w:rsidRDefault="003C17A8" w:rsidP="003C17A8">
      <w:pPr>
        <w:autoSpaceDE w:val="0"/>
        <w:autoSpaceDN w:val="0"/>
        <w:adjustRightInd w:val="0"/>
        <w:spacing w:line="276" w:lineRule="auto"/>
        <w:ind w:left="426" w:hanging="426"/>
        <w:jc w:val="both"/>
        <w:rPr>
          <w:rFonts w:asciiTheme="majorHAnsi" w:hAnsiTheme="majorHAnsi" w:cs="Arial"/>
          <w:b/>
          <w:bCs/>
          <w:iCs/>
          <w:sz w:val="22"/>
          <w:szCs w:val="22"/>
          <w:lang w:bidi="pl-PL"/>
        </w:rPr>
      </w:pPr>
      <w:r w:rsidRPr="003C17A8">
        <w:rPr>
          <w:rFonts w:ascii="Cambria" w:hAnsi="Cambria" w:cs="Arial"/>
          <w:bCs/>
          <w:iCs/>
          <w:sz w:val="22"/>
          <w:szCs w:val="22"/>
          <w:lang w:bidi="pl-PL"/>
        </w:rPr>
        <w:t xml:space="preserve">5.  </w:t>
      </w:r>
      <w:r>
        <w:rPr>
          <w:rFonts w:ascii="Cambria" w:hAnsi="Cambria" w:cs="Arial"/>
          <w:bCs/>
          <w:iCs/>
          <w:sz w:val="22"/>
          <w:szCs w:val="22"/>
          <w:lang w:bidi="pl-PL"/>
        </w:rPr>
        <w:t xml:space="preserve">  </w:t>
      </w:r>
      <w:r w:rsidRPr="003C17A8">
        <w:rPr>
          <w:rFonts w:ascii="Cambria" w:hAnsi="Cambria" w:cs="Arial"/>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3C17A8" w:rsidRPr="003C17A8" w:rsidRDefault="003C17A8" w:rsidP="003C17A8">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3C17A8">
        <w:rPr>
          <w:rFonts w:ascii="Cambria" w:hAnsi="Cambria" w:cs="Arial"/>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C17A8" w:rsidRPr="003C17A8" w:rsidRDefault="003C17A8" w:rsidP="003C17A8">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3C17A8">
        <w:rPr>
          <w:rFonts w:ascii="Cambria" w:hAnsi="Cambria" w:cs="Arial"/>
          <w:bCs/>
          <w:iCs/>
          <w:sz w:val="22"/>
          <w:szCs w:val="22"/>
          <w:lang w:bidi="pl-PL"/>
        </w:rPr>
        <w:t xml:space="preserve">2) Wykonawcę oraz uczestnika konkursu, którego beneficjentem rzeczywistym w rozumieniu ustawy z dnia 1 marca 2018 r. o przeciwdziałaniu praniu pieniędzy oraz finansowaniu terroryzmu (Dz. U. z 2022 r. poz. 593 i 655) jest osoba wymieniona w </w:t>
      </w:r>
      <w:r w:rsidRPr="003C17A8">
        <w:rPr>
          <w:rFonts w:ascii="Cambria" w:hAnsi="Cambria" w:cs="Arial"/>
          <w:bCs/>
          <w:iCs/>
          <w:sz w:val="22"/>
          <w:szCs w:val="22"/>
          <w:lang w:bidi="pl-PL"/>
        </w:rPr>
        <w:lastRenderedPageBreak/>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C17A8" w:rsidRPr="003C17A8" w:rsidRDefault="003C17A8" w:rsidP="003C17A8">
      <w:pPr>
        <w:tabs>
          <w:tab w:val="left" w:pos="567"/>
        </w:tabs>
        <w:autoSpaceDE w:val="0"/>
        <w:autoSpaceDN w:val="0"/>
        <w:adjustRightInd w:val="0"/>
        <w:spacing w:line="276" w:lineRule="auto"/>
        <w:ind w:left="709" w:hanging="283"/>
        <w:jc w:val="both"/>
        <w:rPr>
          <w:rFonts w:ascii="Cambria" w:hAnsi="Cambria" w:cs="Arial"/>
          <w:bCs/>
          <w:iCs/>
          <w:sz w:val="22"/>
          <w:szCs w:val="22"/>
          <w:lang w:bidi="pl-PL"/>
        </w:rPr>
      </w:pPr>
      <w:r w:rsidRPr="003C17A8">
        <w:rPr>
          <w:rFonts w:ascii="Cambria" w:hAnsi="Cambria" w:cs="Arial"/>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C17A8" w:rsidRPr="003C17A8" w:rsidRDefault="003C17A8" w:rsidP="003C17A8">
      <w:pPr>
        <w:tabs>
          <w:tab w:val="left" w:pos="426"/>
        </w:tabs>
        <w:autoSpaceDE w:val="0"/>
        <w:autoSpaceDN w:val="0"/>
        <w:adjustRightInd w:val="0"/>
        <w:spacing w:line="276" w:lineRule="auto"/>
        <w:ind w:left="426" w:hanging="426"/>
        <w:jc w:val="both"/>
        <w:rPr>
          <w:rFonts w:ascii="Cambria" w:hAnsi="Cambria" w:cs="Arial"/>
          <w:bCs/>
          <w:iCs/>
          <w:sz w:val="22"/>
          <w:szCs w:val="22"/>
          <w:lang w:bidi="pl-PL"/>
        </w:rPr>
      </w:pPr>
      <w:r w:rsidRPr="003C17A8">
        <w:rPr>
          <w:rFonts w:ascii="Cambria" w:hAnsi="Cambria" w:cs="Arial"/>
          <w:bCs/>
          <w:iCs/>
          <w:sz w:val="22"/>
          <w:szCs w:val="22"/>
          <w:lang w:bidi="pl-PL"/>
        </w:rPr>
        <w:t>6.    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3C17A8" w:rsidRPr="003C17A8" w:rsidRDefault="003C17A8" w:rsidP="003C17A8">
      <w:pPr>
        <w:tabs>
          <w:tab w:val="left" w:pos="426"/>
        </w:tabs>
        <w:autoSpaceDE w:val="0"/>
        <w:autoSpaceDN w:val="0"/>
        <w:adjustRightInd w:val="0"/>
        <w:spacing w:line="276" w:lineRule="auto"/>
        <w:ind w:left="426" w:hanging="426"/>
        <w:jc w:val="both"/>
        <w:rPr>
          <w:rFonts w:ascii="Cambria" w:hAnsi="Cambria" w:cs="Arial"/>
          <w:bCs/>
          <w:iCs/>
          <w:sz w:val="22"/>
          <w:szCs w:val="22"/>
          <w:lang w:bidi="pl-PL"/>
        </w:rPr>
      </w:pPr>
      <w:r w:rsidRPr="003C17A8">
        <w:rPr>
          <w:rFonts w:ascii="Cambria" w:hAnsi="Cambria" w:cs="Arial"/>
          <w:bCs/>
          <w:iCs/>
          <w:sz w:val="22"/>
          <w:szCs w:val="22"/>
          <w:lang w:bidi="pl-PL"/>
        </w:rPr>
        <w:t>7.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3C17A8" w:rsidRPr="003C17A8" w:rsidRDefault="003C17A8" w:rsidP="003C17A8">
      <w:pPr>
        <w:autoSpaceDE w:val="0"/>
        <w:autoSpaceDN w:val="0"/>
        <w:adjustRightInd w:val="0"/>
        <w:spacing w:line="276" w:lineRule="auto"/>
        <w:ind w:left="426"/>
        <w:jc w:val="both"/>
        <w:rPr>
          <w:rFonts w:ascii="Cambria" w:hAnsi="Cambria" w:cs="Arial"/>
          <w:b/>
          <w:bCs/>
          <w:iCs/>
          <w:sz w:val="22"/>
          <w:szCs w:val="22"/>
          <w:lang w:bidi="pl-PL"/>
        </w:rPr>
      </w:pPr>
    </w:p>
    <w:p w:rsidR="00514DCA" w:rsidRPr="009824D6" w:rsidRDefault="00514DCA" w:rsidP="00514DCA">
      <w:pPr>
        <w:autoSpaceDE w:val="0"/>
        <w:autoSpaceDN w:val="0"/>
        <w:adjustRightInd w:val="0"/>
        <w:spacing w:line="276" w:lineRule="auto"/>
        <w:jc w:val="both"/>
        <w:rPr>
          <w:rFonts w:ascii="Cambria" w:hAnsi="Cambria" w:cs="Arial"/>
          <w:b/>
          <w:bCs/>
          <w:iCs/>
          <w:lang w:bidi="pl-PL"/>
        </w:rPr>
      </w:pPr>
    </w:p>
    <w:p w:rsidR="005E3A67" w:rsidRPr="0010241E" w:rsidRDefault="00E948F2" w:rsidP="00730D08">
      <w:pPr>
        <w:numPr>
          <w:ilvl w:val="0"/>
          <w:numId w:val="27"/>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883368" w:rsidRPr="003C17A8" w:rsidRDefault="00883368" w:rsidP="009462A0">
      <w:pPr>
        <w:numPr>
          <w:ilvl w:val="1"/>
          <w:numId w:val="2"/>
        </w:numPr>
        <w:suppressAutoHyphens/>
        <w:spacing w:line="276" w:lineRule="auto"/>
        <w:jc w:val="both"/>
        <w:rPr>
          <w:rFonts w:ascii="Cambria" w:hAnsi="Cambria" w:cs="Arial"/>
          <w:sz w:val="22"/>
          <w:szCs w:val="22"/>
        </w:rPr>
      </w:pPr>
      <w:r w:rsidRPr="003C17A8">
        <w:rPr>
          <w:rFonts w:ascii="Cambria" w:hAnsi="Cambria" w:cs="Arial"/>
          <w:sz w:val="22"/>
          <w:szCs w:val="22"/>
        </w:rPr>
        <w:t xml:space="preserve">W przypadku wnoszenia oferty wspólnej przez dwa lub więcej podmioty gospodarcze (konsorcja/spółki cywilne) oferta musi spełniać wymagania określone w art. </w:t>
      </w:r>
      <w:r w:rsidR="00884C55" w:rsidRPr="003C17A8">
        <w:rPr>
          <w:rFonts w:ascii="Cambria" w:hAnsi="Cambria" w:cs="Arial"/>
          <w:sz w:val="22"/>
          <w:szCs w:val="22"/>
        </w:rPr>
        <w:t>58</w:t>
      </w:r>
      <w:r w:rsidRPr="003C17A8">
        <w:rPr>
          <w:rFonts w:ascii="Cambria" w:hAnsi="Cambria" w:cs="Arial"/>
          <w:sz w:val="22"/>
          <w:szCs w:val="22"/>
        </w:rPr>
        <w:t xml:space="preserve"> ustawy Prawo zamówień publicznych, w tym:</w:t>
      </w:r>
    </w:p>
    <w:p w:rsidR="00883368" w:rsidRPr="003C17A8" w:rsidRDefault="00C9322A" w:rsidP="00C82410">
      <w:pPr>
        <w:numPr>
          <w:ilvl w:val="2"/>
          <w:numId w:val="2"/>
        </w:numPr>
        <w:tabs>
          <w:tab w:val="clear" w:pos="0"/>
        </w:tabs>
        <w:suppressAutoHyphens/>
        <w:spacing w:after="120" w:line="276" w:lineRule="auto"/>
        <w:ind w:left="709" w:hanging="283"/>
        <w:jc w:val="both"/>
        <w:rPr>
          <w:rFonts w:ascii="Cambria" w:hAnsi="Cambria" w:cs="Arial"/>
          <w:sz w:val="22"/>
          <w:szCs w:val="22"/>
        </w:rPr>
      </w:pPr>
      <w:r w:rsidRPr="003C17A8">
        <w:rPr>
          <w:rFonts w:ascii="Cambria" w:hAnsi="Cambria" w:cs="Arial"/>
          <w:sz w:val="22"/>
          <w:szCs w:val="22"/>
        </w:rPr>
        <w:t>w przypadku W</w:t>
      </w:r>
      <w:r w:rsidR="00883368" w:rsidRPr="003C17A8">
        <w:rPr>
          <w:rFonts w:ascii="Cambria" w:hAnsi="Cambria" w:cs="Arial"/>
          <w:sz w:val="22"/>
          <w:szCs w:val="22"/>
        </w:rPr>
        <w:t xml:space="preserve">ykonawców wspólnie ubiegających się o udzielenie zamówienia, zgodnie </w:t>
      </w:r>
      <w:r w:rsidR="00406856" w:rsidRPr="003C17A8">
        <w:rPr>
          <w:rFonts w:ascii="Cambria" w:hAnsi="Cambria" w:cs="Arial"/>
          <w:sz w:val="22"/>
          <w:szCs w:val="22"/>
        </w:rPr>
        <w:t xml:space="preserve">z art. </w:t>
      </w:r>
      <w:r w:rsidR="00884C55" w:rsidRPr="003C17A8">
        <w:rPr>
          <w:rFonts w:ascii="Cambria" w:hAnsi="Cambria" w:cs="Arial"/>
          <w:sz w:val="22"/>
          <w:szCs w:val="22"/>
        </w:rPr>
        <w:t>58</w:t>
      </w:r>
      <w:r w:rsidR="00406856" w:rsidRPr="003C17A8">
        <w:rPr>
          <w:rFonts w:ascii="Cambria" w:hAnsi="Cambria" w:cs="Arial"/>
          <w:sz w:val="22"/>
          <w:szCs w:val="22"/>
        </w:rPr>
        <w:t xml:space="preserve"> ust. 2 ustawy </w:t>
      </w:r>
      <w:proofErr w:type="spellStart"/>
      <w:r w:rsidR="00884C55" w:rsidRPr="003C17A8">
        <w:rPr>
          <w:rFonts w:ascii="Cambria" w:hAnsi="Cambria" w:cs="Arial"/>
          <w:sz w:val="22"/>
          <w:szCs w:val="22"/>
        </w:rPr>
        <w:t>Pzp</w:t>
      </w:r>
      <w:proofErr w:type="spellEnd"/>
      <w:r w:rsidR="00884C55" w:rsidRPr="003C17A8">
        <w:rPr>
          <w:rFonts w:ascii="Cambria" w:hAnsi="Cambria" w:cs="Arial"/>
          <w:sz w:val="22"/>
          <w:szCs w:val="22"/>
        </w:rPr>
        <w:t xml:space="preserve"> </w:t>
      </w:r>
      <w:r w:rsidR="00406856" w:rsidRPr="003C17A8">
        <w:rPr>
          <w:rFonts w:ascii="Cambria" w:hAnsi="Cambria" w:cs="Arial"/>
          <w:sz w:val="22"/>
          <w:szCs w:val="22"/>
        </w:rPr>
        <w:t>W</w:t>
      </w:r>
      <w:r w:rsidR="00883368" w:rsidRPr="003C17A8">
        <w:rPr>
          <w:rFonts w:ascii="Cambria" w:hAnsi="Cambria" w:cs="Arial"/>
          <w:sz w:val="22"/>
          <w:szCs w:val="22"/>
        </w:rPr>
        <w:t>ykonawcy ustanawiają pełnomocnika do reprezentowania ich w</w:t>
      </w:r>
      <w:r w:rsidR="005C21F0" w:rsidRPr="003C17A8">
        <w:rPr>
          <w:rFonts w:ascii="Cambria" w:hAnsi="Cambria" w:cs="Arial"/>
          <w:sz w:val="22"/>
          <w:szCs w:val="22"/>
        </w:rPr>
        <w:t> </w:t>
      </w:r>
      <w:r w:rsidR="00883368" w:rsidRPr="003C17A8">
        <w:rPr>
          <w:rFonts w:ascii="Cambria" w:hAnsi="Cambria" w:cs="Arial"/>
          <w:sz w:val="22"/>
          <w:szCs w:val="22"/>
        </w:rPr>
        <w:t>postępowaniu o udzielenie zamówienia lub pełnomocnictwo do reprezentowania w</w:t>
      </w:r>
      <w:r w:rsidR="005C21F0" w:rsidRPr="003C17A8">
        <w:rPr>
          <w:rFonts w:ascii="Cambria" w:hAnsi="Cambria" w:cs="Arial"/>
          <w:sz w:val="22"/>
          <w:szCs w:val="22"/>
        </w:rPr>
        <w:t> </w:t>
      </w:r>
      <w:r w:rsidR="00883368" w:rsidRPr="003C17A8">
        <w:rPr>
          <w:rFonts w:ascii="Cambria" w:hAnsi="Cambria" w:cs="Arial"/>
          <w:sz w:val="22"/>
          <w:szCs w:val="22"/>
        </w:rPr>
        <w:t>postępowaniu i zawarcia umowy. W związku z powyższym niezbędne jest przedłożenie w</w:t>
      </w:r>
      <w:r w:rsidR="005C21F0" w:rsidRPr="003C17A8">
        <w:rPr>
          <w:rFonts w:ascii="Cambria" w:hAnsi="Cambria" w:cs="Arial"/>
          <w:sz w:val="22"/>
          <w:szCs w:val="22"/>
        </w:rPr>
        <w:t> </w:t>
      </w:r>
      <w:r w:rsidR="00883368" w:rsidRPr="003C17A8">
        <w:rPr>
          <w:rFonts w:ascii="Cambria" w:hAnsi="Cambria" w:cs="Arial"/>
          <w:sz w:val="22"/>
          <w:szCs w:val="22"/>
        </w:rPr>
        <w:t>ofercie dokumentu zawierającego pełnomocnictwo w celu ustalenia podmiotu uprawnio</w:t>
      </w:r>
      <w:r w:rsidR="00406856" w:rsidRPr="003C17A8">
        <w:rPr>
          <w:rFonts w:ascii="Cambria" w:hAnsi="Cambria" w:cs="Arial"/>
          <w:sz w:val="22"/>
          <w:szCs w:val="22"/>
        </w:rPr>
        <w:t>nego do występowania w imieniu W</w:t>
      </w:r>
      <w:r w:rsidR="00883368" w:rsidRPr="003C17A8">
        <w:rPr>
          <w:rFonts w:ascii="Cambria" w:hAnsi="Cambria" w:cs="Arial"/>
          <w:sz w:val="22"/>
          <w:szCs w:val="22"/>
        </w:rPr>
        <w:t>ykonawcó</w:t>
      </w:r>
      <w:r w:rsidR="0072379C" w:rsidRPr="003C17A8">
        <w:rPr>
          <w:rFonts w:ascii="Cambria" w:hAnsi="Cambria" w:cs="Arial"/>
          <w:sz w:val="22"/>
          <w:szCs w:val="22"/>
        </w:rPr>
        <w:t>w w sposób umożliwiający</w:t>
      </w:r>
      <w:r w:rsidR="00883368" w:rsidRPr="003C17A8">
        <w:rPr>
          <w:rFonts w:ascii="Cambria" w:hAnsi="Cambria" w:cs="Arial"/>
          <w:sz w:val="22"/>
          <w:szCs w:val="22"/>
        </w:rPr>
        <w:t xml:space="preserve">ch identyfikację. </w:t>
      </w:r>
    </w:p>
    <w:p w:rsidR="004669E9" w:rsidRPr="003C17A8" w:rsidRDefault="00883368" w:rsidP="00565DD5">
      <w:pPr>
        <w:numPr>
          <w:ilvl w:val="2"/>
          <w:numId w:val="2"/>
        </w:numPr>
        <w:tabs>
          <w:tab w:val="clear" w:pos="0"/>
        </w:tabs>
        <w:suppressAutoHyphens/>
        <w:spacing w:after="120" w:line="276" w:lineRule="auto"/>
        <w:ind w:left="709" w:hanging="283"/>
        <w:jc w:val="both"/>
        <w:rPr>
          <w:rFonts w:ascii="Cambria" w:hAnsi="Cambria" w:cs="Arial"/>
          <w:sz w:val="22"/>
          <w:szCs w:val="22"/>
        </w:rPr>
      </w:pPr>
      <w:r w:rsidRPr="003C17A8">
        <w:rPr>
          <w:rFonts w:ascii="Cambria" w:hAnsi="Cambria" w:cs="Arial"/>
          <w:sz w:val="22"/>
          <w:szCs w:val="22"/>
        </w:rPr>
        <w:t xml:space="preserve">W celu wykazania </w:t>
      </w:r>
      <w:r w:rsidR="001A75B2" w:rsidRPr="003C17A8">
        <w:rPr>
          <w:rFonts w:ascii="Cambria" w:hAnsi="Cambria" w:cs="Arial"/>
          <w:sz w:val="22"/>
          <w:szCs w:val="22"/>
        </w:rPr>
        <w:t>niepodlegani</w:t>
      </w:r>
      <w:r w:rsidR="00B06662" w:rsidRPr="003C17A8">
        <w:rPr>
          <w:rFonts w:ascii="Cambria" w:hAnsi="Cambria" w:cs="Arial"/>
          <w:sz w:val="22"/>
          <w:szCs w:val="22"/>
        </w:rPr>
        <w:t>a</w:t>
      </w:r>
      <w:r w:rsidR="001A75B2" w:rsidRPr="003C17A8">
        <w:rPr>
          <w:rFonts w:ascii="Cambria" w:hAnsi="Cambria" w:cs="Arial"/>
          <w:sz w:val="22"/>
          <w:szCs w:val="22"/>
        </w:rPr>
        <w:t xml:space="preserve"> wykluczeni</w:t>
      </w:r>
      <w:r w:rsidR="00B06662" w:rsidRPr="003C17A8">
        <w:rPr>
          <w:rFonts w:ascii="Cambria" w:hAnsi="Cambria" w:cs="Arial"/>
          <w:sz w:val="22"/>
          <w:szCs w:val="22"/>
        </w:rPr>
        <w:t>u</w:t>
      </w:r>
      <w:r w:rsidR="0072379C" w:rsidRPr="003C17A8">
        <w:rPr>
          <w:rFonts w:ascii="Cambria" w:hAnsi="Cambria" w:cs="Arial"/>
          <w:sz w:val="22"/>
          <w:szCs w:val="22"/>
        </w:rPr>
        <w:t xml:space="preserve"> </w:t>
      </w:r>
      <w:r w:rsidRPr="003C17A8">
        <w:rPr>
          <w:rFonts w:ascii="Cambria" w:hAnsi="Cambria" w:cs="Arial"/>
          <w:sz w:val="22"/>
          <w:szCs w:val="22"/>
        </w:rPr>
        <w:t>z postęp</w:t>
      </w:r>
      <w:r w:rsidR="00C7474B" w:rsidRPr="003C17A8">
        <w:rPr>
          <w:rFonts w:ascii="Cambria" w:hAnsi="Cambria" w:cs="Arial"/>
          <w:sz w:val="22"/>
          <w:szCs w:val="22"/>
        </w:rPr>
        <w:t xml:space="preserve">owania o udzielenie zamówienia </w:t>
      </w:r>
      <w:r w:rsidRPr="003C17A8">
        <w:rPr>
          <w:rFonts w:ascii="Cambria" w:hAnsi="Cambria" w:cs="Arial"/>
          <w:sz w:val="22"/>
          <w:szCs w:val="22"/>
        </w:rPr>
        <w:t xml:space="preserve"> wymagane jest załączenie do oferty oświadczenia i przedłożenia 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r>
        <w:rPr>
          <w:rFonts w:ascii="Cambria" w:hAnsi="Cambria" w:cs="Arial"/>
        </w:rPr>
        <w:lastRenderedPageBreak/>
        <w:t>X</w:t>
      </w:r>
      <w:r w:rsidR="002C633E">
        <w:rPr>
          <w:rFonts w:ascii="Cambria" w:hAnsi="Cambria" w:cs="Arial"/>
        </w:rPr>
        <w:t>I</w:t>
      </w:r>
      <w:r>
        <w:rPr>
          <w:rFonts w:ascii="Cambria" w:hAnsi="Cambria" w:cs="Arial"/>
        </w:rPr>
        <w:t>.</w:t>
      </w:r>
      <w:r w:rsidR="0072379C">
        <w:rPr>
          <w:rFonts w:ascii="Cambria" w:hAnsi="Cambria" w:cs="Arial"/>
        </w:rPr>
        <w:t xml:space="preserve"> </w:t>
      </w:r>
      <w:r w:rsidR="00FB1653" w:rsidRPr="0010241E">
        <w:rPr>
          <w:rFonts w:ascii="Cambria" w:hAnsi="Cambria" w:cs="Arial"/>
        </w:rPr>
        <w:t>Podwykonawcy</w:t>
      </w:r>
      <w:r w:rsidR="00664C29" w:rsidRPr="0010241E">
        <w:rPr>
          <w:rFonts w:ascii="Cambria" w:hAnsi="Cambria" w:cs="Arial"/>
        </w:rPr>
        <w:t>.</w:t>
      </w:r>
    </w:p>
    <w:p w:rsidR="00E2484A" w:rsidRPr="0035641A" w:rsidRDefault="00E2484A" w:rsidP="00A724FB">
      <w:pPr>
        <w:spacing w:line="276" w:lineRule="auto"/>
        <w:ind w:left="426" w:hanging="426"/>
        <w:jc w:val="both"/>
        <w:rPr>
          <w:rFonts w:ascii="Cambria" w:hAnsi="Cambria"/>
          <w:sz w:val="22"/>
          <w:szCs w:val="22"/>
        </w:rPr>
      </w:pPr>
      <w:r w:rsidRPr="0035641A">
        <w:rPr>
          <w:rFonts w:ascii="Cambria" w:hAnsi="Cambria"/>
          <w:sz w:val="22"/>
          <w:szCs w:val="22"/>
        </w:rPr>
        <w:t>1.</w:t>
      </w:r>
      <w:r w:rsidRPr="0035641A">
        <w:rPr>
          <w:rFonts w:ascii="Cambria" w:hAnsi="Cambria"/>
          <w:sz w:val="22"/>
          <w:szCs w:val="22"/>
        </w:rPr>
        <w:tab/>
        <w:t>Wykonawca, który zamierza powierzyć wykonanie części usług innej firmie (podwykonawcy) jest zobowiązany do:</w:t>
      </w:r>
    </w:p>
    <w:p w:rsidR="00E2484A" w:rsidRPr="0035641A" w:rsidRDefault="00E2484A" w:rsidP="00A724FB">
      <w:pPr>
        <w:spacing w:line="276" w:lineRule="auto"/>
        <w:ind w:left="709" w:hanging="283"/>
        <w:jc w:val="both"/>
        <w:rPr>
          <w:rFonts w:ascii="Cambria" w:hAnsi="Cambria"/>
          <w:sz w:val="22"/>
          <w:szCs w:val="22"/>
        </w:rPr>
      </w:pPr>
      <w:r w:rsidRPr="0035641A">
        <w:rPr>
          <w:rFonts w:ascii="Cambria" w:hAnsi="Cambria"/>
          <w:sz w:val="22"/>
          <w:szCs w:val="22"/>
        </w:rPr>
        <w:t>1)</w:t>
      </w:r>
      <w:r w:rsidRPr="0035641A">
        <w:rPr>
          <w:rFonts w:ascii="Cambria" w:hAnsi="Cambria"/>
          <w:sz w:val="22"/>
          <w:szCs w:val="22"/>
        </w:rPr>
        <w:tab/>
        <w:t>określenia w złożonej</w:t>
      </w:r>
      <w:r w:rsidR="009D1E65" w:rsidRPr="0035641A">
        <w:rPr>
          <w:rFonts w:ascii="Cambria" w:hAnsi="Cambria"/>
          <w:sz w:val="22"/>
          <w:szCs w:val="22"/>
        </w:rPr>
        <w:t xml:space="preserve"> ofercie (w </w:t>
      </w:r>
      <w:r w:rsidRPr="0035641A">
        <w:rPr>
          <w:rFonts w:ascii="Cambria" w:hAnsi="Cambria"/>
          <w:sz w:val="22"/>
          <w:szCs w:val="22"/>
        </w:rPr>
        <w:t>załącznik</w:t>
      </w:r>
      <w:r w:rsidR="00E50BC9" w:rsidRPr="0035641A">
        <w:rPr>
          <w:rFonts w:ascii="Cambria" w:hAnsi="Cambria"/>
          <w:sz w:val="22"/>
          <w:szCs w:val="22"/>
        </w:rPr>
        <w:t>u</w:t>
      </w:r>
      <w:r w:rsidR="0072379C" w:rsidRPr="0035641A">
        <w:rPr>
          <w:rFonts w:ascii="Cambria" w:hAnsi="Cambria"/>
          <w:sz w:val="22"/>
          <w:szCs w:val="22"/>
        </w:rPr>
        <w:t xml:space="preserve"> </w:t>
      </w:r>
      <w:r w:rsidR="009D1E65" w:rsidRPr="0035641A">
        <w:rPr>
          <w:rFonts w:ascii="Cambria" w:hAnsi="Cambria"/>
          <w:sz w:val="22"/>
          <w:szCs w:val="22"/>
        </w:rPr>
        <w:t xml:space="preserve">nr </w:t>
      </w:r>
      <w:r w:rsidR="0022129E" w:rsidRPr="0035641A">
        <w:rPr>
          <w:rFonts w:ascii="Cambria" w:hAnsi="Cambria"/>
          <w:sz w:val="22"/>
          <w:szCs w:val="22"/>
        </w:rPr>
        <w:t>2</w:t>
      </w:r>
      <w:r w:rsidRPr="0035641A">
        <w:rPr>
          <w:rFonts w:ascii="Cambria" w:hAnsi="Cambria"/>
          <w:sz w:val="22"/>
          <w:szCs w:val="22"/>
        </w:rPr>
        <w:t>do SWZ</w:t>
      </w:r>
      <w:r w:rsidR="00456571" w:rsidRPr="0035641A">
        <w:rPr>
          <w:rFonts w:ascii="Cambria" w:hAnsi="Cambria"/>
          <w:sz w:val="22"/>
          <w:szCs w:val="22"/>
        </w:rPr>
        <w:t>-JEDZ</w:t>
      </w:r>
      <w:r w:rsidRPr="0035641A">
        <w:rPr>
          <w:rFonts w:ascii="Cambria" w:hAnsi="Cambria"/>
          <w:sz w:val="22"/>
          <w:szCs w:val="22"/>
        </w:rPr>
        <w:t>) informacji</w:t>
      </w:r>
      <w:r w:rsidR="001C2474" w:rsidRPr="0035641A">
        <w:rPr>
          <w:rFonts w:ascii="Cambria" w:hAnsi="Cambria"/>
          <w:sz w:val="22"/>
          <w:szCs w:val="22"/>
        </w:rPr>
        <w:t>,</w:t>
      </w:r>
      <w:r w:rsidRPr="0035641A">
        <w:rPr>
          <w:rFonts w:ascii="Cambria" w:hAnsi="Cambria"/>
          <w:sz w:val="22"/>
          <w:szCs w:val="22"/>
        </w:rPr>
        <w:t xml:space="preserve"> jaka część przedmiotu zamówienia będzie realizowana przez podwykonawców z podaniem jego danych jeżeli są znane.</w:t>
      </w:r>
    </w:p>
    <w:p w:rsidR="00E2484A" w:rsidRPr="0035641A" w:rsidRDefault="00E50BC9" w:rsidP="00A724FB">
      <w:pPr>
        <w:spacing w:line="276" w:lineRule="auto"/>
        <w:ind w:left="709" w:hanging="283"/>
        <w:jc w:val="both"/>
        <w:rPr>
          <w:rFonts w:ascii="Cambria" w:hAnsi="Cambria"/>
          <w:sz w:val="22"/>
          <w:szCs w:val="22"/>
        </w:rPr>
      </w:pPr>
      <w:r w:rsidRPr="0035641A">
        <w:rPr>
          <w:rFonts w:ascii="Cambria" w:hAnsi="Cambria"/>
          <w:sz w:val="22"/>
          <w:szCs w:val="22"/>
        </w:rPr>
        <w:t>2</w:t>
      </w:r>
      <w:r w:rsidR="00F8701B" w:rsidRPr="0035641A">
        <w:rPr>
          <w:rFonts w:ascii="Cambria" w:hAnsi="Cambria"/>
          <w:sz w:val="22"/>
          <w:szCs w:val="22"/>
        </w:rPr>
        <w:t>)</w:t>
      </w:r>
      <w:r w:rsidR="00E2484A" w:rsidRPr="0035641A">
        <w:rPr>
          <w:rFonts w:ascii="Cambria" w:hAnsi="Cambria"/>
          <w:sz w:val="22"/>
          <w:szCs w:val="22"/>
        </w:rPr>
        <w:tab/>
        <w:t>Za zgod</w:t>
      </w:r>
      <w:r w:rsidR="00664C29" w:rsidRPr="0035641A">
        <w:rPr>
          <w:rFonts w:ascii="Cambria" w:hAnsi="Cambria"/>
          <w:sz w:val="22"/>
          <w:szCs w:val="22"/>
        </w:rPr>
        <w:t>ą</w:t>
      </w:r>
      <w:r w:rsidR="00E2484A" w:rsidRPr="0035641A">
        <w:rPr>
          <w:rFonts w:ascii="Cambria" w:hAnsi="Cambria"/>
          <w:sz w:val="22"/>
          <w:szCs w:val="22"/>
        </w:rPr>
        <w:t xml:space="preserve"> Zamawiającego Wykonawca może w trakcie realizacji zamówienia zgłosić nowych podwykonawców do realizacji zamówienia.</w:t>
      </w:r>
    </w:p>
    <w:p w:rsidR="004669E9" w:rsidRPr="00E2484A" w:rsidRDefault="004669E9" w:rsidP="009A58D3">
      <w:pPr>
        <w:spacing w:line="276" w:lineRule="auto"/>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bidi="pl-PL"/>
        </w:rPr>
      </w:pPr>
      <w:r w:rsidRPr="0010241E">
        <w:rPr>
          <w:rFonts w:ascii="Cambria" w:eastAsia="Trebuchet MS" w:hAnsi="Cambria" w:cs="Trebuchet MS"/>
          <w:b/>
          <w:sz w:val="28"/>
          <w:szCs w:val="28"/>
          <w:lang w:bidi="pl-PL"/>
        </w:rPr>
        <w:t>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0241E">
        <w:rPr>
          <w:rFonts w:ascii="Cambria" w:eastAsia="Trebuchet MS" w:hAnsi="Cambria" w:cs="Trebuchet MS"/>
          <w:b/>
          <w:sz w:val="28"/>
          <w:szCs w:val="28"/>
          <w:lang w:bidi="pl-PL"/>
        </w:rPr>
        <w:t>.</w:t>
      </w:r>
      <w:r w:rsidRPr="0010241E">
        <w:rPr>
          <w:rFonts w:ascii="Cambria" w:eastAsia="Trebuchet MS" w:hAnsi="Cambria" w:cs="Trebuchet MS"/>
          <w:b/>
          <w:sz w:val="28"/>
          <w:szCs w:val="28"/>
          <w:lang w:bidi="pl-PL"/>
        </w:rPr>
        <w:tab/>
      </w:r>
      <w:r w:rsidR="00C41E33" w:rsidRPr="0010241E">
        <w:rPr>
          <w:rFonts w:ascii="Cambria" w:eastAsia="Trebuchet MS" w:hAnsi="Cambria" w:cs="Trebuchet MS"/>
          <w:b/>
          <w:sz w:val="28"/>
          <w:szCs w:val="28"/>
          <w:lang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bidi="pl-PL"/>
        </w:rPr>
        <w:t>W</w:t>
      </w:r>
      <w:r w:rsidR="00C41E33" w:rsidRPr="0010241E">
        <w:rPr>
          <w:rFonts w:ascii="Cambria" w:eastAsia="Trebuchet MS" w:hAnsi="Cambria" w:cs="Trebuchet MS"/>
          <w:b/>
          <w:sz w:val="28"/>
          <w:szCs w:val="28"/>
          <w:lang w:bidi="pl-PL"/>
        </w:rPr>
        <w:t>ykonawcami, oraz informacje o</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wymaganiach technicznych i organizacyjnych sporządzania, wysyłania i</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odbierania korespondencji elektronicznej</w:t>
      </w:r>
      <w:r w:rsidR="00B5144E" w:rsidRPr="0010241E">
        <w:rPr>
          <w:rFonts w:ascii="Cambria" w:eastAsia="Trebuchet MS" w:hAnsi="Cambria" w:cs="Trebuchet MS"/>
          <w:b/>
          <w:sz w:val="28"/>
          <w:szCs w:val="28"/>
          <w:lang w:bidi="pl-PL"/>
        </w:rPr>
        <w:t>.</w:t>
      </w:r>
    </w:p>
    <w:p w:rsidR="00AA2E21" w:rsidRPr="0035641A" w:rsidRDefault="00AA2E21" w:rsidP="00AA2E21">
      <w:pPr>
        <w:widowControl w:val="0"/>
        <w:numPr>
          <w:ilvl w:val="0"/>
          <w:numId w:val="10"/>
        </w:numPr>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W postępowaniu o udzielenie zamówienia  komunikacja między Zamawiającym,  a Wykonawcami odbywa się w sposób następujący:</w:t>
      </w:r>
    </w:p>
    <w:p w:rsidR="00565DD5" w:rsidRPr="0035641A" w:rsidRDefault="00AA2E21" w:rsidP="007662F3">
      <w:pPr>
        <w:widowControl w:val="0"/>
        <w:spacing w:after="60" w:line="276" w:lineRule="auto"/>
        <w:ind w:left="567" w:right="20" w:hanging="141"/>
        <w:jc w:val="both"/>
        <w:rPr>
          <w:rFonts w:ascii="Cambria" w:eastAsia="Trebuchet MS" w:hAnsi="Cambria" w:cs="Trebuchet MS"/>
          <w:sz w:val="22"/>
          <w:szCs w:val="22"/>
          <w:u w:val="single"/>
          <w:lang w:bidi="pl-PL"/>
        </w:rPr>
      </w:pPr>
      <w:r w:rsidRPr="0035641A">
        <w:rPr>
          <w:rFonts w:ascii="Cambria" w:eastAsia="Trebuchet MS" w:hAnsi="Cambria" w:cs="Trebuchet MS"/>
          <w:sz w:val="22"/>
          <w:szCs w:val="22"/>
          <w:lang w:bidi="pl-PL"/>
        </w:rPr>
        <w:t>-</w:t>
      </w:r>
      <w:r w:rsidRPr="0035641A">
        <w:rPr>
          <w:rFonts w:ascii="Cambria" w:eastAsia="Trebuchet MS" w:hAnsi="Cambria" w:cs="Trebuchet MS"/>
          <w:b/>
          <w:sz w:val="22"/>
          <w:szCs w:val="22"/>
          <w:lang w:bidi="pl-PL"/>
        </w:rPr>
        <w:t>przy użyciu strony internetowej</w:t>
      </w:r>
      <w:r w:rsidR="00AD1C5E" w:rsidRPr="0035641A">
        <w:rPr>
          <w:rFonts w:ascii="Cambria" w:eastAsia="Trebuchet MS" w:hAnsi="Cambria" w:cs="Trebuchet MS"/>
          <w:b/>
          <w:sz w:val="22"/>
          <w:szCs w:val="22"/>
          <w:lang w:bidi="pl-PL"/>
        </w:rPr>
        <w:t xml:space="preserve"> prowadzonego postępowania</w:t>
      </w:r>
      <w:r w:rsidRPr="0035641A">
        <w:rPr>
          <w:rFonts w:ascii="Cambria" w:eastAsia="Trebuchet MS" w:hAnsi="Cambria" w:cs="Trebuchet MS"/>
          <w:sz w:val="22"/>
          <w:szCs w:val="22"/>
          <w:lang w:bidi="pl-PL"/>
        </w:rPr>
        <w:t xml:space="preserve">: </w:t>
      </w:r>
      <w:r w:rsidR="009E09F1" w:rsidRPr="0035641A">
        <w:rPr>
          <w:sz w:val="22"/>
          <w:szCs w:val="22"/>
        </w:rPr>
        <w:t xml:space="preserve">https://ezamowienia.gov.pl </w:t>
      </w:r>
      <w:r w:rsidRPr="0035641A">
        <w:rPr>
          <w:rFonts w:ascii="Cambria" w:eastAsia="Trebuchet MS" w:hAnsi="Cambria" w:cs="Trebuchet MS"/>
          <w:sz w:val="22"/>
          <w:szCs w:val="22"/>
          <w:lang w:bidi="pl-PL"/>
        </w:rPr>
        <w:t xml:space="preserve">- </w:t>
      </w:r>
      <w:r w:rsidRPr="0035641A">
        <w:rPr>
          <w:rFonts w:ascii="Cambria" w:eastAsia="Trebuchet MS" w:hAnsi="Cambria" w:cs="Trebuchet MS"/>
          <w:sz w:val="22"/>
          <w:szCs w:val="22"/>
          <w:u w:val="single"/>
          <w:lang w:bidi="pl-PL"/>
        </w:rPr>
        <w:t>dotyczy złożenia oferty wraz z dokumentami składanymi wraz z oferta przetargową,</w:t>
      </w:r>
    </w:p>
    <w:p w:rsidR="00AA2E21" w:rsidRPr="0035641A" w:rsidRDefault="00AA2E21" w:rsidP="00AA2E21">
      <w:pPr>
        <w:widowControl w:val="0"/>
        <w:spacing w:after="60" w:line="276" w:lineRule="auto"/>
        <w:ind w:left="567" w:right="20" w:hanging="141"/>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 xml:space="preserve">- </w:t>
      </w:r>
      <w:r w:rsidRPr="0035641A">
        <w:rPr>
          <w:rFonts w:ascii="Cambria" w:eastAsia="Trebuchet MS" w:hAnsi="Cambria" w:cs="Trebuchet MS"/>
          <w:b/>
          <w:sz w:val="22"/>
          <w:szCs w:val="22"/>
          <w:lang w:bidi="pl-PL"/>
        </w:rPr>
        <w:t>przy użyciu  poczty elektronicznej,</w:t>
      </w:r>
      <w:r w:rsidR="009E09F1" w:rsidRPr="0035641A">
        <w:rPr>
          <w:rFonts w:ascii="Cambria" w:eastAsia="Trebuchet MS" w:hAnsi="Cambria" w:cs="Trebuchet MS"/>
          <w:b/>
          <w:sz w:val="22"/>
          <w:szCs w:val="22"/>
          <w:lang w:bidi="pl-PL"/>
        </w:rPr>
        <w:t xml:space="preserve"> </w:t>
      </w:r>
      <w:r w:rsidRPr="0035641A">
        <w:rPr>
          <w:rFonts w:ascii="Cambria" w:eastAsia="Trebuchet MS" w:hAnsi="Cambria" w:cs="Trebuchet MS"/>
          <w:sz w:val="22"/>
          <w:szCs w:val="22"/>
          <w:lang w:bidi="pl-PL"/>
        </w:rPr>
        <w:t>email:</w:t>
      </w:r>
      <w:r w:rsidR="009E09F1" w:rsidRPr="0035641A">
        <w:rPr>
          <w:rFonts w:ascii="Cambria" w:eastAsia="Trebuchet MS" w:hAnsi="Cambria" w:cs="Trebuchet MS"/>
          <w:sz w:val="22"/>
          <w:szCs w:val="22"/>
          <w:lang w:bidi="pl-PL"/>
        </w:rPr>
        <w:t xml:space="preserve"> </w:t>
      </w:r>
      <w:hyperlink r:id="rId14" w:history="1">
        <w:r w:rsidR="009C387B" w:rsidRPr="00AE2141">
          <w:rPr>
            <w:rStyle w:val="Hipercze"/>
            <w:rFonts w:ascii="Cambria" w:eastAsia="Trebuchet MS" w:hAnsi="Cambria" w:cs="Trebuchet MS"/>
            <w:sz w:val="22"/>
            <w:szCs w:val="22"/>
            <w:lang w:bidi="pl-PL"/>
          </w:rPr>
          <w:t>wojciech.majkowski@szpital-brzozow.pl</w:t>
        </w:r>
      </w:hyperlink>
    </w:p>
    <w:p w:rsidR="00AA2E21" w:rsidRPr="0035641A" w:rsidRDefault="00AA2E21" w:rsidP="00AA2E21">
      <w:pPr>
        <w:widowControl w:val="0"/>
        <w:spacing w:after="60" w:line="276" w:lineRule="auto"/>
        <w:ind w:left="567" w:right="20" w:hanging="141"/>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w pozostałych przypadkach (np. zadawanie pytań, składanie wyjaśnień, wzywanie do wyjaśnień dotyczących treści złożonej oferty, składanie dokumentów, uzupełnienie dokumentów itp.)</w:t>
      </w:r>
    </w:p>
    <w:p w:rsidR="00AA2E21" w:rsidRPr="0035641A"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Zamawiający dopuszcza złożenie ofert w postaci katalogów elektronicznych lub dołączenia katalogów elektronicznych do oferty.</w:t>
      </w:r>
    </w:p>
    <w:p w:rsidR="00AA2E21" w:rsidRPr="0035641A"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 xml:space="preserve">Oferta powinna być sporządzona w języku polskim, w formie  elektronicznej opatrzonej  elektronicznym podpisem kwalifikowanym.  </w:t>
      </w:r>
    </w:p>
    <w:p w:rsidR="00AA2E21" w:rsidRPr="0035641A"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Wzór oferty stanowi załącznik nr 1 do niniejszej Specyfikacji  Warunków Zamówienia.</w:t>
      </w:r>
    </w:p>
    <w:p w:rsidR="00B443E8" w:rsidRPr="0035641A"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sidRPr="0035641A">
        <w:rPr>
          <w:rFonts w:ascii="Cambria" w:eastAsia="Trebuchet MS" w:hAnsi="Cambria" w:cs="Trebuchet MS"/>
          <w:sz w:val="22"/>
          <w:szCs w:val="22"/>
          <w:lang w:bidi="pl-PL"/>
        </w:rPr>
        <w:t>.</w:t>
      </w:r>
    </w:p>
    <w:p w:rsidR="00AA2E21" w:rsidRPr="0035641A"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Wykonawca może przed upływem terminu do składania ofert wycofać ofertę.</w:t>
      </w:r>
    </w:p>
    <w:p w:rsidR="00AA2E21" w:rsidRPr="0035641A" w:rsidRDefault="00AA2E21" w:rsidP="00AA2E21">
      <w:pPr>
        <w:widowControl w:val="0"/>
        <w:numPr>
          <w:ilvl w:val="0"/>
          <w:numId w:val="10"/>
        </w:numPr>
        <w:tabs>
          <w:tab w:val="left" w:pos="426"/>
        </w:tabs>
        <w:spacing w:after="60"/>
        <w:ind w:left="426" w:right="20" w:hanging="426"/>
        <w:jc w:val="both"/>
        <w:rPr>
          <w:rFonts w:ascii="Cambria" w:eastAsia="Trebuchet MS" w:hAnsi="Cambria" w:cs="Trebuchet MS"/>
          <w:sz w:val="22"/>
          <w:szCs w:val="22"/>
          <w:lang w:bidi="pl-PL"/>
        </w:rPr>
      </w:pPr>
      <w:r w:rsidRPr="0035641A">
        <w:rPr>
          <w:rFonts w:ascii="Cambria" w:eastAsia="Trebuchet MS" w:hAnsi="Cambria" w:cs="Trebuchet MS"/>
          <w:sz w:val="22"/>
          <w:szCs w:val="22"/>
          <w:lang w:bidi="pl-PL"/>
        </w:rPr>
        <w:t xml:space="preserve">Do oferty należy dołączyć dokumenty  w formie  elektronicznej </w:t>
      </w:r>
      <w:bookmarkStart w:id="1" w:name="_Hlk124235159"/>
      <w:r w:rsidR="00AD1C5E" w:rsidRPr="0035641A">
        <w:rPr>
          <w:rFonts w:ascii="Cambria" w:eastAsia="Trebuchet MS" w:hAnsi="Cambria" w:cs="Trebuchet MS"/>
          <w:sz w:val="22"/>
          <w:szCs w:val="22"/>
          <w:lang w:bidi="pl-PL"/>
        </w:rPr>
        <w:t xml:space="preserve">opatrzone </w:t>
      </w:r>
      <w:r w:rsidRPr="0035641A">
        <w:rPr>
          <w:rFonts w:ascii="Cambria" w:eastAsia="Trebuchet MS" w:hAnsi="Cambria" w:cs="Trebuchet MS"/>
          <w:sz w:val="22"/>
          <w:szCs w:val="22"/>
          <w:lang w:bidi="pl-PL"/>
        </w:rPr>
        <w:t xml:space="preserve">elektronicznym podpisem kwalifikowanym.  </w:t>
      </w:r>
      <w:bookmarkEnd w:id="1"/>
    </w:p>
    <w:p w:rsidR="00040EBA" w:rsidRPr="007D6960" w:rsidRDefault="00CE5B34" w:rsidP="00FE6D79">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ab/>
      </w:r>
      <w:r w:rsidRPr="007D6960">
        <w:rPr>
          <w:rFonts w:ascii="Cambria" w:hAnsi="Cambria" w:cs="Arial"/>
          <w:sz w:val="20"/>
          <w:szCs w:val="20"/>
        </w:rPr>
        <w:tab/>
      </w:r>
      <w:r w:rsidRPr="007D6960">
        <w:rPr>
          <w:rFonts w:ascii="Cambria" w:hAnsi="Cambria" w:cs="Arial"/>
          <w:sz w:val="20"/>
          <w:szCs w:val="20"/>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rPr>
        <w:t>X</w:t>
      </w:r>
      <w:r w:rsidR="0022129E">
        <w:rPr>
          <w:rFonts w:ascii="Cambria" w:hAnsi="Cambria" w:cs="Arial"/>
          <w:b/>
          <w:bCs/>
          <w:smallCaps w:val="0"/>
          <w:sz w:val="28"/>
          <w:szCs w:val="28"/>
        </w:rPr>
        <w:t>I</w:t>
      </w:r>
      <w:r w:rsidR="00B03132">
        <w:rPr>
          <w:rFonts w:ascii="Cambria" w:hAnsi="Cambria" w:cs="Arial"/>
          <w:b/>
          <w:bCs/>
          <w:smallCaps w:val="0"/>
          <w:sz w:val="28"/>
          <w:szCs w:val="28"/>
        </w:rPr>
        <w:t>I</w:t>
      </w:r>
      <w:r w:rsidR="002C633E">
        <w:rPr>
          <w:rFonts w:ascii="Cambria" w:hAnsi="Cambria" w:cs="Arial"/>
          <w:b/>
          <w:bCs/>
          <w:smallCaps w:val="0"/>
          <w:sz w:val="28"/>
          <w:szCs w:val="28"/>
        </w:rPr>
        <w:t>I</w:t>
      </w:r>
      <w:r w:rsidRPr="0010241E">
        <w:rPr>
          <w:rFonts w:ascii="Cambria" w:hAnsi="Cambria" w:cs="Arial"/>
          <w:b/>
          <w:bCs/>
          <w:smallCaps w:val="0"/>
          <w:sz w:val="28"/>
          <w:szCs w:val="28"/>
        </w:rPr>
        <w:t>.</w:t>
      </w:r>
      <w:r w:rsidRPr="0010241E">
        <w:rPr>
          <w:rFonts w:ascii="Cambria" w:hAnsi="Cambria" w:cs="Arial"/>
          <w:b/>
          <w:bCs/>
          <w:smallCaps w:val="0"/>
          <w:sz w:val="28"/>
          <w:szCs w:val="28"/>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rPr>
        <w:t xml:space="preserve">Osoby uprawnione do </w:t>
      </w:r>
      <w:r w:rsidR="00CE5B34" w:rsidRPr="0010241E">
        <w:rPr>
          <w:rFonts w:ascii="Cambria" w:hAnsi="Cambria" w:cs="Arial"/>
          <w:b/>
          <w:bCs/>
          <w:smallCaps w:val="0"/>
          <w:sz w:val="28"/>
          <w:szCs w:val="28"/>
        </w:rPr>
        <w:t>porozumiewania się z Wykonawcami.</w:t>
      </w:r>
    </w:p>
    <w:p w:rsidR="008332AA" w:rsidRPr="0035641A" w:rsidRDefault="00CE5B34" w:rsidP="00014222">
      <w:pPr>
        <w:pStyle w:val="Zwykytekst"/>
        <w:spacing w:line="276" w:lineRule="auto"/>
        <w:ind w:left="284" w:hanging="2"/>
        <w:jc w:val="both"/>
        <w:rPr>
          <w:rFonts w:ascii="Cambria" w:hAnsi="Cambria" w:cs="Arial"/>
          <w:sz w:val="22"/>
          <w:szCs w:val="22"/>
        </w:rPr>
      </w:pPr>
      <w:r w:rsidRPr="0035641A">
        <w:rPr>
          <w:rFonts w:ascii="Cambria" w:hAnsi="Cambria" w:cs="Arial"/>
          <w:sz w:val="22"/>
          <w:szCs w:val="22"/>
        </w:rPr>
        <w:t>Osob</w:t>
      </w:r>
      <w:r w:rsidR="00664C29" w:rsidRPr="0035641A">
        <w:rPr>
          <w:rFonts w:ascii="Cambria" w:hAnsi="Cambria" w:cs="Arial"/>
          <w:sz w:val="22"/>
          <w:szCs w:val="22"/>
        </w:rPr>
        <w:t>ą</w:t>
      </w:r>
      <w:r w:rsidRPr="0035641A">
        <w:rPr>
          <w:rFonts w:ascii="Cambria" w:hAnsi="Cambria" w:cs="Arial"/>
          <w:sz w:val="22"/>
          <w:szCs w:val="22"/>
        </w:rPr>
        <w:t xml:space="preserve"> uprawnion</w:t>
      </w:r>
      <w:r w:rsidR="00664C29" w:rsidRPr="0035641A">
        <w:rPr>
          <w:rFonts w:ascii="Cambria" w:hAnsi="Cambria" w:cs="Arial"/>
          <w:sz w:val="22"/>
          <w:szCs w:val="22"/>
        </w:rPr>
        <w:t>ą</w:t>
      </w:r>
      <w:r w:rsidRPr="0035641A">
        <w:rPr>
          <w:rFonts w:ascii="Cambria" w:hAnsi="Cambria" w:cs="Arial"/>
          <w:sz w:val="22"/>
          <w:szCs w:val="22"/>
        </w:rPr>
        <w:t xml:space="preserve"> do </w:t>
      </w:r>
      <w:r w:rsidR="00664C29" w:rsidRPr="0035641A">
        <w:rPr>
          <w:rFonts w:ascii="Cambria" w:hAnsi="Cambria" w:cs="Arial"/>
          <w:sz w:val="22"/>
          <w:szCs w:val="22"/>
        </w:rPr>
        <w:t>porozumiewania</w:t>
      </w:r>
      <w:r w:rsidRPr="0035641A">
        <w:rPr>
          <w:rFonts w:ascii="Cambria" w:hAnsi="Cambria" w:cs="Arial"/>
          <w:sz w:val="22"/>
          <w:szCs w:val="22"/>
        </w:rPr>
        <w:t xml:space="preserve"> się z Wykonawcami</w:t>
      </w:r>
      <w:r w:rsidR="009E09F1" w:rsidRPr="0035641A">
        <w:rPr>
          <w:rFonts w:ascii="Cambria" w:hAnsi="Cambria" w:cs="Arial"/>
          <w:sz w:val="22"/>
          <w:szCs w:val="22"/>
        </w:rPr>
        <w:t xml:space="preserve"> </w:t>
      </w:r>
      <w:r w:rsidR="00664C29" w:rsidRPr="0035641A">
        <w:rPr>
          <w:rFonts w:ascii="Cambria" w:hAnsi="Cambria" w:cs="Arial"/>
          <w:sz w:val="22"/>
          <w:szCs w:val="22"/>
        </w:rPr>
        <w:t>w sprawach</w:t>
      </w:r>
      <w:r w:rsidR="008332AA" w:rsidRPr="0035641A">
        <w:rPr>
          <w:rFonts w:ascii="Cambria" w:hAnsi="Cambria" w:cs="Arial"/>
          <w:sz w:val="22"/>
          <w:szCs w:val="22"/>
        </w:rPr>
        <w:t xml:space="preserve"> formalnoprawn</w:t>
      </w:r>
      <w:r w:rsidR="00664C29" w:rsidRPr="0035641A">
        <w:rPr>
          <w:rFonts w:ascii="Cambria" w:hAnsi="Cambria" w:cs="Arial"/>
          <w:sz w:val="22"/>
          <w:szCs w:val="22"/>
        </w:rPr>
        <w:t>ych jest</w:t>
      </w:r>
      <w:r w:rsidR="008332AA" w:rsidRPr="0035641A">
        <w:rPr>
          <w:rFonts w:ascii="Cambria" w:hAnsi="Cambria" w:cs="Arial"/>
          <w:sz w:val="22"/>
          <w:szCs w:val="22"/>
        </w:rPr>
        <w:t>:</w:t>
      </w:r>
    </w:p>
    <w:p w:rsidR="009037D7" w:rsidRPr="0035641A" w:rsidRDefault="005D0B54" w:rsidP="0010241E">
      <w:pPr>
        <w:spacing w:line="276" w:lineRule="auto"/>
        <w:ind w:left="567" w:hanging="285"/>
        <w:jc w:val="both"/>
        <w:rPr>
          <w:rFonts w:ascii="Cambria" w:hAnsi="Cambria" w:cs="Tahoma"/>
          <w:sz w:val="22"/>
          <w:szCs w:val="22"/>
        </w:rPr>
      </w:pPr>
      <w:r w:rsidRPr="0035641A">
        <w:rPr>
          <w:rFonts w:ascii="Cambria" w:hAnsi="Cambria" w:cs="Arial"/>
          <w:sz w:val="22"/>
          <w:szCs w:val="22"/>
        </w:rPr>
        <w:t xml:space="preserve">- </w:t>
      </w:r>
      <w:r w:rsidR="00B5144E" w:rsidRPr="0035641A">
        <w:rPr>
          <w:rFonts w:ascii="Cambria" w:hAnsi="Cambria" w:cs="Tahoma"/>
          <w:sz w:val="22"/>
          <w:szCs w:val="22"/>
        </w:rPr>
        <w:t xml:space="preserve">mgr </w:t>
      </w:r>
      <w:r w:rsidR="009C387B">
        <w:rPr>
          <w:rFonts w:ascii="Cambria" w:hAnsi="Cambria" w:cs="Tahoma"/>
          <w:sz w:val="22"/>
          <w:szCs w:val="22"/>
        </w:rPr>
        <w:t>Wojciech Majkowski</w:t>
      </w:r>
      <w:r w:rsidR="00664C29" w:rsidRPr="0035641A">
        <w:rPr>
          <w:rFonts w:ascii="Cambria" w:hAnsi="Cambria" w:cs="Tahoma"/>
          <w:sz w:val="22"/>
          <w:szCs w:val="22"/>
        </w:rPr>
        <w:t>,</w:t>
      </w:r>
      <w:r w:rsidR="009E09F1" w:rsidRPr="0035641A">
        <w:rPr>
          <w:rFonts w:ascii="Cambria" w:hAnsi="Cambria" w:cs="Tahoma"/>
          <w:sz w:val="22"/>
          <w:szCs w:val="22"/>
        </w:rPr>
        <w:t xml:space="preserve"> </w:t>
      </w:r>
      <w:r w:rsidR="00664C29" w:rsidRPr="0035641A">
        <w:rPr>
          <w:rFonts w:ascii="Cambria" w:hAnsi="Cambria" w:cs="Tahoma"/>
          <w:color w:val="000000"/>
          <w:sz w:val="22"/>
          <w:szCs w:val="22"/>
        </w:rPr>
        <w:t>t</w:t>
      </w:r>
      <w:r w:rsidR="00B5144E" w:rsidRPr="0035641A">
        <w:rPr>
          <w:rFonts w:ascii="Cambria" w:hAnsi="Cambria" w:cs="Tahoma"/>
          <w:color w:val="000000"/>
          <w:sz w:val="22"/>
          <w:szCs w:val="22"/>
        </w:rPr>
        <w:t>el. 13 43 09</w:t>
      </w:r>
      <w:r w:rsidR="009C387B">
        <w:rPr>
          <w:rFonts w:ascii="Cambria" w:hAnsi="Cambria" w:cs="Tahoma"/>
          <w:color w:val="000000"/>
          <w:sz w:val="22"/>
          <w:szCs w:val="22"/>
        </w:rPr>
        <w:t> </w:t>
      </w:r>
      <w:r w:rsidR="00B5144E" w:rsidRPr="0035641A">
        <w:rPr>
          <w:rFonts w:ascii="Cambria" w:hAnsi="Cambria" w:cs="Tahoma"/>
          <w:color w:val="000000"/>
          <w:sz w:val="22"/>
          <w:szCs w:val="22"/>
        </w:rPr>
        <w:t>587</w:t>
      </w:r>
      <w:r w:rsidR="009C387B">
        <w:rPr>
          <w:rFonts w:ascii="Cambria" w:hAnsi="Cambria" w:cs="Tahoma"/>
          <w:color w:val="000000"/>
          <w:sz w:val="22"/>
          <w:szCs w:val="22"/>
        </w:rPr>
        <w:t xml:space="preserve"> </w:t>
      </w:r>
      <w:r w:rsidR="00664C29" w:rsidRPr="0035641A">
        <w:rPr>
          <w:rFonts w:ascii="Cambria" w:hAnsi="Cambria" w:cs="Tahoma"/>
          <w:color w:val="000000"/>
          <w:sz w:val="22"/>
          <w:szCs w:val="22"/>
        </w:rPr>
        <w:t>,</w:t>
      </w:r>
      <w:r w:rsidR="00CE507A" w:rsidRPr="0035641A">
        <w:rPr>
          <w:rFonts w:ascii="Cambria" w:hAnsi="Cambria" w:cs="Tahoma"/>
          <w:color w:val="1F3864"/>
          <w:sz w:val="22"/>
          <w:szCs w:val="22"/>
        </w:rPr>
        <w:t>e</w:t>
      </w:r>
      <w:r w:rsidR="00664C29" w:rsidRPr="0035641A">
        <w:rPr>
          <w:rFonts w:ascii="Cambria" w:hAnsi="Cambria" w:cs="Tahoma"/>
          <w:color w:val="1F3864"/>
          <w:sz w:val="22"/>
          <w:szCs w:val="22"/>
        </w:rPr>
        <w:t>-</w:t>
      </w:r>
      <w:r w:rsidR="00CE507A" w:rsidRPr="0035641A">
        <w:rPr>
          <w:rFonts w:ascii="Cambria" w:hAnsi="Cambria" w:cs="Tahoma"/>
          <w:color w:val="1F3864"/>
          <w:sz w:val="22"/>
          <w:szCs w:val="22"/>
        </w:rPr>
        <w:t>mail</w:t>
      </w:r>
      <w:r w:rsidR="00664C29" w:rsidRPr="0035641A">
        <w:rPr>
          <w:rFonts w:ascii="Cambria" w:hAnsi="Cambria" w:cs="Tahoma"/>
          <w:color w:val="1F3864"/>
          <w:sz w:val="22"/>
          <w:szCs w:val="22"/>
        </w:rPr>
        <w:t>:</w:t>
      </w:r>
      <w:r w:rsidR="009E09F1" w:rsidRPr="0035641A">
        <w:rPr>
          <w:rFonts w:ascii="Cambria" w:hAnsi="Cambria" w:cs="Tahoma"/>
          <w:color w:val="1F3864"/>
          <w:sz w:val="22"/>
          <w:szCs w:val="22"/>
        </w:rPr>
        <w:t xml:space="preserve"> </w:t>
      </w:r>
      <w:r w:rsidR="009C387B">
        <w:rPr>
          <w:rFonts w:ascii="Cambria" w:hAnsi="Cambria" w:cs="Tahoma"/>
          <w:color w:val="1F3864"/>
          <w:sz w:val="22"/>
          <w:szCs w:val="22"/>
        </w:rPr>
        <w:t>wojciech.majkowski</w:t>
      </w:r>
      <w:r w:rsidR="00B5144E" w:rsidRPr="0035641A">
        <w:rPr>
          <w:rFonts w:ascii="Cambria" w:hAnsi="Cambria" w:cs="Tahoma"/>
          <w:color w:val="1F3864"/>
          <w:sz w:val="22"/>
          <w:szCs w:val="22"/>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rPr>
        <w:lastRenderedPageBreak/>
        <w:t>X</w:t>
      </w:r>
      <w:r w:rsidR="00C01C57" w:rsidRPr="0010241E">
        <w:rPr>
          <w:rFonts w:ascii="Cambria" w:hAnsi="Cambria" w:cs="Arial"/>
        </w:rPr>
        <w:t>I</w:t>
      </w:r>
      <w:r w:rsidR="002C633E">
        <w:rPr>
          <w:rFonts w:ascii="Cambria" w:hAnsi="Cambria" w:cs="Arial"/>
        </w:rPr>
        <w:t>V</w:t>
      </w:r>
      <w:r w:rsidR="00CE5B34" w:rsidRPr="0010241E">
        <w:rPr>
          <w:rFonts w:ascii="Cambria" w:hAnsi="Cambria" w:cs="Arial"/>
        </w:rPr>
        <w:t>.</w:t>
      </w:r>
      <w:r w:rsidR="00CE5B34" w:rsidRPr="0010241E">
        <w:rPr>
          <w:rFonts w:ascii="Cambria" w:hAnsi="Cambria" w:cs="Arial"/>
        </w:rPr>
        <w:tab/>
        <w:t>Termin związania z ofertą.</w:t>
      </w:r>
    </w:p>
    <w:p w:rsidR="00696A41" w:rsidRPr="00343010" w:rsidRDefault="00696A41" w:rsidP="00664C29">
      <w:pPr>
        <w:pStyle w:val="Nagwek4"/>
        <w:spacing w:before="120" w:line="276" w:lineRule="auto"/>
        <w:ind w:left="284" w:hanging="284"/>
        <w:jc w:val="both"/>
        <w:rPr>
          <w:rFonts w:ascii="Cambria" w:hAnsi="Cambria" w:cs="Arial"/>
          <w:b w:val="0"/>
          <w:bCs w:val="0"/>
          <w:sz w:val="22"/>
          <w:szCs w:val="22"/>
          <w:u w:val="single"/>
        </w:rPr>
      </w:pPr>
      <w:r w:rsidRPr="0035641A">
        <w:rPr>
          <w:rFonts w:ascii="Cambria" w:hAnsi="Cambria" w:cs="Arial"/>
          <w:b w:val="0"/>
          <w:bCs w:val="0"/>
          <w:sz w:val="22"/>
          <w:szCs w:val="22"/>
        </w:rPr>
        <w:t>1.</w:t>
      </w:r>
      <w:r w:rsidRPr="0035641A">
        <w:rPr>
          <w:rFonts w:ascii="Cambria" w:hAnsi="Cambria" w:cs="Arial"/>
          <w:b w:val="0"/>
          <w:bCs w:val="0"/>
          <w:sz w:val="22"/>
          <w:szCs w:val="22"/>
        </w:rPr>
        <w:tab/>
        <w:t>Wykonawca jest związany ofertą od dnia upływu terminu składania ofert</w:t>
      </w:r>
      <w:r w:rsidR="009E09F1" w:rsidRPr="0035641A">
        <w:rPr>
          <w:rFonts w:ascii="Cambria" w:hAnsi="Cambria" w:cs="Arial"/>
          <w:b w:val="0"/>
          <w:bCs w:val="0"/>
          <w:sz w:val="22"/>
          <w:szCs w:val="22"/>
        </w:rPr>
        <w:t xml:space="preserve"> </w:t>
      </w:r>
      <w:r w:rsidRPr="0035641A">
        <w:rPr>
          <w:rFonts w:ascii="Cambria" w:hAnsi="Cambria" w:cs="Arial"/>
          <w:b w:val="0"/>
          <w:bCs w:val="0"/>
          <w:sz w:val="22"/>
          <w:szCs w:val="22"/>
        </w:rPr>
        <w:t>do dnia</w:t>
      </w:r>
      <w:r w:rsidR="0022129E" w:rsidRPr="0035641A">
        <w:rPr>
          <w:rFonts w:ascii="Cambria" w:hAnsi="Cambria" w:cs="Arial"/>
          <w:b w:val="0"/>
          <w:bCs w:val="0"/>
          <w:sz w:val="22"/>
          <w:szCs w:val="22"/>
        </w:rPr>
        <w:t>:</w:t>
      </w:r>
      <w:r w:rsidR="00286CA7" w:rsidRPr="0035641A">
        <w:rPr>
          <w:rFonts w:ascii="Cambria" w:hAnsi="Cambria" w:cs="Arial"/>
          <w:b w:val="0"/>
          <w:bCs w:val="0"/>
          <w:sz w:val="22"/>
          <w:szCs w:val="22"/>
        </w:rPr>
        <w:t xml:space="preserve"> </w:t>
      </w:r>
      <w:r w:rsidR="00343010" w:rsidRPr="00343010">
        <w:rPr>
          <w:rFonts w:ascii="Cambria" w:hAnsi="Cambria" w:cs="Arial"/>
          <w:bCs w:val="0"/>
          <w:sz w:val="22"/>
          <w:szCs w:val="22"/>
          <w:u w:val="single"/>
        </w:rPr>
        <w:t>20</w:t>
      </w:r>
      <w:r w:rsidR="009E09F1" w:rsidRPr="00343010">
        <w:rPr>
          <w:rFonts w:ascii="Cambria" w:hAnsi="Cambria" w:cs="Arial"/>
          <w:bCs w:val="0"/>
          <w:sz w:val="22"/>
          <w:szCs w:val="22"/>
          <w:u w:val="single"/>
        </w:rPr>
        <w:t>.</w:t>
      </w:r>
      <w:r w:rsidR="0035641A" w:rsidRPr="00343010">
        <w:rPr>
          <w:rFonts w:ascii="Cambria" w:hAnsi="Cambria" w:cs="Arial"/>
          <w:bCs w:val="0"/>
          <w:sz w:val="22"/>
          <w:szCs w:val="22"/>
          <w:u w:val="single"/>
        </w:rPr>
        <w:t>0</w:t>
      </w:r>
      <w:r w:rsidR="00343010" w:rsidRPr="00343010">
        <w:rPr>
          <w:rFonts w:ascii="Cambria" w:hAnsi="Cambria" w:cs="Arial"/>
          <w:bCs w:val="0"/>
          <w:sz w:val="22"/>
          <w:szCs w:val="22"/>
          <w:u w:val="single"/>
        </w:rPr>
        <w:t>6</w:t>
      </w:r>
      <w:r w:rsidR="009824D6" w:rsidRPr="00343010">
        <w:rPr>
          <w:rFonts w:ascii="Cambria" w:hAnsi="Cambria" w:cs="Arial"/>
          <w:bCs w:val="0"/>
          <w:sz w:val="22"/>
          <w:szCs w:val="22"/>
          <w:u w:val="single"/>
        </w:rPr>
        <w:t>.202</w:t>
      </w:r>
      <w:r w:rsidR="0035641A" w:rsidRPr="00343010">
        <w:rPr>
          <w:rFonts w:ascii="Cambria" w:hAnsi="Cambria" w:cs="Arial"/>
          <w:bCs w:val="0"/>
          <w:sz w:val="22"/>
          <w:szCs w:val="22"/>
          <w:u w:val="single"/>
        </w:rPr>
        <w:t>5</w:t>
      </w:r>
      <w:r w:rsidR="009824D6" w:rsidRPr="00343010">
        <w:rPr>
          <w:rFonts w:ascii="Cambria" w:hAnsi="Cambria" w:cs="Arial"/>
          <w:bCs w:val="0"/>
          <w:sz w:val="22"/>
          <w:szCs w:val="22"/>
          <w:u w:val="single"/>
        </w:rPr>
        <w:t xml:space="preserve"> roku.</w:t>
      </w:r>
    </w:p>
    <w:p w:rsidR="00540A45" w:rsidRPr="007D6960" w:rsidRDefault="00540A45" w:rsidP="009462A0">
      <w:pPr>
        <w:spacing w:line="276" w:lineRule="auto"/>
      </w:pP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proofErr w:type="spellStart"/>
      <w:r w:rsidRPr="0010241E">
        <w:rPr>
          <w:rFonts w:ascii="Cambria" w:hAnsi="Cambria" w:cs="Arial"/>
          <w:b/>
          <w:sz w:val="28"/>
          <w:szCs w:val="28"/>
        </w:rPr>
        <w:t>X</w:t>
      </w:r>
      <w:r w:rsidR="00B03132">
        <w:rPr>
          <w:rFonts w:ascii="Cambria" w:hAnsi="Cambria" w:cs="Arial"/>
          <w:b/>
          <w:sz w:val="28"/>
          <w:szCs w:val="28"/>
        </w:rPr>
        <w:t>V</w:t>
      </w:r>
      <w:r w:rsidRPr="0010241E">
        <w:rPr>
          <w:rFonts w:ascii="Cambria" w:hAnsi="Cambria" w:cs="Arial"/>
          <w:b/>
          <w:sz w:val="28"/>
          <w:szCs w:val="28"/>
        </w:rPr>
        <w:t>.</w:t>
      </w:r>
      <w:r w:rsidR="00CE5B34" w:rsidRPr="0010241E">
        <w:rPr>
          <w:rFonts w:ascii="Cambria" w:hAnsi="Cambria" w:cs="Arial"/>
          <w:b/>
          <w:sz w:val="28"/>
          <w:szCs w:val="28"/>
        </w:rPr>
        <w:t>Wymagania</w:t>
      </w:r>
      <w:proofErr w:type="spellEnd"/>
      <w:r w:rsidR="00CE5B34" w:rsidRPr="0010241E">
        <w:rPr>
          <w:rFonts w:ascii="Cambria" w:hAnsi="Cambria" w:cs="Arial"/>
          <w:b/>
          <w:sz w:val="28"/>
          <w:szCs w:val="28"/>
        </w:rPr>
        <w:t xml:space="preserve">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35641A" w:rsidRDefault="00F135ED" w:rsidP="00604514">
      <w:pPr>
        <w:spacing w:line="276" w:lineRule="auto"/>
        <w:jc w:val="both"/>
        <w:rPr>
          <w:rFonts w:ascii="Cambria" w:hAnsi="Cambria" w:cs="Arial"/>
          <w:sz w:val="22"/>
          <w:szCs w:val="22"/>
        </w:rPr>
      </w:pPr>
      <w:r w:rsidRPr="0035641A">
        <w:rPr>
          <w:rFonts w:ascii="Cambria" w:hAnsi="Cambria" w:cs="Arial"/>
          <w:sz w:val="22"/>
          <w:szCs w:val="22"/>
        </w:rPr>
        <w:t xml:space="preserve">Wadium </w:t>
      </w:r>
      <w:r w:rsidR="00604514" w:rsidRPr="0035641A">
        <w:rPr>
          <w:rFonts w:ascii="Cambria" w:hAnsi="Cambria" w:cs="Arial"/>
          <w:sz w:val="22"/>
          <w:szCs w:val="22"/>
        </w:rPr>
        <w:t>nie jest wymagane.</w:t>
      </w:r>
    </w:p>
    <w:p w:rsidR="00FA75AF" w:rsidRPr="007D6960" w:rsidRDefault="00FA75AF" w:rsidP="00FE6D79">
      <w:pPr>
        <w:spacing w:line="276" w:lineRule="auto"/>
        <w:rPr>
          <w:rFonts w:ascii="Cambria" w:hAnsi="Cambria" w:cs="Arial"/>
          <w:b/>
          <w:sz w:val="20"/>
          <w:szCs w:val="20"/>
          <w:u w:val="single"/>
        </w:rPr>
      </w:pPr>
    </w:p>
    <w:p w:rsidR="00CE5B34" w:rsidRPr="0010241E" w:rsidRDefault="00CE5B34" w:rsidP="00CD5641">
      <w:pPr>
        <w:numPr>
          <w:ilvl w:val="0"/>
          <w:numId w:val="32"/>
        </w:numPr>
        <w:shd w:val="clear" w:color="auto" w:fill="BFBFBF"/>
        <w:spacing w:line="276" w:lineRule="auto"/>
        <w:ind w:left="567" w:hanging="567"/>
        <w:rPr>
          <w:rFonts w:ascii="Cambria" w:hAnsi="Cambria" w:cs="Arial"/>
          <w:b/>
          <w:sz w:val="28"/>
          <w:szCs w:val="28"/>
        </w:rPr>
      </w:pPr>
      <w:r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984FB9" w:rsidRPr="0035641A" w:rsidRDefault="00604514" w:rsidP="00FE6D79">
      <w:pPr>
        <w:pStyle w:val="pkt"/>
        <w:spacing w:line="276" w:lineRule="auto"/>
        <w:ind w:left="0" w:firstLine="0"/>
        <w:rPr>
          <w:rFonts w:ascii="Cambria" w:hAnsi="Cambria" w:cs="Arial"/>
          <w:sz w:val="22"/>
          <w:szCs w:val="22"/>
        </w:rPr>
      </w:pPr>
      <w:r w:rsidRPr="0035641A">
        <w:rPr>
          <w:rFonts w:ascii="Cambria" w:hAnsi="Cambria" w:cs="Arial"/>
          <w:sz w:val="22"/>
          <w:szCs w:val="22"/>
        </w:rPr>
        <w:t>Z</w:t>
      </w:r>
      <w:r w:rsidR="008C5C8D" w:rsidRPr="0035641A">
        <w:rPr>
          <w:rFonts w:ascii="Cambria" w:hAnsi="Cambria" w:cs="Arial"/>
          <w:sz w:val="22"/>
          <w:szCs w:val="22"/>
        </w:rPr>
        <w:t>abezpieczenie nie jest wymagane.</w:t>
      </w:r>
    </w:p>
    <w:p w:rsidR="00C663C6" w:rsidRPr="007D6960" w:rsidRDefault="00C663C6" w:rsidP="00C663C6">
      <w:pPr>
        <w:pStyle w:val="pkt"/>
        <w:spacing w:line="276" w:lineRule="auto"/>
        <w:rPr>
          <w:rFonts w:ascii="Cambria" w:hAnsi="Cambria" w:cs="Arial"/>
          <w:b/>
          <w:sz w:val="20"/>
          <w:szCs w:val="20"/>
        </w:rPr>
      </w:pPr>
    </w:p>
    <w:p w:rsidR="00683B60" w:rsidRPr="0010241E" w:rsidRDefault="00683B60" w:rsidP="00CD5641">
      <w:pPr>
        <w:pStyle w:val="pkt"/>
        <w:numPr>
          <w:ilvl w:val="0"/>
          <w:numId w:val="32"/>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35641A" w:rsidRDefault="00683B60" w:rsidP="00C808DA">
      <w:pPr>
        <w:pStyle w:val="pkt"/>
        <w:numPr>
          <w:ilvl w:val="0"/>
          <w:numId w:val="7"/>
        </w:numPr>
        <w:spacing w:line="276" w:lineRule="auto"/>
        <w:ind w:left="284" w:hanging="284"/>
        <w:rPr>
          <w:rFonts w:ascii="Cambria" w:hAnsi="Cambria" w:cs="Arial"/>
          <w:sz w:val="22"/>
          <w:szCs w:val="22"/>
          <w:lang w:bidi="pl-PL"/>
        </w:rPr>
      </w:pPr>
      <w:r w:rsidRPr="0035641A">
        <w:rPr>
          <w:rFonts w:ascii="Cambria" w:hAnsi="Cambria" w:cs="Arial"/>
          <w:sz w:val="22"/>
          <w:szCs w:val="22"/>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35641A">
        <w:rPr>
          <w:rFonts w:ascii="Cambria" w:hAnsi="Cambria" w:cs="Arial"/>
          <w:sz w:val="22"/>
          <w:szCs w:val="22"/>
          <w:lang w:bidi="pl-PL"/>
        </w:rPr>
        <w:t> </w:t>
      </w:r>
      <w:r w:rsidRPr="0035641A">
        <w:rPr>
          <w:rFonts w:ascii="Cambria" w:hAnsi="Cambria" w:cs="Arial"/>
          <w:sz w:val="22"/>
          <w:szCs w:val="22"/>
          <w:lang w:bidi="pl-PL"/>
        </w:rPr>
        <w:t>jednoczesnym zaznaczeniem polecenia „Załącznik stanowiący tajemnicę przedsiębiorstwa” a</w:t>
      </w:r>
      <w:r w:rsidR="00D91571" w:rsidRPr="0035641A">
        <w:rPr>
          <w:rFonts w:ascii="Cambria" w:hAnsi="Cambria" w:cs="Arial"/>
          <w:sz w:val="22"/>
          <w:szCs w:val="22"/>
          <w:lang w:bidi="pl-PL"/>
        </w:rPr>
        <w:t> </w:t>
      </w:r>
      <w:r w:rsidRPr="0035641A">
        <w:rPr>
          <w:rFonts w:ascii="Cambria" w:hAnsi="Cambria" w:cs="Arial"/>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35641A">
        <w:rPr>
          <w:rFonts w:ascii="Cambria" w:hAnsi="Cambria" w:cs="Arial"/>
          <w:sz w:val="22"/>
          <w:szCs w:val="22"/>
          <w:lang w:bidi="pl-PL"/>
        </w:rPr>
        <w:t xml:space="preserve">ustawy </w:t>
      </w:r>
      <w:proofErr w:type="spellStart"/>
      <w:r w:rsidR="0033745F" w:rsidRPr="0035641A">
        <w:rPr>
          <w:rFonts w:ascii="Cambria" w:hAnsi="Cambria" w:cs="Arial"/>
          <w:sz w:val="22"/>
          <w:szCs w:val="22"/>
          <w:lang w:bidi="pl-PL"/>
        </w:rPr>
        <w:t>P</w:t>
      </w:r>
      <w:r w:rsidRPr="0035641A">
        <w:rPr>
          <w:rFonts w:ascii="Cambria" w:hAnsi="Cambria" w:cs="Arial"/>
          <w:sz w:val="22"/>
          <w:szCs w:val="22"/>
          <w:lang w:bidi="pl-PL"/>
        </w:rPr>
        <w:t>zp</w:t>
      </w:r>
      <w:proofErr w:type="spellEnd"/>
      <w:r w:rsidRPr="0035641A">
        <w:rPr>
          <w:rFonts w:ascii="Cambria" w:hAnsi="Cambria" w:cs="Arial"/>
          <w:sz w:val="22"/>
          <w:szCs w:val="22"/>
          <w:lang w:bidi="pl-PL"/>
        </w:rPr>
        <w:t>.</w:t>
      </w:r>
    </w:p>
    <w:p w:rsidR="00683B60" w:rsidRPr="0035641A" w:rsidRDefault="00941354" w:rsidP="004E6937">
      <w:pPr>
        <w:pStyle w:val="pkt"/>
        <w:numPr>
          <w:ilvl w:val="0"/>
          <w:numId w:val="7"/>
        </w:numPr>
        <w:spacing w:line="276" w:lineRule="auto"/>
        <w:ind w:left="284" w:hanging="284"/>
        <w:rPr>
          <w:rFonts w:ascii="Cambria" w:hAnsi="Cambria" w:cs="Arial"/>
          <w:sz w:val="22"/>
          <w:szCs w:val="22"/>
          <w:lang w:bidi="pl-PL"/>
        </w:rPr>
      </w:pPr>
      <w:r w:rsidRPr="0035641A">
        <w:rPr>
          <w:rFonts w:ascii="Cambria" w:hAnsi="Cambria" w:cs="Arial"/>
          <w:color w:val="000000"/>
          <w:sz w:val="22"/>
          <w:szCs w:val="22"/>
          <w:lang w:bidi="pl-PL"/>
        </w:rPr>
        <w:t>O</w:t>
      </w:r>
      <w:r w:rsidRPr="0035641A">
        <w:rPr>
          <w:rFonts w:ascii="Cambria" w:hAnsi="Cambria" w:cs="Arial"/>
          <w:sz w:val="22"/>
          <w:szCs w:val="22"/>
          <w:lang w:bidi="pl-PL"/>
        </w:rPr>
        <w:t>fertę wraz z wymaganymi dokumentami</w:t>
      </w:r>
      <w:r w:rsidR="00683B60" w:rsidRPr="0035641A">
        <w:rPr>
          <w:rFonts w:ascii="Cambria" w:hAnsi="Cambria" w:cs="Arial"/>
          <w:sz w:val="22"/>
          <w:szCs w:val="22"/>
          <w:lang w:bidi="pl-PL"/>
        </w:rPr>
        <w:t xml:space="preserve"> należy </w:t>
      </w:r>
      <w:r w:rsidRPr="0035641A">
        <w:rPr>
          <w:rFonts w:ascii="Cambria" w:hAnsi="Cambria" w:cs="Arial"/>
          <w:sz w:val="22"/>
          <w:szCs w:val="22"/>
          <w:lang w:bidi="pl-PL"/>
        </w:rPr>
        <w:t xml:space="preserve">złożyć </w:t>
      </w:r>
      <w:r w:rsidR="00D91571" w:rsidRPr="0035641A">
        <w:rPr>
          <w:rFonts w:ascii="Cambria" w:hAnsi="Cambria" w:cs="Arial"/>
          <w:sz w:val="22"/>
          <w:szCs w:val="22"/>
          <w:lang w:bidi="pl-PL"/>
        </w:rPr>
        <w:t>w formie</w:t>
      </w:r>
      <w:r w:rsidR="00683B60" w:rsidRPr="0035641A">
        <w:rPr>
          <w:rFonts w:ascii="Cambria" w:hAnsi="Cambria" w:cs="Arial"/>
          <w:sz w:val="22"/>
          <w:szCs w:val="22"/>
          <w:lang w:bidi="pl-PL"/>
        </w:rPr>
        <w:t xml:space="preserve"> elektronicznej </w:t>
      </w:r>
      <w:r w:rsidRPr="0035641A">
        <w:rPr>
          <w:rFonts w:ascii="Cambria" w:hAnsi="Cambria" w:cs="Arial"/>
          <w:sz w:val="22"/>
          <w:szCs w:val="22"/>
          <w:lang w:bidi="pl-PL"/>
        </w:rPr>
        <w:t xml:space="preserve">opatrzonej </w:t>
      </w:r>
      <w:r w:rsidR="00683B60" w:rsidRPr="0035641A">
        <w:rPr>
          <w:rFonts w:ascii="Cambria" w:hAnsi="Cambria" w:cs="Arial"/>
          <w:sz w:val="22"/>
          <w:szCs w:val="22"/>
          <w:lang w:bidi="pl-PL"/>
        </w:rPr>
        <w:t xml:space="preserve"> po</w:t>
      </w:r>
      <w:r w:rsidR="00D91571" w:rsidRPr="0035641A">
        <w:rPr>
          <w:rFonts w:ascii="Cambria" w:hAnsi="Cambria" w:cs="Arial"/>
          <w:sz w:val="22"/>
          <w:szCs w:val="22"/>
          <w:lang w:bidi="pl-PL"/>
        </w:rPr>
        <w:t xml:space="preserve">dpisem </w:t>
      </w:r>
      <w:r w:rsidR="00A8756A" w:rsidRPr="0035641A">
        <w:rPr>
          <w:rFonts w:ascii="Cambria" w:hAnsi="Cambria" w:cs="Arial"/>
          <w:sz w:val="22"/>
          <w:szCs w:val="22"/>
          <w:lang w:bidi="pl-PL"/>
        </w:rPr>
        <w:t>kwalifikowanym</w:t>
      </w:r>
      <w:r w:rsidR="00683B60" w:rsidRPr="0035641A">
        <w:rPr>
          <w:rFonts w:ascii="Cambria" w:hAnsi="Cambria" w:cs="Arial"/>
          <w:sz w:val="22"/>
          <w:szCs w:val="22"/>
          <w:lang w:bidi="pl-PL"/>
        </w:rPr>
        <w:t>, a</w:t>
      </w:r>
      <w:r w:rsidR="00D91571" w:rsidRPr="0035641A">
        <w:rPr>
          <w:rFonts w:ascii="Cambria" w:hAnsi="Cambria" w:cs="Arial"/>
          <w:sz w:val="22"/>
          <w:szCs w:val="22"/>
          <w:lang w:bidi="pl-PL"/>
        </w:rPr>
        <w:t> </w:t>
      </w:r>
      <w:r w:rsidR="00683B60" w:rsidRPr="0035641A">
        <w:rPr>
          <w:rFonts w:ascii="Cambria" w:hAnsi="Cambria" w:cs="Arial"/>
          <w:sz w:val="22"/>
          <w:szCs w:val="22"/>
          <w:lang w:bidi="pl-PL"/>
        </w:rPr>
        <w:t>następnie wraz z plikami stanowiącymi ofertę skompresować do jednego pliku archiwum (ZIP).</w:t>
      </w:r>
    </w:p>
    <w:p w:rsidR="00F40979" w:rsidRPr="0035641A" w:rsidRDefault="00683B60" w:rsidP="004E6937">
      <w:pPr>
        <w:pStyle w:val="pkt"/>
        <w:numPr>
          <w:ilvl w:val="0"/>
          <w:numId w:val="7"/>
        </w:numPr>
        <w:spacing w:line="276" w:lineRule="auto"/>
        <w:ind w:left="284" w:hanging="284"/>
        <w:rPr>
          <w:rFonts w:ascii="Cambria" w:hAnsi="Cambria" w:cs="Arial"/>
          <w:sz w:val="22"/>
          <w:szCs w:val="22"/>
          <w:lang w:bidi="pl-PL"/>
        </w:rPr>
      </w:pPr>
      <w:r w:rsidRPr="0035641A">
        <w:rPr>
          <w:rFonts w:ascii="Cambria" w:hAnsi="Cambria" w:cs="Arial"/>
          <w:sz w:val="22"/>
          <w:szCs w:val="22"/>
          <w:lang w:bidi="pl-PL"/>
        </w:rPr>
        <w:t xml:space="preserve">Do przygotowania oferty zaleca się wykorzystanie Formularza Oferty, którego wzór stanowi Załącznik </w:t>
      </w:r>
      <w:r w:rsidR="005F6111" w:rsidRPr="0035641A">
        <w:rPr>
          <w:rFonts w:ascii="Cambria" w:hAnsi="Cambria" w:cs="Arial"/>
          <w:sz w:val="22"/>
          <w:szCs w:val="22"/>
          <w:lang w:bidi="pl-PL"/>
        </w:rPr>
        <w:t xml:space="preserve">nr </w:t>
      </w:r>
      <w:r w:rsidR="00A16BF3" w:rsidRPr="0035641A">
        <w:rPr>
          <w:rFonts w:ascii="Cambria" w:hAnsi="Cambria" w:cs="Arial"/>
          <w:sz w:val="22"/>
          <w:szCs w:val="22"/>
          <w:lang w:bidi="pl-PL"/>
        </w:rPr>
        <w:t>1</w:t>
      </w:r>
      <w:r w:rsidRPr="0035641A">
        <w:rPr>
          <w:rFonts w:ascii="Cambria" w:hAnsi="Cambria" w:cs="Arial"/>
          <w:sz w:val="22"/>
          <w:szCs w:val="22"/>
          <w:lang w:bidi="pl-PL"/>
        </w:rPr>
        <w:t>do SWZ. W przypadku, gdy Wykonawca nie korzysta z przygotowanego przez Zamawiającego wzoru, w treści oferty należy zamieścić wszystkie informacje wymagane w</w:t>
      </w:r>
      <w:r w:rsidR="005C21F0" w:rsidRPr="0035641A">
        <w:rPr>
          <w:rFonts w:ascii="Cambria" w:hAnsi="Cambria" w:cs="Arial"/>
          <w:sz w:val="22"/>
          <w:szCs w:val="22"/>
          <w:lang w:bidi="pl-PL"/>
        </w:rPr>
        <w:t> </w:t>
      </w:r>
      <w:r w:rsidRPr="0035641A">
        <w:rPr>
          <w:rFonts w:ascii="Cambria" w:hAnsi="Cambria" w:cs="Arial"/>
          <w:sz w:val="22"/>
          <w:szCs w:val="22"/>
          <w:lang w:bidi="pl-PL"/>
        </w:rPr>
        <w:t>Formularzu Ofertowym.</w:t>
      </w:r>
    </w:p>
    <w:p w:rsidR="00941354" w:rsidRPr="0035641A" w:rsidRDefault="00683B60" w:rsidP="004E6937">
      <w:pPr>
        <w:pStyle w:val="pkt"/>
        <w:numPr>
          <w:ilvl w:val="0"/>
          <w:numId w:val="7"/>
        </w:numPr>
        <w:spacing w:line="276" w:lineRule="auto"/>
        <w:ind w:left="284" w:hanging="284"/>
        <w:rPr>
          <w:rFonts w:ascii="Cambria" w:hAnsi="Cambria" w:cs="Arial"/>
          <w:sz w:val="22"/>
          <w:szCs w:val="22"/>
          <w:lang w:bidi="pl-PL"/>
        </w:rPr>
      </w:pPr>
      <w:r w:rsidRPr="0035641A">
        <w:rPr>
          <w:rFonts w:ascii="Cambria" w:hAnsi="Cambria" w:cs="Arial"/>
          <w:sz w:val="22"/>
          <w:szCs w:val="22"/>
          <w:lang w:bidi="pl-PL"/>
        </w:rPr>
        <w:t>Jeżeli Wykonawca nie złoży przedmiotowych środków dowodowych lub złożone przedmiotowe środki dowodowe będą niekompletne, Zamawiający wezwie do ich złożenia lub uzupełnienia w</w:t>
      </w:r>
      <w:r w:rsidR="00186F98" w:rsidRPr="0035641A">
        <w:rPr>
          <w:rFonts w:ascii="Cambria" w:hAnsi="Cambria" w:cs="Arial"/>
          <w:sz w:val="22"/>
          <w:szCs w:val="22"/>
          <w:lang w:bidi="pl-PL"/>
        </w:rPr>
        <w:t> </w:t>
      </w:r>
      <w:r w:rsidRPr="0035641A">
        <w:rPr>
          <w:rFonts w:ascii="Cambria" w:hAnsi="Cambria" w:cs="Arial"/>
          <w:sz w:val="22"/>
          <w:szCs w:val="22"/>
          <w:lang w:bidi="pl-PL"/>
        </w:rPr>
        <w:t>wyznaczonym terminie.</w:t>
      </w:r>
    </w:p>
    <w:p w:rsidR="00683B60" w:rsidRPr="0035641A" w:rsidRDefault="009431A4" w:rsidP="004E6937">
      <w:pPr>
        <w:pStyle w:val="pkt"/>
        <w:numPr>
          <w:ilvl w:val="0"/>
          <w:numId w:val="7"/>
        </w:numPr>
        <w:spacing w:line="276" w:lineRule="auto"/>
        <w:ind w:left="284" w:hanging="284"/>
        <w:rPr>
          <w:rFonts w:ascii="Cambria" w:hAnsi="Cambria" w:cs="Arial"/>
          <w:sz w:val="22"/>
          <w:szCs w:val="22"/>
          <w:lang w:bidi="pl-PL"/>
        </w:rPr>
      </w:pPr>
      <w:r w:rsidRPr="0035641A">
        <w:rPr>
          <w:rFonts w:ascii="Cambria" w:hAnsi="Cambria" w:cs="Arial"/>
          <w:sz w:val="22"/>
          <w:szCs w:val="22"/>
          <w:lang w:bidi="pl-PL"/>
        </w:rPr>
        <w:t>Postanowień ust. 4</w:t>
      </w:r>
      <w:r w:rsidR="00683B60" w:rsidRPr="0035641A">
        <w:rPr>
          <w:rFonts w:ascii="Cambria" w:hAnsi="Cambria" w:cs="Arial"/>
          <w:sz w:val="22"/>
          <w:szCs w:val="22"/>
          <w:lang w:bidi="pl-PL"/>
        </w:rPr>
        <w:t xml:space="preserve"> nie stosuje się</w:t>
      </w:r>
      <w:r w:rsidR="0035641A">
        <w:rPr>
          <w:rFonts w:ascii="Cambria" w:hAnsi="Cambria" w:cs="Arial"/>
          <w:sz w:val="22"/>
          <w:szCs w:val="22"/>
          <w:lang w:bidi="pl-PL"/>
        </w:rPr>
        <w:t xml:space="preserve"> </w:t>
      </w:r>
      <w:r w:rsidR="000F2110" w:rsidRPr="0035641A">
        <w:rPr>
          <w:rFonts w:ascii="Cambria" w:hAnsi="Cambria" w:cs="Arial"/>
          <w:sz w:val="22"/>
          <w:szCs w:val="22"/>
          <w:lang w:bidi="pl-PL"/>
        </w:rPr>
        <w:t>do oferty oraz</w:t>
      </w:r>
      <w:r w:rsidR="00683B60" w:rsidRPr="0035641A">
        <w:rPr>
          <w:rFonts w:ascii="Cambria" w:hAnsi="Cambria" w:cs="Arial"/>
          <w:sz w:val="22"/>
          <w:szCs w:val="22"/>
          <w:lang w:bidi="pl-PL"/>
        </w:rPr>
        <w:t xml:space="preserve"> jeżeli przedmiotowy środek dowo</w:t>
      </w:r>
      <w:r w:rsidR="00683B60" w:rsidRPr="0035641A">
        <w:rPr>
          <w:rFonts w:ascii="Cambria" w:hAnsi="Cambria" w:cs="Arial"/>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5F6B56" w:rsidRPr="007D6960" w:rsidRDefault="005F6B56" w:rsidP="00DC49EE">
      <w:pPr>
        <w:pStyle w:val="pkt"/>
        <w:spacing w:line="276" w:lineRule="auto"/>
        <w:ind w:left="0" w:firstLine="0"/>
        <w:rPr>
          <w:rFonts w:ascii="Cambria" w:hAnsi="Cambria" w:cs="Arial"/>
          <w:sz w:val="20"/>
          <w:szCs w:val="20"/>
          <w:lang w:bidi="pl-PL"/>
        </w:rPr>
      </w:pPr>
    </w:p>
    <w:p w:rsidR="00C01C57" w:rsidRPr="003B45DD" w:rsidRDefault="00683B60" w:rsidP="00CD5641">
      <w:pPr>
        <w:pStyle w:val="pkt"/>
        <w:numPr>
          <w:ilvl w:val="0"/>
          <w:numId w:val="32"/>
        </w:numPr>
        <w:shd w:val="clear" w:color="auto" w:fill="BFBFBF"/>
        <w:spacing w:line="276" w:lineRule="auto"/>
        <w:ind w:left="851" w:hanging="851"/>
        <w:jc w:val="left"/>
        <w:rPr>
          <w:rFonts w:ascii="Cambria" w:hAnsi="Cambria" w:cs="Arial"/>
          <w:b/>
          <w:sz w:val="28"/>
          <w:szCs w:val="28"/>
          <w:lang w:bidi="pl-PL"/>
        </w:rPr>
      </w:pPr>
      <w:r w:rsidRPr="00A16BF3">
        <w:rPr>
          <w:rFonts w:ascii="Cambria" w:hAnsi="Cambria" w:cs="Arial"/>
          <w:b/>
          <w:sz w:val="28"/>
          <w:szCs w:val="28"/>
          <w:lang w:bidi="pl-PL"/>
        </w:rPr>
        <w:lastRenderedPageBreak/>
        <w:t>Sposób oraz termin składania ofert</w:t>
      </w:r>
      <w:r w:rsidR="007E50A7" w:rsidRPr="00A16BF3">
        <w:rPr>
          <w:rFonts w:ascii="Cambria" w:hAnsi="Cambria" w:cs="Arial"/>
          <w:b/>
          <w:sz w:val="28"/>
          <w:szCs w:val="28"/>
          <w:lang w:bidi="pl-PL"/>
        </w:rPr>
        <w:t>.</w:t>
      </w:r>
    </w:p>
    <w:p w:rsidR="00AD1C5E" w:rsidRPr="0035641A" w:rsidRDefault="00AD1C5E" w:rsidP="00AD1C5E">
      <w:pPr>
        <w:pStyle w:val="pkt"/>
        <w:numPr>
          <w:ilvl w:val="0"/>
          <w:numId w:val="8"/>
        </w:numPr>
        <w:ind w:left="426" w:hanging="284"/>
        <w:rPr>
          <w:rFonts w:ascii="Cambria" w:hAnsi="Cambria" w:cs="Arial"/>
          <w:sz w:val="22"/>
          <w:szCs w:val="22"/>
          <w:lang w:bidi="pl-PL"/>
        </w:rPr>
      </w:pPr>
      <w:r w:rsidRPr="0035641A">
        <w:rPr>
          <w:rFonts w:ascii="Cambria" w:hAnsi="Cambria" w:cs="Arial"/>
          <w:sz w:val="22"/>
          <w:szCs w:val="22"/>
          <w:lang w:bidi="pl-PL"/>
        </w:rPr>
        <w:t xml:space="preserve">Oferta powinna być sporządzona w języku polskim, z zachowaniem w formy elektronicznej opatrzona </w:t>
      </w:r>
      <w:r w:rsidRPr="0035641A">
        <w:rPr>
          <w:rFonts w:ascii="Cambria" w:eastAsia="Trebuchet MS" w:hAnsi="Cambria" w:cs="Trebuchet MS"/>
          <w:sz w:val="22"/>
          <w:szCs w:val="22"/>
          <w:lang w:bidi="pl-PL"/>
        </w:rPr>
        <w:t xml:space="preserve">elektronicznym podpisem kwalifikowanym.  </w:t>
      </w:r>
    </w:p>
    <w:p w:rsidR="00AD1C5E" w:rsidRPr="0035641A" w:rsidRDefault="00AD1C5E" w:rsidP="00AD1C5E">
      <w:pPr>
        <w:pStyle w:val="pkt"/>
        <w:numPr>
          <w:ilvl w:val="0"/>
          <w:numId w:val="8"/>
        </w:numPr>
        <w:ind w:left="426" w:hanging="284"/>
        <w:rPr>
          <w:rFonts w:ascii="Cambria" w:hAnsi="Cambria" w:cs="Arial"/>
          <w:sz w:val="22"/>
          <w:szCs w:val="22"/>
          <w:lang w:bidi="pl-PL"/>
        </w:rPr>
      </w:pPr>
      <w:r w:rsidRPr="0035641A">
        <w:rPr>
          <w:rFonts w:ascii="Cambria" w:hAnsi="Cambria" w:cs="Arial"/>
          <w:sz w:val="22"/>
          <w:szCs w:val="22"/>
          <w:lang w:bidi="pl-PL"/>
        </w:rPr>
        <w:t>Wykonawca po upływie terminu do składania ofert nie może skutecznie  wycofać złożonej oferty.</w:t>
      </w:r>
    </w:p>
    <w:p w:rsidR="00AD1C5E" w:rsidRPr="0035641A" w:rsidRDefault="00AD1C5E" w:rsidP="00AD1C5E">
      <w:pPr>
        <w:pStyle w:val="pkt"/>
        <w:numPr>
          <w:ilvl w:val="0"/>
          <w:numId w:val="8"/>
        </w:numPr>
        <w:spacing w:line="276" w:lineRule="auto"/>
        <w:ind w:left="426" w:hanging="284"/>
        <w:rPr>
          <w:rFonts w:ascii="Cambria" w:hAnsi="Cambria" w:cs="Arial"/>
          <w:sz w:val="22"/>
          <w:szCs w:val="22"/>
          <w:lang w:bidi="pl-PL"/>
        </w:rPr>
      </w:pPr>
      <w:r w:rsidRPr="0035641A">
        <w:rPr>
          <w:rFonts w:ascii="Cambria" w:hAnsi="Cambria" w:cs="Arial"/>
          <w:sz w:val="22"/>
          <w:szCs w:val="22"/>
          <w:lang w:bidi="pl-PL"/>
        </w:rPr>
        <w:t>Zamawiający odrzuci ofertę złożoną po terminie składania ofert.</w:t>
      </w:r>
    </w:p>
    <w:p w:rsidR="00AD1C5E" w:rsidRPr="0035641A" w:rsidRDefault="00AD1C5E" w:rsidP="00AD1C5E">
      <w:pPr>
        <w:pStyle w:val="pkt"/>
        <w:numPr>
          <w:ilvl w:val="0"/>
          <w:numId w:val="8"/>
        </w:numPr>
        <w:spacing w:line="276" w:lineRule="auto"/>
        <w:ind w:left="426" w:hanging="284"/>
        <w:rPr>
          <w:rFonts w:ascii="Cambria" w:hAnsi="Cambria" w:cs="Arial"/>
          <w:b/>
          <w:sz w:val="22"/>
          <w:szCs w:val="22"/>
          <w:u w:val="single"/>
          <w:lang w:bidi="pl-PL"/>
        </w:rPr>
      </w:pPr>
      <w:r w:rsidRPr="0035641A">
        <w:rPr>
          <w:rFonts w:ascii="Cambria" w:hAnsi="Cambria" w:cs="Arial"/>
          <w:sz w:val="22"/>
          <w:szCs w:val="22"/>
          <w:lang w:bidi="pl-PL"/>
        </w:rPr>
        <w:t>Termin składania ofert ustala się na dzień:</w:t>
      </w:r>
      <w:r w:rsidR="00343010">
        <w:rPr>
          <w:rFonts w:ascii="Cambria" w:hAnsi="Cambria" w:cs="Arial"/>
          <w:sz w:val="22"/>
          <w:szCs w:val="22"/>
          <w:lang w:bidi="pl-PL"/>
        </w:rPr>
        <w:t xml:space="preserve"> </w:t>
      </w:r>
      <w:r w:rsidR="00343010">
        <w:rPr>
          <w:rFonts w:ascii="Cambria" w:hAnsi="Cambria" w:cs="Arial"/>
          <w:b/>
          <w:sz w:val="22"/>
          <w:szCs w:val="22"/>
          <w:u w:val="single"/>
          <w:lang w:bidi="pl-PL"/>
        </w:rPr>
        <w:t>25</w:t>
      </w:r>
      <w:r w:rsidR="009824D6" w:rsidRPr="0035641A">
        <w:rPr>
          <w:rFonts w:ascii="Cambria" w:hAnsi="Cambria" w:cs="Arial"/>
          <w:b/>
          <w:sz w:val="22"/>
          <w:szCs w:val="22"/>
          <w:u w:val="single"/>
          <w:lang w:bidi="pl-PL"/>
        </w:rPr>
        <w:t>.</w:t>
      </w:r>
      <w:r w:rsidR="00343010">
        <w:rPr>
          <w:rFonts w:ascii="Cambria" w:hAnsi="Cambria" w:cs="Arial"/>
          <w:b/>
          <w:sz w:val="22"/>
          <w:szCs w:val="22"/>
          <w:u w:val="single"/>
          <w:lang w:bidi="pl-PL"/>
        </w:rPr>
        <w:t>03</w:t>
      </w:r>
      <w:r w:rsidR="009824D6" w:rsidRPr="0035641A">
        <w:rPr>
          <w:rFonts w:ascii="Cambria" w:hAnsi="Cambria" w:cs="Arial"/>
          <w:b/>
          <w:sz w:val="22"/>
          <w:szCs w:val="22"/>
          <w:u w:val="single"/>
          <w:lang w:bidi="pl-PL"/>
        </w:rPr>
        <w:t>.202</w:t>
      </w:r>
      <w:r w:rsidR="00343010">
        <w:rPr>
          <w:rFonts w:ascii="Cambria" w:hAnsi="Cambria" w:cs="Arial"/>
          <w:b/>
          <w:sz w:val="22"/>
          <w:szCs w:val="22"/>
          <w:u w:val="single"/>
          <w:lang w:bidi="pl-PL"/>
        </w:rPr>
        <w:t>5</w:t>
      </w:r>
      <w:r w:rsidR="009824D6" w:rsidRPr="0035641A">
        <w:rPr>
          <w:rFonts w:ascii="Cambria" w:hAnsi="Cambria" w:cs="Arial"/>
          <w:b/>
          <w:sz w:val="22"/>
          <w:szCs w:val="22"/>
          <w:u w:val="single"/>
          <w:lang w:bidi="pl-PL"/>
        </w:rPr>
        <w:t xml:space="preserve"> r.</w:t>
      </w:r>
      <w:r w:rsidR="009E09F1" w:rsidRPr="0035641A">
        <w:rPr>
          <w:rFonts w:ascii="Cambria" w:hAnsi="Cambria" w:cs="Arial"/>
          <w:b/>
          <w:sz w:val="22"/>
          <w:szCs w:val="22"/>
          <w:u w:val="single"/>
          <w:lang w:bidi="pl-PL"/>
        </w:rPr>
        <w:t xml:space="preserve"> </w:t>
      </w:r>
      <w:r w:rsidR="00A1431B" w:rsidRPr="0035641A">
        <w:rPr>
          <w:rFonts w:ascii="Cambria" w:hAnsi="Cambria" w:cs="Arial"/>
          <w:b/>
          <w:sz w:val="22"/>
          <w:szCs w:val="22"/>
          <w:u w:val="single"/>
          <w:lang w:bidi="pl-PL"/>
        </w:rPr>
        <w:t>godz.: 10</w:t>
      </w:r>
      <w:r w:rsidR="00343010">
        <w:rPr>
          <w:rFonts w:ascii="Cambria" w:hAnsi="Cambria" w:cs="Arial"/>
          <w:b/>
          <w:sz w:val="22"/>
          <w:szCs w:val="22"/>
          <w:u w:val="single"/>
          <w:lang w:bidi="pl-PL"/>
        </w:rPr>
        <w:t>:</w:t>
      </w:r>
      <w:r w:rsidR="00A1431B" w:rsidRPr="0035641A">
        <w:rPr>
          <w:rFonts w:ascii="Cambria" w:hAnsi="Cambria" w:cs="Arial"/>
          <w:b/>
          <w:sz w:val="22"/>
          <w:szCs w:val="22"/>
          <w:u w:val="single"/>
          <w:lang w:bidi="pl-PL"/>
        </w:rPr>
        <w:t>00</w:t>
      </w:r>
    </w:p>
    <w:p w:rsidR="00AD1C5E" w:rsidRPr="0035641A" w:rsidRDefault="00AD1C5E" w:rsidP="00AD1C5E">
      <w:pPr>
        <w:pStyle w:val="pkt"/>
        <w:numPr>
          <w:ilvl w:val="0"/>
          <w:numId w:val="8"/>
        </w:numPr>
        <w:spacing w:line="276" w:lineRule="auto"/>
        <w:ind w:left="426" w:hanging="284"/>
        <w:rPr>
          <w:rFonts w:ascii="Cambria" w:hAnsi="Cambria" w:cs="Arial"/>
          <w:sz w:val="22"/>
          <w:szCs w:val="22"/>
          <w:lang w:bidi="pl-PL"/>
        </w:rPr>
      </w:pPr>
      <w:r w:rsidRPr="0035641A">
        <w:rPr>
          <w:rFonts w:ascii="Cambria" w:hAnsi="Cambria" w:cs="Arial"/>
          <w:sz w:val="22"/>
          <w:szCs w:val="22"/>
          <w:lang w:bidi="pl-PL"/>
        </w:rPr>
        <w:t>Zamawiający, najpóźniej przed otwarciem ofert, udostępnia na stronie internetowej prowadzonego postępowania informację o kwocie, jaką zamierza przeznaczyć na sfinansowanie zamówienia.</w:t>
      </w:r>
    </w:p>
    <w:p w:rsidR="00AD1C5E" w:rsidRPr="0035641A" w:rsidRDefault="00AD1C5E" w:rsidP="00AD1C5E">
      <w:pPr>
        <w:pStyle w:val="pkt"/>
        <w:numPr>
          <w:ilvl w:val="0"/>
          <w:numId w:val="8"/>
        </w:numPr>
        <w:spacing w:line="276" w:lineRule="auto"/>
        <w:ind w:left="426" w:hanging="284"/>
        <w:rPr>
          <w:rFonts w:ascii="Cambria" w:hAnsi="Cambria" w:cs="Arial"/>
          <w:sz w:val="22"/>
          <w:szCs w:val="22"/>
          <w:lang w:bidi="pl-PL"/>
        </w:rPr>
      </w:pPr>
      <w:r w:rsidRPr="0035641A">
        <w:rPr>
          <w:rFonts w:ascii="Cambria" w:hAnsi="Cambria" w:cs="Arial"/>
          <w:sz w:val="22"/>
          <w:szCs w:val="22"/>
          <w:lang w:bidi="pl-PL"/>
        </w:rPr>
        <w:t>Zamawiający, niezwłocznie po otwarciu ofert, udostępnia na stronie internetowej prowadzonego postępowania informacje o:</w:t>
      </w:r>
    </w:p>
    <w:p w:rsidR="00AD1C5E" w:rsidRPr="0035641A" w:rsidRDefault="00AD1C5E" w:rsidP="00AC4BDB">
      <w:pPr>
        <w:pStyle w:val="pkt"/>
        <w:numPr>
          <w:ilvl w:val="0"/>
          <w:numId w:val="36"/>
        </w:numPr>
        <w:spacing w:line="276" w:lineRule="auto"/>
        <w:rPr>
          <w:rFonts w:ascii="Cambria" w:hAnsi="Cambria" w:cs="Arial"/>
          <w:sz w:val="22"/>
          <w:szCs w:val="22"/>
          <w:lang w:bidi="pl-PL"/>
        </w:rPr>
      </w:pPr>
      <w:r w:rsidRPr="0035641A">
        <w:rPr>
          <w:rFonts w:ascii="Cambria" w:hAnsi="Cambria" w:cs="Arial"/>
          <w:sz w:val="22"/>
          <w:szCs w:val="22"/>
          <w:lang w:bidi="pl-PL"/>
        </w:rPr>
        <w:t>nazwach albo imionach i nazwiskach oraz siedzibach lub miejscach prowadzonej działalności gospodarczej albo miejscach zamieszkania wykonawców, których oferty zostały otwarte;</w:t>
      </w:r>
    </w:p>
    <w:p w:rsidR="00AD1C5E" w:rsidRPr="0035641A" w:rsidRDefault="00AD1C5E" w:rsidP="00AC4BDB">
      <w:pPr>
        <w:pStyle w:val="pkt"/>
        <w:numPr>
          <w:ilvl w:val="0"/>
          <w:numId w:val="36"/>
        </w:numPr>
        <w:spacing w:line="276" w:lineRule="auto"/>
        <w:rPr>
          <w:rFonts w:ascii="Cambria" w:hAnsi="Cambria" w:cs="Arial"/>
          <w:sz w:val="22"/>
          <w:szCs w:val="22"/>
          <w:lang w:bidi="pl-PL"/>
        </w:rPr>
      </w:pPr>
      <w:r w:rsidRPr="0035641A">
        <w:rPr>
          <w:rFonts w:ascii="Cambria" w:hAnsi="Cambria" w:cs="Arial"/>
          <w:sz w:val="22"/>
          <w:szCs w:val="22"/>
          <w:lang w:bidi="pl-PL"/>
        </w:rPr>
        <w:t>cenach lub kosztach zawartych w ofertach.</w:t>
      </w:r>
    </w:p>
    <w:p w:rsidR="00AD1C5E" w:rsidRPr="0035641A" w:rsidRDefault="00AD1C5E" w:rsidP="00AD1C5E">
      <w:pPr>
        <w:pStyle w:val="pkt"/>
        <w:numPr>
          <w:ilvl w:val="0"/>
          <w:numId w:val="8"/>
        </w:numPr>
        <w:spacing w:line="276" w:lineRule="auto"/>
        <w:ind w:left="426" w:hanging="284"/>
        <w:rPr>
          <w:rFonts w:ascii="Cambria" w:hAnsi="Cambria" w:cs="Arial"/>
          <w:sz w:val="22"/>
          <w:szCs w:val="22"/>
          <w:lang w:bidi="pl-PL"/>
        </w:rPr>
      </w:pPr>
      <w:r w:rsidRPr="0035641A">
        <w:rPr>
          <w:rFonts w:ascii="Cambria" w:hAnsi="Cambria" w:cs="Arial"/>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AD1C5E" w:rsidRPr="0035641A" w:rsidRDefault="00AD1C5E" w:rsidP="00AD1C5E">
      <w:pPr>
        <w:pStyle w:val="pkt"/>
        <w:numPr>
          <w:ilvl w:val="0"/>
          <w:numId w:val="8"/>
        </w:numPr>
        <w:spacing w:line="276" w:lineRule="auto"/>
        <w:ind w:left="426" w:hanging="284"/>
        <w:rPr>
          <w:rFonts w:ascii="Cambria" w:hAnsi="Cambria" w:cs="Arial"/>
          <w:sz w:val="22"/>
          <w:szCs w:val="22"/>
          <w:lang w:bidi="pl-PL"/>
        </w:rPr>
      </w:pPr>
      <w:r w:rsidRPr="0035641A">
        <w:rPr>
          <w:rFonts w:ascii="Cambria" w:hAnsi="Cambria" w:cs="Arial"/>
          <w:sz w:val="22"/>
          <w:szCs w:val="22"/>
          <w:lang w:bidi="pl-PL"/>
        </w:rPr>
        <w:t>Zamawiający poinformuje o zmianie terminu otwarcia ofert na stronie internetowej prowadzonego postępowania.</w:t>
      </w:r>
    </w:p>
    <w:p w:rsidR="003B45DD" w:rsidRPr="009F6FF6" w:rsidRDefault="003B45DD" w:rsidP="003B45DD">
      <w:pPr>
        <w:pStyle w:val="pkt"/>
        <w:spacing w:line="276" w:lineRule="auto"/>
        <w:ind w:left="426" w:firstLine="0"/>
        <w:rPr>
          <w:rFonts w:ascii="Cambria" w:hAnsi="Cambria" w:cs="Arial"/>
          <w:lang w:bidi="pl-PL"/>
        </w:rPr>
      </w:pPr>
    </w:p>
    <w:p w:rsidR="00683B60" w:rsidRPr="00A16BF3" w:rsidRDefault="00683B60" w:rsidP="00CD5641">
      <w:pPr>
        <w:pStyle w:val="pkt"/>
        <w:numPr>
          <w:ilvl w:val="0"/>
          <w:numId w:val="32"/>
        </w:numPr>
        <w:shd w:val="clear" w:color="auto" w:fill="BFBFBF"/>
        <w:tabs>
          <w:tab w:val="left" w:pos="851"/>
        </w:tabs>
        <w:spacing w:line="276" w:lineRule="auto"/>
        <w:ind w:left="993" w:hanging="633"/>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Otwarcie ofert nastąpi w dniu</w:t>
      </w:r>
      <w:r w:rsidR="00A16B2E" w:rsidRPr="007D6B99">
        <w:rPr>
          <w:rFonts w:ascii="Cambria" w:hAnsi="Cambria" w:cs="Arial"/>
          <w:sz w:val="22"/>
          <w:szCs w:val="22"/>
          <w:lang w:bidi="pl-PL"/>
        </w:rPr>
        <w:t>:</w:t>
      </w:r>
      <w:r w:rsidR="00286CA7" w:rsidRPr="007D6B99">
        <w:rPr>
          <w:rFonts w:ascii="Cambria" w:hAnsi="Cambria" w:cs="Arial"/>
          <w:b/>
          <w:sz w:val="22"/>
          <w:szCs w:val="22"/>
          <w:u w:val="single"/>
          <w:lang w:bidi="pl-PL"/>
        </w:rPr>
        <w:t xml:space="preserve"> </w:t>
      </w:r>
      <w:r w:rsidR="00343010">
        <w:rPr>
          <w:rFonts w:ascii="Cambria" w:hAnsi="Cambria" w:cs="Arial"/>
          <w:b/>
          <w:sz w:val="22"/>
          <w:szCs w:val="22"/>
          <w:u w:val="single"/>
          <w:lang w:bidi="pl-PL"/>
        </w:rPr>
        <w:t>25</w:t>
      </w:r>
      <w:r w:rsidR="009824D6" w:rsidRPr="007D6B99">
        <w:rPr>
          <w:rFonts w:ascii="Cambria" w:hAnsi="Cambria" w:cs="Arial"/>
          <w:b/>
          <w:sz w:val="22"/>
          <w:szCs w:val="22"/>
          <w:u w:val="single"/>
          <w:lang w:bidi="pl-PL"/>
        </w:rPr>
        <w:t>.</w:t>
      </w:r>
      <w:r w:rsidR="00343010">
        <w:rPr>
          <w:rFonts w:ascii="Cambria" w:hAnsi="Cambria" w:cs="Arial"/>
          <w:b/>
          <w:sz w:val="22"/>
          <w:szCs w:val="22"/>
          <w:u w:val="single"/>
          <w:lang w:bidi="pl-PL"/>
        </w:rPr>
        <w:t>03</w:t>
      </w:r>
      <w:r w:rsidR="009824D6" w:rsidRPr="007D6B99">
        <w:rPr>
          <w:rFonts w:ascii="Cambria" w:hAnsi="Cambria" w:cs="Arial"/>
          <w:b/>
          <w:sz w:val="22"/>
          <w:szCs w:val="22"/>
          <w:u w:val="single"/>
          <w:lang w:bidi="pl-PL"/>
        </w:rPr>
        <w:t>.202</w:t>
      </w:r>
      <w:r w:rsidR="00343010">
        <w:rPr>
          <w:rFonts w:ascii="Cambria" w:hAnsi="Cambria" w:cs="Arial"/>
          <w:b/>
          <w:sz w:val="22"/>
          <w:szCs w:val="22"/>
          <w:u w:val="single"/>
          <w:lang w:bidi="pl-PL"/>
        </w:rPr>
        <w:t>5</w:t>
      </w:r>
      <w:r w:rsidR="009824D6" w:rsidRPr="007D6B99">
        <w:rPr>
          <w:rFonts w:ascii="Cambria" w:hAnsi="Cambria" w:cs="Arial"/>
          <w:b/>
          <w:sz w:val="22"/>
          <w:szCs w:val="22"/>
          <w:u w:val="single"/>
          <w:lang w:bidi="pl-PL"/>
        </w:rPr>
        <w:t xml:space="preserve"> r.</w:t>
      </w:r>
      <w:r w:rsidR="009E09F1" w:rsidRPr="007D6B99">
        <w:rPr>
          <w:rFonts w:ascii="Cambria" w:hAnsi="Cambria" w:cs="Arial"/>
          <w:b/>
          <w:sz w:val="22"/>
          <w:szCs w:val="22"/>
          <w:u w:val="single"/>
          <w:lang w:bidi="pl-PL"/>
        </w:rPr>
        <w:t xml:space="preserve"> </w:t>
      </w:r>
      <w:r w:rsidR="00A1431B" w:rsidRPr="007D6B99">
        <w:rPr>
          <w:rFonts w:ascii="Cambria" w:hAnsi="Cambria" w:cs="Arial"/>
          <w:b/>
          <w:sz w:val="22"/>
          <w:szCs w:val="22"/>
          <w:u w:val="single"/>
          <w:lang w:bidi="pl-PL"/>
        </w:rPr>
        <w:t>godz.: 10:</w:t>
      </w:r>
      <w:r w:rsidR="007D6B99">
        <w:rPr>
          <w:rFonts w:ascii="Cambria" w:hAnsi="Cambria" w:cs="Arial"/>
          <w:b/>
          <w:sz w:val="22"/>
          <w:szCs w:val="22"/>
          <w:u w:val="single"/>
          <w:lang w:bidi="pl-PL"/>
        </w:rPr>
        <w:t>30</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Otwarcie ofert jest niejawne.</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Zamawiający, najpóźniej przed otwarciem ofert, udostępnia na stronie internetowej prowadzonego postępowania informacj</w:t>
      </w:r>
      <w:r w:rsidR="007E50A7" w:rsidRPr="007D6B99">
        <w:rPr>
          <w:rFonts w:ascii="Cambria" w:hAnsi="Cambria" w:cs="Arial"/>
          <w:sz w:val="22"/>
          <w:szCs w:val="22"/>
          <w:lang w:bidi="pl-PL"/>
        </w:rPr>
        <w:t>ę</w:t>
      </w:r>
      <w:r w:rsidRPr="007D6B99">
        <w:rPr>
          <w:rFonts w:ascii="Cambria" w:hAnsi="Cambria" w:cs="Arial"/>
          <w:sz w:val="22"/>
          <w:szCs w:val="22"/>
          <w:lang w:bidi="pl-PL"/>
        </w:rPr>
        <w:t xml:space="preserve"> o kwocie, jaką zamierza przeznaczyć na sfinansowanie zamówienia.</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Zamawiający, niezwłocznie po otwarciu ofert, udostępnia na stronie internetowej prowadzonego postępowania informacje o:</w:t>
      </w:r>
    </w:p>
    <w:p w:rsidR="00683B60" w:rsidRPr="007D6B99" w:rsidRDefault="00683B60" w:rsidP="00390516">
      <w:pPr>
        <w:pStyle w:val="pkt"/>
        <w:numPr>
          <w:ilvl w:val="1"/>
          <w:numId w:val="9"/>
        </w:numPr>
        <w:spacing w:line="276" w:lineRule="auto"/>
        <w:ind w:left="709" w:hanging="283"/>
        <w:rPr>
          <w:rFonts w:ascii="Cambria" w:hAnsi="Cambria" w:cs="Arial"/>
          <w:sz w:val="22"/>
          <w:szCs w:val="22"/>
          <w:lang w:bidi="pl-PL"/>
        </w:rPr>
      </w:pPr>
      <w:r w:rsidRPr="007D6B99">
        <w:rPr>
          <w:rFonts w:ascii="Cambria" w:hAnsi="Cambria" w:cs="Arial"/>
          <w:sz w:val="22"/>
          <w:szCs w:val="22"/>
          <w:lang w:bidi="pl-PL"/>
        </w:rPr>
        <w:t xml:space="preserve"> nazwach albo imionach i nazwiskach oraz siedzibach lub miejscach prowadzonej działalności gospodarczej albo miejscach zamieszkania </w:t>
      </w:r>
      <w:r w:rsidR="00C41E33" w:rsidRPr="007D6B99">
        <w:rPr>
          <w:rFonts w:ascii="Cambria" w:hAnsi="Cambria" w:cs="Arial"/>
          <w:sz w:val="22"/>
          <w:szCs w:val="22"/>
          <w:lang w:bidi="pl-PL"/>
        </w:rPr>
        <w:t>wykonawców</w:t>
      </w:r>
      <w:r w:rsidRPr="007D6B99">
        <w:rPr>
          <w:rFonts w:ascii="Cambria" w:hAnsi="Cambria" w:cs="Arial"/>
          <w:sz w:val="22"/>
          <w:szCs w:val="22"/>
          <w:lang w:bidi="pl-PL"/>
        </w:rPr>
        <w:t xml:space="preserve">, </w:t>
      </w:r>
      <w:r w:rsidR="00C41E33" w:rsidRPr="007D6B99">
        <w:rPr>
          <w:rFonts w:ascii="Cambria" w:hAnsi="Cambria" w:cs="Arial"/>
          <w:sz w:val="22"/>
          <w:szCs w:val="22"/>
          <w:lang w:bidi="pl-PL"/>
        </w:rPr>
        <w:t>których</w:t>
      </w:r>
      <w:r w:rsidRPr="007D6B99">
        <w:rPr>
          <w:rFonts w:ascii="Cambria" w:hAnsi="Cambria" w:cs="Arial"/>
          <w:sz w:val="22"/>
          <w:szCs w:val="22"/>
          <w:lang w:bidi="pl-PL"/>
        </w:rPr>
        <w:t xml:space="preserve"> oferty zostały otwarte;</w:t>
      </w:r>
    </w:p>
    <w:p w:rsidR="00683B60" w:rsidRPr="007D6B99" w:rsidRDefault="00683B60" w:rsidP="00390516">
      <w:pPr>
        <w:pStyle w:val="pkt"/>
        <w:numPr>
          <w:ilvl w:val="1"/>
          <w:numId w:val="9"/>
        </w:numPr>
        <w:spacing w:line="276" w:lineRule="auto"/>
        <w:ind w:left="709" w:hanging="283"/>
        <w:rPr>
          <w:rFonts w:ascii="Cambria" w:hAnsi="Cambria" w:cs="Arial"/>
          <w:sz w:val="22"/>
          <w:szCs w:val="22"/>
          <w:lang w:bidi="pl-PL"/>
        </w:rPr>
      </w:pPr>
      <w:r w:rsidRPr="007D6B99">
        <w:rPr>
          <w:rFonts w:ascii="Cambria" w:hAnsi="Cambria" w:cs="Arial"/>
          <w:sz w:val="22"/>
          <w:szCs w:val="22"/>
          <w:lang w:bidi="pl-PL"/>
        </w:rPr>
        <w:t xml:space="preserve"> cenach lub kosztach zawartych w ofertach.</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 xml:space="preserve">W przypadku wystąpienia awarii systemu teleinformatycznego, </w:t>
      </w:r>
      <w:r w:rsidR="00C41E33" w:rsidRPr="007D6B99">
        <w:rPr>
          <w:rFonts w:ascii="Cambria" w:hAnsi="Cambria" w:cs="Arial"/>
          <w:sz w:val="22"/>
          <w:szCs w:val="22"/>
          <w:lang w:bidi="pl-PL"/>
        </w:rPr>
        <w:t>która</w:t>
      </w:r>
      <w:r w:rsidRPr="007D6B99">
        <w:rPr>
          <w:rFonts w:ascii="Cambria" w:hAnsi="Cambria" w:cs="Arial"/>
          <w:sz w:val="22"/>
          <w:szCs w:val="22"/>
          <w:lang w:bidi="pl-PL"/>
        </w:rPr>
        <w:t xml:space="preserve"> spowoduje brak możliwości otwarcia ofert w terminie określonym przez Zamawiającego, otwarcie ofert nastąpi niezwłocznie po usunięciu awarii.</w:t>
      </w:r>
    </w:p>
    <w:p w:rsidR="00683B60" w:rsidRPr="007D6B99" w:rsidRDefault="00683B60" w:rsidP="00390516">
      <w:pPr>
        <w:pStyle w:val="pkt"/>
        <w:numPr>
          <w:ilvl w:val="0"/>
          <w:numId w:val="9"/>
        </w:numPr>
        <w:spacing w:line="276" w:lineRule="auto"/>
        <w:ind w:left="426" w:hanging="284"/>
        <w:rPr>
          <w:rFonts w:ascii="Cambria" w:hAnsi="Cambria" w:cs="Arial"/>
          <w:sz w:val="22"/>
          <w:szCs w:val="22"/>
          <w:lang w:bidi="pl-PL"/>
        </w:rPr>
      </w:pPr>
      <w:r w:rsidRPr="007D6B99">
        <w:rPr>
          <w:rFonts w:ascii="Cambria" w:hAnsi="Cambria" w:cs="Arial"/>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CD5641">
      <w:pPr>
        <w:pStyle w:val="Nagwek4"/>
        <w:numPr>
          <w:ilvl w:val="0"/>
          <w:numId w:val="32"/>
        </w:numPr>
        <w:shd w:val="clear" w:color="auto" w:fill="BFBFBF"/>
        <w:spacing w:before="120" w:line="276" w:lineRule="auto"/>
        <w:ind w:left="567" w:hanging="567"/>
        <w:rPr>
          <w:rFonts w:ascii="Cambria" w:hAnsi="Cambria" w:cs="Arial"/>
          <w:u w:val="single"/>
        </w:rPr>
      </w:pPr>
      <w:r w:rsidRPr="00A16BF3">
        <w:rPr>
          <w:rFonts w:ascii="Cambria" w:hAnsi="Cambria" w:cs="Arial"/>
        </w:rPr>
        <w:lastRenderedPageBreak/>
        <w:t>Sposób obliczenia ceny</w:t>
      </w:r>
      <w:r w:rsidR="00B72BCC" w:rsidRPr="00A16BF3">
        <w:rPr>
          <w:rFonts w:ascii="Cambria" w:hAnsi="Cambria" w:cs="Arial"/>
        </w:rPr>
        <w:t>.</w:t>
      </w:r>
    </w:p>
    <w:p w:rsidR="00C30D14" w:rsidRPr="007D6B99"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2"/>
          <w:szCs w:val="22"/>
        </w:rPr>
      </w:pPr>
      <w:r w:rsidRPr="007D6B99">
        <w:rPr>
          <w:rFonts w:ascii="Cambria" w:hAnsi="Cambria" w:cs="Arial"/>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7D6B99">
        <w:rPr>
          <w:rFonts w:ascii="Cambria" w:hAnsi="Cambria" w:cs="Arial"/>
          <w:smallCaps w:val="0"/>
          <w:sz w:val="22"/>
          <w:szCs w:val="22"/>
        </w:rPr>
        <w:t> </w:t>
      </w:r>
      <w:proofErr w:type="spellStart"/>
      <w:r w:rsidRPr="007D6B99">
        <w:rPr>
          <w:rFonts w:ascii="Cambria" w:hAnsi="Cambria" w:cs="Arial"/>
          <w:smallCaps w:val="0"/>
          <w:sz w:val="22"/>
          <w:szCs w:val="22"/>
        </w:rPr>
        <w:t>późn</w:t>
      </w:r>
      <w:proofErr w:type="spellEnd"/>
      <w:r w:rsidRPr="007D6B99">
        <w:rPr>
          <w:rFonts w:ascii="Cambria" w:hAnsi="Cambria" w:cs="Arial"/>
          <w:smallCaps w:val="0"/>
          <w:sz w:val="22"/>
          <w:szCs w:val="22"/>
        </w:rPr>
        <w:t xml:space="preserve">. zm.). </w:t>
      </w:r>
    </w:p>
    <w:p w:rsidR="00C30D14" w:rsidRPr="007D6B99" w:rsidRDefault="00C30D14" w:rsidP="00730D08">
      <w:pPr>
        <w:pStyle w:val="Tekstpodstawowy"/>
        <w:numPr>
          <w:ilvl w:val="0"/>
          <w:numId w:val="17"/>
        </w:numPr>
        <w:tabs>
          <w:tab w:val="left" w:pos="284"/>
        </w:tabs>
        <w:spacing w:after="60" w:line="276" w:lineRule="auto"/>
        <w:jc w:val="both"/>
        <w:rPr>
          <w:rFonts w:ascii="Cambria" w:hAnsi="Cambria" w:cs="Arial"/>
          <w:smallCaps w:val="0"/>
          <w:sz w:val="22"/>
          <w:szCs w:val="22"/>
        </w:rPr>
      </w:pPr>
      <w:r w:rsidRPr="007D6B99">
        <w:rPr>
          <w:rFonts w:ascii="Cambria" w:hAnsi="Cambria" w:cs="Arial"/>
          <w:smallCaps w:val="0"/>
          <w:sz w:val="22"/>
          <w:szCs w:val="22"/>
        </w:rPr>
        <w:t xml:space="preserve">Cenę należy podać z dokładnością do dwóch miejsc po przecinku. </w:t>
      </w:r>
    </w:p>
    <w:p w:rsidR="00C30D14" w:rsidRPr="007D6B99" w:rsidRDefault="00C30D14" w:rsidP="00730D08">
      <w:pPr>
        <w:pStyle w:val="Tekstpodstawowy"/>
        <w:numPr>
          <w:ilvl w:val="0"/>
          <w:numId w:val="17"/>
        </w:numPr>
        <w:tabs>
          <w:tab w:val="left" w:pos="284"/>
        </w:tabs>
        <w:spacing w:after="60" w:line="276" w:lineRule="auto"/>
        <w:jc w:val="both"/>
        <w:rPr>
          <w:rFonts w:ascii="Cambria" w:hAnsi="Cambria" w:cs="Arial"/>
          <w:smallCaps w:val="0"/>
          <w:sz w:val="22"/>
          <w:szCs w:val="22"/>
        </w:rPr>
      </w:pPr>
      <w:r w:rsidRPr="007D6B99">
        <w:rPr>
          <w:rFonts w:ascii="Cambria" w:hAnsi="Cambria" w:cs="Arial"/>
          <w:smallCaps w:val="0"/>
          <w:sz w:val="22"/>
          <w:szCs w:val="22"/>
        </w:rPr>
        <w:t>Sposób obliczania ceny, jaki wykonawcy powinni przyjąć w ofertach:</w:t>
      </w:r>
    </w:p>
    <w:p w:rsidR="00C30D14" w:rsidRPr="007D6B99" w:rsidRDefault="00C30D14" w:rsidP="00A16BF3">
      <w:pPr>
        <w:pStyle w:val="Tekstpodstawowy"/>
        <w:tabs>
          <w:tab w:val="left" w:pos="284"/>
        </w:tabs>
        <w:spacing w:after="60" w:line="276" w:lineRule="auto"/>
        <w:rPr>
          <w:rFonts w:ascii="Cambria" w:hAnsi="Cambria" w:cs="Arial"/>
          <w:b/>
          <w:smallCaps w:val="0"/>
          <w:sz w:val="22"/>
          <w:szCs w:val="22"/>
        </w:rPr>
      </w:pPr>
      <w:r w:rsidRPr="007D6B99">
        <w:rPr>
          <w:rFonts w:ascii="Cambria" w:hAnsi="Cambria" w:cs="Arial"/>
          <w:b/>
          <w:smallCaps w:val="0"/>
          <w:sz w:val="22"/>
          <w:szCs w:val="22"/>
        </w:rPr>
        <w:t>Cena jednostkowa netto x ilość = wartość netto + podatek VAT = wartość brutto</w:t>
      </w:r>
    </w:p>
    <w:p w:rsidR="00C30D14" w:rsidRPr="007D6B99"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2"/>
          <w:szCs w:val="22"/>
        </w:rPr>
      </w:pPr>
      <w:r w:rsidRPr="007D6B99">
        <w:rPr>
          <w:rFonts w:ascii="Cambria" w:hAnsi="Cambria" w:cs="Arial"/>
          <w:smallCaps w:val="0"/>
          <w:sz w:val="22"/>
          <w:szCs w:val="22"/>
        </w:rPr>
        <w:t>Przez cenę  zamówienia zamawiający rozumie łączną cenę za całość przedmiotu zamówienia</w:t>
      </w:r>
      <w:r w:rsidR="007D6B99">
        <w:rPr>
          <w:rFonts w:ascii="Cambria" w:hAnsi="Cambria" w:cs="Arial"/>
          <w:smallCaps w:val="0"/>
          <w:sz w:val="22"/>
          <w:szCs w:val="22"/>
        </w:rPr>
        <w:t xml:space="preserve"> </w:t>
      </w:r>
      <w:r w:rsidRPr="007D6B99">
        <w:rPr>
          <w:rFonts w:ascii="Cambria" w:hAnsi="Cambria" w:cs="Arial"/>
          <w:smallCaps w:val="0"/>
          <w:sz w:val="22"/>
          <w:szCs w:val="22"/>
        </w:rPr>
        <w:t>stanowiąc</w:t>
      </w:r>
      <w:r w:rsidR="00A16BF3" w:rsidRPr="007D6B99">
        <w:rPr>
          <w:rFonts w:ascii="Cambria" w:hAnsi="Cambria" w:cs="Arial"/>
          <w:smallCaps w:val="0"/>
          <w:sz w:val="22"/>
          <w:szCs w:val="22"/>
        </w:rPr>
        <w:t>ą</w:t>
      </w:r>
      <w:r w:rsidRPr="007D6B99">
        <w:rPr>
          <w:rFonts w:ascii="Cambria" w:hAnsi="Cambria" w:cs="Arial"/>
          <w:smallCaps w:val="0"/>
          <w:sz w:val="22"/>
          <w:szCs w:val="22"/>
        </w:rPr>
        <w:t xml:space="preserve"> całkowite wynagrodzenie wykonawcy.</w:t>
      </w:r>
    </w:p>
    <w:p w:rsidR="005E3A67" w:rsidRPr="007D6B99" w:rsidRDefault="005E3A67" w:rsidP="00730D08">
      <w:pPr>
        <w:pStyle w:val="Tekstpodstawowy"/>
        <w:numPr>
          <w:ilvl w:val="0"/>
          <w:numId w:val="17"/>
        </w:numPr>
        <w:tabs>
          <w:tab w:val="left" w:pos="284"/>
        </w:tabs>
        <w:spacing w:after="60" w:line="276" w:lineRule="auto"/>
        <w:ind w:left="360" w:hanging="360"/>
        <w:jc w:val="both"/>
        <w:rPr>
          <w:rFonts w:ascii="Cambria" w:hAnsi="Cambria" w:cs="Arial"/>
          <w:smallCaps w:val="0"/>
          <w:sz w:val="22"/>
          <w:szCs w:val="22"/>
        </w:rPr>
      </w:pPr>
      <w:r w:rsidRPr="007D6B99">
        <w:rPr>
          <w:rFonts w:ascii="Cambria" w:hAnsi="Cambria" w:cs="Arial"/>
          <w:smallCaps w:val="0"/>
          <w:sz w:val="22"/>
          <w:szCs w:val="22"/>
        </w:rPr>
        <w:t>Rozliczenia między Zamawiającym a Wykonawcą będą prowadzone w złotych polskich (PLN).</w:t>
      </w:r>
    </w:p>
    <w:p w:rsidR="0098787D" w:rsidRPr="007D6B99" w:rsidRDefault="0098787D" w:rsidP="00730D08">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2"/>
          <w:szCs w:val="22"/>
        </w:rPr>
      </w:pPr>
      <w:r w:rsidRPr="007D6B99">
        <w:rPr>
          <w:rFonts w:ascii="Cambria" w:eastAsia="Calibri" w:hAnsi="Cambria" w:cs="Arial"/>
          <w:smallCaps w:val="0"/>
          <w:sz w:val="22"/>
          <w:szCs w:val="22"/>
        </w:rPr>
        <w:t xml:space="preserve">Jeżeli w zaoferowanej cenie są towary których nabycie prowadzi do powstania </w:t>
      </w:r>
      <w:r w:rsidR="00605579" w:rsidRPr="007D6B99">
        <w:rPr>
          <w:rFonts w:ascii="Cambria" w:eastAsia="Calibri" w:hAnsi="Cambria" w:cs="Arial"/>
          <w:smallCaps w:val="0"/>
          <w:sz w:val="22"/>
          <w:szCs w:val="22"/>
        </w:rPr>
        <w:br/>
      </w:r>
      <w:r w:rsidRPr="007D6B99">
        <w:rPr>
          <w:rFonts w:ascii="Cambria" w:eastAsia="Calibri" w:hAnsi="Cambria" w:cs="Arial"/>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B99">
        <w:rPr>
          <w:rFonts w:ascii="Cambria" w:eastAsia="Calibri" w:hAnsi="Cambria" w:cs="Arial"/>
          <w:smallCaps w:val="0"/>
          <w:sz w:val="22"/>
          <w:szCs w:val="22"/>
        </w:rPr>
        <w:t xml:space="preserve"> - </w:t>
      </w:r>
      <w:r w:rsidRPr="007D6B99">
        <w:rPr>
          <w:rFonts w:ascii="Cambria" w:eastAsia="Arial Unicode MS" w:hAnsi="Cambria" w:cs="Arial"/>
          <w:b/>
          <w:smallCaps w:val="0"/>
          <w:sz w:val="22"/>
          <w:szCs w:val="22"/>
        </w:rPr>
        <w:t>Niezłożenie przez Wykonawcę informacji będzie oznaczało, że taki obowiązek nie powstaje</w:t>
      </w:r>
      <w:r w:rsidR="00C30D14" w:rsidRPr="007D6B99">
        <w:rPr>
          <w:rFonts w:ascii="Cambria" w:eastAsia="Arial Unicode MS" w:hAnsi="Cambria" w:cs="Arial"/>
          <w:b/>
          <w:smallCaps w:val="0"/>
          <w:sz w:val="22"/>
          <w:szCs w:val="22"/>
        </w:rPr>
        <w:t>.</w:t>
      </w:r>
    </w:p>
    <w:p w:rsidR="00CC165F" w:rsidRPr="007D6B99" w:rsidRDefault="001239A0" w:rsidP="00730D08">
      <w:pPr>
        <w:pStyle w:val="Tekstpodstawowy"/>
        <w:numPr>
          <w:ilvl w:val="0"/>
          <w:numId w:val="17"/>
        </w:numPr>
        <w:tabs>
          <w:tab w:val="left" w:pos="284"/>
        </w:tabs>
        <w:spacing w:after="60" w:line="276" w:lineRule="auto"/>
        <w:ind w:left="360" w:hanging="360"/>
        <w:jc w:val="both"/>
        <w:rPr>
          <w:rFonts w:ascii="Cambria" w:hAnsi="Cambria" w:cs="Arial"/>
          <w:smallCaps w:val="0"/>
          <w:sz w:val="22"/>
          <w:szCs w:val="22"/>
        </w:rPr>
      </w:pPr>
      <w:r w:rsidRPr="007D6B99">
        <w:rPr>
          <w:rFonts w:ascii="Cambria" w:eastAsia="Calibri" w:hAnsi="Cambria" w:cs="Arial"/>
          <w:smallCaps w:val="0"/>
          <w:sz w:val="22"/>
          <w:szCs w:val="22"/>
        </w:rPr>
        <w:t>W okolicznościach</w:t>
      </w:r>
      <w:r w:rsidR="00B72BCC" w:rsidRPr="007D6B99">
        <w:rPr>
          <w:rFonts w:ascii="Cambria" w:eastAsia="Calibri" w:hAnsi="Cambria" w:cs="Arial"/>
          <w:smallCaps w:val="0"/>
          <w:sz w:val="22"/>
          <w:szCs w:val="22"/>
        </w:rPr>
        <w:t>,</w:t>
      </w:r>
      <w:r w:rsidRPr="007D6B99">
        <w:rPr>
          <w:rFonts w:ascii="Cambria" w:eastAsia="Calibri" w:hAnsi="Cambria" w:cs="Arial"/>
          <w:smallCaps w:val="0"/>
          <w:sz w:val="22"/>
          <w:szCs w:val="22"/>
        </w:rPr>
        <w:t xml:space="preserve"> o których mowa w </w:t>
      </w:r>
      <w:r w:rsidR="00B270EB" w:rsidRPr="007D6B99">
        <w:rPr>
          <w:rFonts w:ascii="Cambria" w:eastAsia="Calibri" w:hAnsi="Cambria" w:cs="Arial"/>
          <w:smallCaps w:val="0"/>
          <w:sz w:val="22"/>
          <w:szCs w:val="22"/>
        </w:rPr>
        <w:t xml:space="preserve">ust. </w:t>
      </w:r>
      <w:r w:rsidR="00C30D14" w:rsidRPr="007D6B99">
        <w:rPr>
          <w:rFonts w:ascii="Cambria" w:eastAsia="Calibri" w:hAnsi="Cambria" w:cs="Arial"/>
          <w:smallCaps w:val="0"/>
          <w:sz w:val="22"/>
          <w:szCs w:val="22"/>
        </w:rPr>
        <w:t>6</w:t>
      </w:r>
      <w:r w:rsidRPr="007D6B99">
        <w:rPr>
          <w:rFonts w:ascii="Cambria" w:eastAsia="Calibri" w:hAnsi="Cambria" w:cs="Arial"/>
          <w:smallCaps w:val="0"/>
          <w:sz w:val="22"/>
          <w:szCs w:val="22"/>
        </w:rPr>
        <w:t xml:space="preserve"> zamawiający w celu oceny takiej oferty dolicza do przedstawionej w niej ceny podatek VAT, który miałby obowiązek rozliczyć zgodnie z tymi przepisami.</w:t>
      </w:r>
      <w:bookmarkStart w:id="2" w:name="_Hlk60383589"/>
    </w:p>
    <w:p w:rsidR="00494C51" w:rsidRPr="00CC165F" w:rsidRDefault="00494C51" w:rsidP="00494C51">
      <w:pPr>
        <w:pStyle w:val="Tekstpodstawowy"/>
        <w:tabs>
          <w:tab w:val="left" w:pos="284"/>
        </w:tabs>
        <w:spacing w:after="60" w:line="276" w:lineRule="auto"/>
        <w:ind w:left="360"/>
        <w:jc w:val="both"/>
        <w:rPr>
          <w:rFonts w:ascii="Cambria" w:hAnsi="Cambria" w:cs="Arial"/>
          <w:smallCaps w:val="0"/>
          <w:sz w:val="24"/>
          <w:szCs w:val="24"/>
        </w:rPr>
      </w:pPr>
    </w:p>
    <w:p w:rsidR="001239A0" w:rsidRPr="00514DCA" w:rsidRDefault="001239A0" w:rsidP="00CD5641">
      <w:pPr>
        <w:pStyle w:val="Tekstpodstawowy"/>
        <w:shd w:val="clear" w:color="auto" w:fill="BFBFBF"/>
        <w:spacing w:after="60" w:line="276" w:lineRule="auto"/>
        <w:ind w:left="567" w:hanging="567"/>
        <w:jc w:val="left"/>
        <w:rPr>
          <w:rFonts w:ascii="Cambria" w:hAnsi="Cambria" w:cs="Arial"/>
          <w:b/>
          <w:smallCaps w:val="0"/>
          <w:sz w:val="28"/>
          <w:szCs w:val="28"/>
          <w:lang w:bidi="pl-PL"/>
        </w:rPr>
      </w:pPr>
      <w:r w:rsidRPr="00A16BF3">
        <w:rPr>
          <w:rFonts w:ascii="Cambria" w:hAnsi="Cambria" w:cs="Arial"/>
          <w:b/>
          <w:smallCaps w:val="0"/>
          <w:sz w:val="28"/>
          <w:szCs w:val="28"/>
          <w:lang w:bidi="pl-PL"/>
        </w:rPr>
        <w:t>X</w:t>
      </w:r>
      <w:r w:rsidR="004B0FE2" w:rsidRPr="00A16BF3">
        <w:rPr>
          <w:rFonts w:ascii="Cambria" w:hAnsi="Cambria" w:cs="Arial"/>
          <w:b/>
          <w:smallCaps w:val="0"/>
          <w:sz w:val="28"/>
          <w:szCs w:val="28"/>
          <w:lang w:bidi="pl-PL"/>
        </w:rPr>
        <w:t>X</w:t>
      </w:r>
      <w:r w:rsidR="002C633E">
        <w:rPr>
          <w:rFonts w:ascii="Cambria" w:hAnsi="Cambria" w:cs="Arial"/>
          <w:b/>
          <w:smallCaps w:val="0"/>
          <w:sz w:val="28"/>
          <w:szCs w:val="28"/>
          <w:lang w:bidi="pl-PL"/>
        </w:rPr>
        <w:t>I</w:t>
      </w:r>
      <w:r w:rsidRPr="00A16BF3">
        <w:rPr>
          <w:rFonts w:ascii="Cambria" w:hAnsi="Cambria" w:cs="Arial"/>
          <w:b/>
          <w:smallCaps w:val="0"/>
          <w:sz w:val="28"/>
          <w:szCs w:val="28"/>
          <w:lang w:bidi="pl-PL"/>
        </w:rPr>
        <w:t>.</w:t>
      </w:r>
      <w:r w:rsidRPr="00A16BF3">
        <w:rPr>
          <w:rFonts w:ascii="Cambria" w:hAnsi="Cambria" w:cs="Arial"/>
          <w:b/>
          <w:smallCaps w:val="0"/>
          <w:sz w:val="28"/>
          <w:szCs w:val="28"/>
          <w:lang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0D743B">
        <w:rPr>
          <w:rFonts w:ascii="Cambria" w:hAnsi="Cambria" w:cs="Arial"/>
          <w:b/>
          <w:smallCaps w:val="0"/>
          <w:sz w:val="28"/>
          <w:szCs w:val="28"/>
          <w:lang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bidi="pl-PL"/>
        </w:rPr>
        <w:t>.</w:t>
      </w:r>
      <w:bookmarkEnd w:id="2"/>
    </w:p>
    <w:p w:rsidR="001239A0" w:rsidRPr="007D6B99" w:rsidRDefault="001239A0" w:rsidP="008546E9">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Przy wyborze oferty Zamawiają</w:t>
      </w:r>
      <w:r w:rsidR="00B72BCC" w:rsidRPr="007D6B99">
        <w:rPr>
          <w:rFonts w:ascii="Cambria" w:eastAsia="Batang" w:hAnsi="Cambria" w:cs="Arial"/>
          <w:sz w:val="22"/>
          <w:szCs w:val="22"/>
          <w:lang w:bidi="pl-PL"/>
        </w:rPr>
        <w:t>cy będzie się kierował kryteriami</w:t>
      </w:r>
      <w:r w:rsidR="000D743B" w:rsidRPr="007D6B99">
        <w:rPr>
          <w:rFonts w:ascii="Cambria" w:eastAsia="Batang" w:hAnsi="Cambria" w:cs="Arial"/>
          <w:sz w:val="22"/>
          <w:szCs w:val="22"/>
          <w:lang w:bidi="pl-PL"/>
        </w:rPr>
        <w:t xml:space="preserve"> </w:t>
      </w:r>
      <w:r w:rsidR="003161B8" w:rsidRPr="007D6B99">
        <w:rPr>
          <w:rFonts w:ascii="Cambria" w:eastAsia="Batang" w:hAnsi="Cambria" w:cs="Arial"/>
          <w:sz w:val="22"/>
          <w:szCs w:val="22"/>
          <w:lang w:bidi="pl-PL"/>
        </w:rPr>
        <w:t>określonymi poniżej</w:t>
      </w:r>
      <w:r w:rsidRPr="007D6B99">
        <w:rPr>
          <w:rFonts w:ascii="Cambria" w:eastAsia="Batang" w:hAnsi="Cambria" w:cs="Arial"/>
          <w:sz w:val="22"/>
          <w:szCs w:val="22"/>
          <w:lang w:bidi="pl-PL"/>
        </w:rPr>
        <w:t>.</w:t>
      </w:r>
    </w:p>
    <w:p w:rsidR="001239A0" w:rsidRPr="007D6B99" w:rsidRDefault="001239A0" w:rsidP="00390516">
      <w:pPr>
        <w:numPr>
          <w:ilvl w:val="0"/>
          <w:numId w:val="13"/>
        </w:numPr>
        <w:spacing w:line="276" w:lineRule="auto"/>
        <w:ind w:left="284" w:hanging="284"/>
        <w:rPr>
          <w:rFonts w:ascii="Cambria" w:eastAsia="Batang" w:hAnsi="Cambria" w:cs="Arial"/>
          <w:sz w:val="22"/>
          <w:szCs w:val="22"/>
          <w:lang w:bidi="pl-PL"/>
        </w:rPr>
      </w:pPr>
      <w:r w:rsidRPr="007D6B99">
        <w:rPr>
          <w:rFonts w:ascii="Cambria" w:eastAsia="Batang" w:hAnsi="Cambria" w:cs="Arial"/>
          <w:sz w:val="22"/>
          <w:szCs w:val="22"/>
          <w:lang w:bidi="pl-PL"/>
        </w:rPr>
        <w:t>Ocenie będą podlegać wyłącznie oferty niepodlegające odrzuceniu.</w:t>
      </w:r>
    </w:p>
    <w:p w:rsidR="001239A0" w:rsidRPr="007D6B99" w:rsidRDefault="001239A0" w:rsidP="00390516">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 xml:space="preserve">Za najkorzystniejszą zostanie uznana oferta z </w:t>
      </w:r>
      <w:r w:rsidR="003161B8" w:rsidRPr="007D6B99">
        <w:rPr>
          <w:rFonts w:ascii="Cambria" w:eastAsia="Batang" w:hAnsi="Cambria" w:cs="Arial"/>
          <w:sz w:val="22"/>
          <w:szCs w:val="22"/>
          <w:lang w:bidi="pl-PL"/>
        </w:rPr>
        <w:t>najwyższą ilością punktów określonych w kryteri</w:t>
      </w:r>
      <w:r w:rsidR="00B72BCC" w:rsidRPr="007D6B99">
        <w:rPr>
          <w:rFonts w:ascii="Cambria" w:eastAsia="Batang" w:hAnsi="Cambria" w:cs="Arial"/>
          <w:sz w:val="22"/>
          <w:szCs w:val="22"/>
          <w:lang w:bidi="pl-PL"/>
        </w:rPr>
        <w:t>ach</w:t>
      </w:r>
      <w:r w:rsidRPr="007D6B99">
        <w:rPr>
          <w:rFonts w:ascii="Cambria" w:eastAsia="Batang" w:hAnsi="Cambria" w:cs="Arial"/>
          <w:sz w:val="22"/>
          <w:szCs w:val="22"/>
          <w:lang w:bidi="pl-PL"/>
        </w:rPr>
        <w:t>.</w:t>
      </w:r>
    </w:p>
    <w:p w:rsidR="001239A0" w:rsidRPr="007D6B99" w:rsidRDefault="001239A0" w:rsidP="00390516">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 xml:space="preserve">W sytuacji, gdy Zamawiający nie będzie mógł dokonać wyboru najkorzystniejszej oferty ze względu na to, że zostały złożone oferty o takiej samej </w:t>
      </w:r>
      <w:r w:rsidR="003161B8" w:rsidRPr="007D6B99">
        <w:rPr>
          <w:rFonts w:ascii="Cambria" w:eastAsia="Batang" w:hAnsi="Cambria" w:cs="Arial"/>
          <w:sz w:val="22"/>
          <w:szCs w:val="22"/>
          <w:lang w:bidi="pl-PL"/>
        </w:rPr>
        <w:t>ilości przyznanych punktów</w:t>
      </w:r>
      <w:r w:rsidRPr="007D6B99">
        <w:rPr>
          <w:rFonts w:ascii="Cambria" w:eastAsia="Batang" w:hAnsi="Cambria" w:cs="Arial"/>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B99" w:rsidRDefault="001239A0" w:rsidP="00390516">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B99" w:rsidRDefault="001239A0" w:rsidP="00390516">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Zamawiający wybiera najkorzystniejszą ofertą w terminie związania ofertą określonym w SWZ.</w:t>
      </w:r>
    </w:p>
    <w:p w:rsidR="001239A0" w:rsidRPr="007D6B99" w:rsidRDefault="001239A0" w:rsidP="00390516">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t>Jeżeli termin związania ofertą upłynie przed wyborem najkorzystniejszej oferty, Zamawiający wezwie Wykonawc</w:t>
      </w:r>
      <w:r w:rsidR="00B72BCC" w:rsidRPr="007D6B99">
        <w:rPr>
          <w:rFonts w:ascii="Cambria" w:eastAsia="Batang" w:hAnsi="Cambria" w:cs="Arial"/>
          <w:sz w:val="22"/>
          <w:szCs w:val="22"/>
          <w:lang w:bidi="pl-PL"/>
        </w:rPr>
        <w:t>ę</w:t>
      </w:r>
      <w:r w:rsidR="005920DB" w:rsidRPr="007D6B99">
        <w:rPr>
          <w:rFonts w:ascii="Cambria" w:eastAsia="Batang" w:hAnsi="Cambria" w:cs="Arial"/>
          <w:sz w:val="22"/>
          <w:szCs w:val="22"/>
          <w:lang w:bidi="pl-PL"/>
        </w:rPr>
        <w:fldChar w:fldCharType="begin"/>
      </w:r>
      <w:r w:rsidR="00B72BCC" w:rsidRPr="007D6B99">
        <w:rPr>
          <w:rFonts w:ascii="Cambria" w:eastAsia="Batang" w:hAnsi="Cambria" w:cs="Arial"/>
          <w:sz w:val="22"/>
          <w:szCs w:val="22"/>
          <w:lang w:bidi="pl-PL"/>
        </w:rPr>
        <w:instrText xml:space="preserve"> LISTNUM </w:instrText>
      </w:r>
      <w:r w:rsidR="005920DB" w:rsidRPr="007D6B99">
        <w:rPr>
          <w:rFonts w:ascii="Cambria" w:eastAsia="Batang" w:hAnsi="Cambria" w:cs="Arial"/>
          <w:sz w:val="22"/>
          <w:szCs w:val="22"/>
          <w:lang w:bidi="pl-PL"/>
        </w:rPr>
        <w:fldChar w:fldCharType="end"/>
      </w:r>
      <w:r w:rsidRPr="007D6B99">
        <w:rPr>
          <w:rFonts w:ascii="Cambria" w:eastAsia="Batang" w:hAnsi="Cambria" w:cs="Arial"/>
          <w:sz w:val="22"/>
          <w:szCs w:val="22"/>
          <w:lang w:bidi="pl-PL"/>
        </w:rPr>
        <w:t>, którego oferta otrzymała najwyższą ocen</w:t>
      </w:r>
      <w:r w:rsidR="00B72BCC" w:rsidRPr="007D6B99">
        <w:rPr>
          <w:rFonts w:ascii="Cambria" w:eastAsia="Batang" w:hAnsi="Cambria" w:cs="Arial"/>
          <w:sz w:val="22"/>
          <w:szCs w:val="22"/>
          <w:lang w:bidi="pl-PL"/>
        </w:rPr>
        <w:t>ę</w:t>
      </w:r>
      <w:r w:rsidRPr="007D6B99">
        <w:rPr>
          <w:rFonts w:ascii="Cambria" w:eastAsia="Batang" w:hAnsi="Cambria" w:cs="Arial"/>
          <w:sz w:val="22"/>
          <w:szCs w:val="22"/>
          <w:lang w:bidi="pl-PL"/>
        </w:rPr>
        <w:t>, do wyrażenia, w wyznaczonym przez Zamawiającego terminie, pisemnej zgody na wybór jego oferty.</w:t>
      </w:r>
    </w:p>
    <w:p w:rsidR="00B7578E" w:rsidRPr="007D6B99" w:rsidRDefault="001239A0" w:rsidP="00FE6D79">
      <w:pPr>
        <w:numPr>
          <w:ilvl w:val="0"/>
          <w:numId w:val="13"/>
        </w:numPr>
        <w:spacing w:line="276" w:lineRule="auto"/>
        <w:ind w:left="284" w:hanging="284"/>
        <w:jc w:val="both"/>
        <w:rPr>
          <w:rFonts w:ascii="Cambria" w:eastAsia="Batang" w:hAnsi="Cambria" w:cs="Arial"/>
          <w:sz w:val="22"/>
          <w:szCs w:val="22"/>
          <w:lang w:bidi="pl-PL"/>
        </w:rPr>
      </w:pPr>
      <w:r w:rsidRPr="007D6B99">
        <w:rPr>
          <w:rFonts w:ascii="Cambria" w:eastAsia="Batang" w:hAnsi="Cambria" w:cs="Arial"/>
          <w:sz w:val="22"/>
          <w:szCs w:val="22"/>
          <w:lang w:bidi="pl-PL"/>
        </w:rPr>
        <w:lastRenderedPageBreak/>
        <w:t xml:space="preserve"> W przypadku braku zgody, o której mowa w ust. </w:t>
      </w:r>
      <w:r w:rsidR="003161B8" w:rsidRPr="007D6B99">
        <w:rPr>
          <w:rFonts w:ascii="Cambria" w:eastAsia="Batang" w:hAnsi="Cambria" w:cs="Arial"/>
          <w:sz w:val="22"/>
          <w:szCs w:val="22"/>
          <w:lang w:bidi="pl-PL"/>
        </w:rPr>
        <w:t>7</w:t>
      </w:r>
      <w:r w:rsidRPr="007D6B99">
        <w:rPr>
          <w:rFonts w:ascii="Cambria" w:eastAsia="Batang" w:hAnsi="Cambria" w:cs="Arial"/>
          <w:sz w:val="22"/>
          <w:szCs w:val="22"/>
          <w:lang w:bidi="pl-PL"/>
        </w:rPr>
        <w:t>, oferta podlega odrzuceniu, a Zamawiający zwraca sią o wyrażenie takiej zgody do kolejnego Wykonawcy, którego oferta została najwyżej oceniona, chyba</w:t>
      </w:r>
      <w:r w:rsidR="00B72BCC" w:rsidRPr="007D6B99">
        <w:rPr>
          <w:rFonts w:ascii="Cambria" w:eastAsia="Batang" w:hAnsi="Cambria" w:cs="Arial"/>
          <w:sz w:val="22"/>
          <w:szCs w:val="22"/>
          <w:lang w:bidi="pl-PL"/>
        </w:rPr>
        <w:t>,</w:t>
      </w:r>
      <w:r w:rsidR="004A2A0C">
        <w:rPr>
          <w:rFonts w:ascii="Cambria" w:eastAsia="Batang" w:hAnsi="Cambria" w:cs="Arial"/>
          <w:sz w:val="22"/>
          <w:szCs w:val="22"/>
          <w:lang w:bidi="pl-PL"/>
        </w:rPr>
        <w:t xml:space="preserve"> </w:t>
      </w:r>
      <w:r w:rsidR="00B72BCC" w:rsidRPr="007D6B99">
        <w:rPr>
          <w:rFonts w:ascii="Cambria" w:eastAsia="Batang" w:hAnsi="Cambria" w:cs="Arial"/>
          <w:sz w:val="22"/>
          <w:szCs w:val="22"/>
          <w:lang w:bidi="pl-PL"/>
        </w:rPr>
        <w:t>ż</w:t>
      </w:r>
      <w:r w:rsidRPr="007D6B99">
        <w:rPr>
          <w:rFonts w:ascii="Cambria" w:eastAsia="Batang" w:hAnsi="Cambria" w:cs="Arial"/>
          <w:sz w:val="22"/>
          <w:szCs w:val="22"/>
          <w:lang w:bidi="pl-PL"/>
        </w:rPr>
        <w:t>e zachodzą przesłanki do unieważnienia postępowania.</w:t>
      </w:r>
    </w:p>
    <w:p w:rsidR="007B5336" w:rsidRPr="007D6B99" w:rsidRDefault="00456571" w:rsidP="00931C5E">
      <w:pPr>
        <w:numPr>
          <w:ilvl w:val="0"/>
          <w:numId w:val="13"/>
        </w:numPr>
        <w:spacing w:line="276" w:lineRule="auto"/>
        <w:ind w:left="284" w:hanging="284"/>
        <w:jc w:val="both"/>
        <w:rPr>
          <w:rFonts w:ascii="Cambria" w:hAnsi="Cambria" w:cs="Arial"/>
          <w:smallCaps/>
          <w:sz w:val="22"/>
          <w:szCs w:val="22"/>
        </w:rPr>
      </w:pPr>
      <w:r w:rsidRPr="007D6B99">
        <w:rPr>
          <w:rFonts w:ascii="Cambria" w:hAnsi="Cambria"/>
          <w:sz w:val="22"/>
          <w:szCs w:val="22"/>
        </w:rPr>
        <w:t>Kryteria i ich opis:</w:t>
      </w:r>
    </w:p>
    <w:p w:rsidR="00021732" w:rsidRPr="007D6B99" w:rsidRDefault="00021732" w:rsidP="00021732">
      <w:pPr>
        <w:numPr>
          <w:ilvl w:val="0"/>
          <w:numId w:val="13"/>
        </w:numPr>
        <w:spacing w:line="276" w:lineRule="auto"/>
        <w:ind w:left="284" w:hanging="284"/>
        <w:jc w:val="both"/>
        <w:rPr>
          <w:rFonts w:ascii="Cambria" w:hAnsi="Cambria" w:cs="Arial"/>
          <w:smallCaps/>
          <w:sz w:val="22"/>
          <w:szCs w:val="22"/>
        </w:rPr>
      </w:pPr>
      <w:r w:rsidRPr="007D6B99">
        <w:rPr>
          <w:rFonts w:ascii="Cambria" w:hAnsi="Cambria"/>
          <w:sz w:val="22"/>
          <w:szCs w:val="22"/>
        </w:rPr>
        <w:t>Kryteria oceny ofert i ich opis:</w:t>
      </w:r>
    </w:p>
    <w:p w:rsidR="00021732" w:rsidRPr="007D6B99" w:rsidRDefault="00021732" w:rsidP="00021732">
      <w:pPr>
        <w:spacing w:line="276" w:lineRule="auto"/>
        <w:jc w:val="both"/>
        <w:rPr>
          <w:rFonts w:ascii="Cambria" w:hAnsi="Cambria" w:cs="Arial"/>
          <w:b/>
          <w:smallCaps/>
          <w:sz w:val="22"/>
          <w:szCs w:val="22"/>
          <w:u w:val="single"/>
        </w:rPr>
      </w:pPr>
    </w:p>
    <w:p w:rsidR="00021732" w:rsidRPr="007D6B99" w:rsidRDefault="00021732" w:rsidP="00021732">
      <w:pPr>
        <w:ind w:left="284"/>
        <w:jc w:val="both"/>
        <w:rPr>
          <w:rFonts w:ascii="Cambria" w:hAnsi="Cambria"/>
          <w:sz w:val="22"/>
          <w:szCs w:val="22"/>
          <w:lang w:eastAsia="zh-CN"/>
        </w:rPr>
      </w:pPr>
      <w:r w:rsidRPr="007D6B99">
        <w:rPr>
          <w:rFonts w:ascii="Cambria" w:hAnsi="Cambria"/>
          <w:b/>
          <w:sz w:val="22"/>
          <w:szCs w:val="22"/>
          <w:lang w:eastAsia="zh-CN"/>
        </w:rPr>
        <w:t>Kryterium:</w:t>
      </w:r>
      <w:r w:rsidRPr="007D6B99">
        <w:rPr>
          <w:rFonts w:ascii="Cambria" w:hAnsi="Cambria"/>
          <w:b/>
          <w:sz w:val="22"/>
          <w:szCs w:val="22"/>
          <w:lang w:eastAsia="zh-CN"/>
        </w:rPr>
        <w:tab/>
      </w:r>
      <w:r w:rsidRPr="007D6B99">
        <w:rPr>
          <w:rFonts w:ascii="Cambria" w:hAnsi="Cambria"/>
          <w:sz w:val="22"/>
          <w:szCs w:val="22"/>
          <w:lang w:eastAsia="zh-CN"/>
        </w:rPr>
        <w:tab/>
      </w:r>
      <w:r w:rsidRPr="007D6B99">
        <w:rPr>
          <w:rFonts w:ascii="Cambria" w:hAnsi="Cambria"/>
          <w:sz w:val="22"/>
          <w:szCs w:val="22"/>
          <w:lang w:eastAsia="zh-CN"/>
        </w:rPr>
        <w:tab/>
      </w:r>
      <w:r w:rsidRPr="007D6B99">
        <w:rPr>
          <w:rFonts w:ascii="Cambria" w:hAnsi="Cambria"/>
          <w:sz w:val="22"/>
          <w:szCs w:val="22"/>
          <w:lang w:eastAsia="zh-CN"/>
        </w:rPr>
        <w:tab/>
      </w:r>
      <w:r w:rsidRPr="007D6B99">
        <w:rPr>
          <w:rFonts w:ascii="Cambria" w:hAnsi="Cambria"/>
          <w:sz w:val="22"/>
          <w:szCs w:val="22"/>
          <w:lang w:eastAsia="zh-CN"/>
        </w:rPr>
        <w:tab/>
      </w:r>
      <w:r w:rsidRPr="007D6B99">
        <w:rPr>
          <w:rFonts w:ascii="Cambria" w:hAnsi="Cambria"/>
          <w:sz w:val="22"/>
          <w:szCs w:val="22"/>
          <w:lang w:eastAsia="zh-CN"/>
        </w:rPr>
        <w:tab/>
      </w:r>
      <w:r w:rsidRPr="007D6B99">
        <w:rPr>
          <w:rFonts w:ascii="Cambria" w:hAnsi="Cambria"/>
          <w:b/>
          <w:sz w:val="22"/>
          <w:szCs w:val="22"/>
          <w:lang w:eastAsia="zh-CN"/>
        </w:rPr>
        <w:t>Waga kryterium:</w:t>
      </w: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ab/>
      </w:r>
    </w:p>
    <w:p w:rsidR="00021732" w:rsidRPr="007D6B99" w:rsidRDefault="00021732" w:rsidP="00021732">
      <w:pPr>
        <w:jc w:val="both"/>
        <w:rPr>
          <w:rFonts w:ascii="Cambria" w:hAnsi="Cambria"/>
          <w:b/>
          <w:sz w:val="22"/>
          <w:szCs w:val="22"/>
          <w:lang w:eastAsia="zh-CN"/>
        </w:rPr>
      </w:pPr>
      <w:r w:rsidRPr="007D6B99">
        <w:rPr>
          <w:rFonts w:ascii="Cambria" w:hAnsi="Cambria"/>
          <w:b/>
          <w:sz w:val="22"/>
          <w:szCs w:val="22"/>
          <w:lang w:eastAsia="zh-CN"/>
        </w:rPr>
        <w:t xml:space="preserve">    1) cena            </w:t>
      </w:r>
      <w:r w:rsidRPr="007D6B99">
        <w:rPr>
          <w:rFonts w:ascii="Cambria" w:hAnsi="Cambria"/>
          <w:b/>
          <w:sz w:val="22"/>
          <w:szCs w:val="22"/>
          <w:lang w:eastAsia="zh-CN"/>
        </w:rPr>
        <w:tab/>
      </w:r>
      <w:r w:rsidRPr="007D6B99">
        <w:rPr>
          <w:rFonts w:ascii="Cambria" w:hAnsi="Cambria"/>
          <w:b/>
          <w:sz w:val="22"/>
          <w:szCs w:val="22"/>
          <w:lang w:eastAsia="zh-CN"/>
        </w:rPr>
        <w:tab/>
      </w:r>
      <w:r w:rsidRPr="007D6B99">
        <w:rPr>
          <w:rFonts w:ascii="Cambria" w:hAnsi="Cambria"/>
          <w:b/>
          <w:sz w:val="22"/>
          <w:szCs w:val="22"/>
          <w:lang w:eastAsia="zh-CN"/>
        </w:rPr>
        <w:tab/>
      </w:r>
      <w:r w:rsidRPr="007D6B99">
        <w:rPr>
          <w:rFonts w:ascii="Cambria" w:hAnsi="Cambria"/>
          <w:b/>
          <w:sz w:val="22"/>
          <w:szCs w:val="22"/>
          <w:lang w:eastAsia="zh-CN"/>
        </w:rPr>
        <w:tab/>
      </w:r>
      <w:r w:rsidRPr="007D6B99">
        <w:rPr>
          <w:rFonts w:ascii="Cambria" w:hAnsi="Cambria"/>
          <w:b/>
          <w:sz w:val="22"/>
          <w:szCs w:val="22"/>
          <w:lang w:eastAsia="zh-CN"/>
        </w:rPr>
        <w:tab/>
        <w:t xml:space="preserve">                   60 pkt</w:t>
      </w:r>
      <w:r w:rsidR="000D743B" w:rsidRPr="007D6B99">
        <w:rPr>
          <w:rFonts w:ascii="Cambria" w:hAnsi="Cambria"/>
          <w:b/>
          <w:sz w:val="22"/>
          <w:szCs w:val="22"/>
          <w:lang w:eastAsia="zh-CN"/>
        </w:rPr>
        <w:t xml:space="preserve"> </w:t>
      </w:r>
    </w:p>
    <w:p w:rsidR="000D743B" w:rsidRPr="007D6B99" w:rsidRDefault="000D743B" w:rsidP="00021732">
      <w:pPr>
        <w:jc w:val="both"/>
        <w:rPr>
          <w:rFonts w:ascii="Cambria" w:hAnsi="Cambria"/>
          <w:sz w:val="22"/>
          <w:szCs w:val="22"/>
          <w:lang w:eastAsia="zh-CN"/>
        </w:rPr>
      </w:pPr>
    </w:p>
    <w:p w:rsidR="00021732" w:rsidRPr="007D6B99" w:rsidRDefault="00021732" w:rsidP="00021732">
      <w:pPr>
        <w:jc w:val="both"/>
        <w:rPr>
          <w:rFonts w:ascii="Cambria" w:hAnsi="Cambria"/>
          <w:b/>
          <w:sz w:val="22"/>
          <w:szCs w:val="22"/>
          <w:lang w:eastAsia="zh-CN"/>
        </w:rPr>
      </w:pPr>
      <w:r w:rsidRPr="007D6B99">
        <w:rPr>
          <w:rFonts w:ascii="Cambria" w:hAnsi="Cambria"/>
          <w:b/>
          <w:sz w:val="22"/>
          <w:szCs w:val="22"/>
          <w:lang w:eastAsia="zh-CN"/>
        </w:rPr>
        <w:t xml:space="preserve">    2) termin </w:t>
      </w:r>
      <w:r w:rsidR="00514DCA" w:rsidRPr="007D6B99">
        <w:rPr>
          <w:rFonts w:ascii="Cambria" w:hAnsi="Cambria"/>
          <w:b/>
          <w:sz w:val="22"/>
          <w:szCs w:val="22"/>
          <w:lang w:eastAsia="zh-CN"/>
        </w:rPr>
        <w:t xml:space="preserve">dostawy                     </w:t>
      </w:r>
      <w:r w:rsidR="000D743B" w:rsidRPr="007D6B99">
        <w:rPr>
          <w:rFonts w:ascii="Cambria" w:hAnsi="Cambria"/>
          <w:b/>
          <w:sz w:val="22"/>
          <w:szCs w:val="22"/>
          <w:lang w:eastAsia="zh-CN"/>
        </w:rPr>
        <w:t xml:space="preserve">                                                        </w:t>
      </w:r>
      <w:r w:rsidR="00514DCA" w:rsidRPr="007D6B99">
        <w:rPr>
          <w:rFonts w:ascii="Cambria" w:hAnsi="Cambria"/>
          <w:b/>
          <w:sz w:val="22"/>
          <w:szCs w:val="22"/>
          <w:lang w:eastAsia="zh-CN"/>
        </w:rPr>
        <w:t xml:space="preserve">  </w:t>
      </w:r>
      <w:r w:rsidRPr="007D6B99">
        <w:rPr>
          <w:rFonts w:ascii="Cambria" w:hAnsi="Cambria"/>
          <w:b/>
          <w:sz w:val="22"/>
          <w:szCs w:val="22"/>
          <w:lang w:eastAsia="zh-CN"/>
        </w:rPr>
        <w:t>40 pkt</w:t>
      </w:r>
    </w:p>
    <w:p w:rsidR="00021732" w:rsidRPr="007D6B99" w:rsidRDefault="00021732" w:rsidP="00021732">
      <w:pPr>
        <w:jc w:val="both"/>
        <w:rPr>
          <w:rFonts w:ascii="Cambria" w:hAnsi="Cambria"/>
          <w:b/>
          <w:sz w:val="22"/>
          <w:szCs w:val="22"/>
          <w:lang w:eastAsia="zh-CN"/>
        </w:rPr>
      </w:pP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 xml:space="preserve">Przez cenę zamówienia zamawiający rozumie łączny cenę za całość przedmiotu zamówienia, stanowiącą całkowite wynagrodzenie wykonawcy, </w:t>
      </w: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Liczbę punktów, jaką uzyska badana oferta zamawiający obliczy w następujący sposób:</w:t>
      </w:r>
    </w:p>
    <w:p w:rsidR="00021732" w:rsidRPr="007D6B99" w:rsidRDefault="00021732" w:rsidP="00021732">
      <w:pPr>
        <w:jc w:val="both"/>
        <w:rPr>
          <w:rFonts w:ascii="Cambria" w:hAnsi="Cambria"/>
          <w:sz w:val="22"/>
          <w:szCs w:val="22"/>
          <w:lang w:eastAsia="zh-CN"/>
        </w:rPr>
      </w:pPr>
    </w:p>
    <w:p w:rsidR="00021732" w:rsidRPr="007D6B99" w:rsidRDefault="00021732" w:rsidP="00021732">
      <w:pPr>
        <w:jc w:val="both"/>
        <w:rPr>
          <w:rFonts w:ascii="Cambria" w:hAnsi="Cambria"/>
          <w:sz w:val="22"/>
          <w:szCs w:val="22"/>
          <w:lang w:eastAsia="zh-CN"/>
        </w:rPr>
      </w:pPr>
      <w:r w:rsidRPr="007D6B99">
        <w:rPr>
          <w:rFonts w:ascii="Cambria" w:hAnsi="Cambria"/>
          <w:b/>
          <w:sz w:val="22"/>
          <w:szCs w:val="22"/>
          <w:lang w:eastAsia="zh-CN"/>
        </w:rPr>
        <w:t>1) Cena  oferty.</w:t>
      </w:r>
    </w:p>
    <w:p w:rsidR="00021732" w:rsidRPr="007D6B99" w:rsidRDefault="00021732" w:rsidP="00021732">
      <w:pPr>
        <w:jc w:val="both"/>
        <w:rPr>
          <w:rFonts w:ascii="Cambria" w:hAnsi="Cambria"/>
          <w:b/>
          <w:sz w:val="22"/>
          <w:szCs w:val="22"/>
          <w:lang w:eastAsia="zh-CN"/>
        </w:rPr>
      </w:pP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Maksymalna ilość możliwych do uzyskania punktów wg kryterium cena – 60 punktów.</w:t>
      </w: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Oferta z najniższą oferowaną ceną brutto „C min”  otrzymuje punktów 60.</w:t>
      </w: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Każda inna oferta „C” otrzymuje ilość punktów w kryterium cena wynikającą z wyliczenia wg wzoru:</w:t>
      </w:r>
    </w:p>
    <w:p w:rsidR="00021732" w:rsidRPr="007D6B99" w:rsidRDefault="00021732" w:rsidP="00021732">
      <w:pPr>
        <w:jc w:val="both"/>
        <w:rPr>
          <w:rFonts w:ascii="Cambria" w:hAnsi="Cambria"/>
          <w:sz w:val="22"/>
          <w:szCs w:val="22"/>
          <w:lang w:eastAsia="zh-CN"/>
        </w:rPr>
      </w:pPr>
    </w:p>
    <w:p w:rsidR="00021732" w:rsidRPr="007D6B99" w:rsidRDefault="00021732" w:rsidP="00021732">
      <w:pPr>
        <w:jc w:val="both"/>
        <w:rPr>
          <w:rFonts w:ascii="Cambria" w:hAnsi="Cambria"/>
          <w:b/>
          <w:sz w:val="22"/>
          <w:szCs w:val="22"/>
          <w:lang w:eastAsia="zh-CN"/>
        </w:rPr>
      </w:pPr>
      <w:r w:rsidRPr="007D6B99">
        <w:rPr>
          <w:rFonts w:ascii="Cambria" w:hAnsi="Cambria"/>
          <w:b/>
          <w:sz w:val="22"/>
          <w:szCs w:val="22"/>
          <w:lang w:eastAsia="zh-CN"/>
        </w:rPr>
        <w:t>(</w:t>
      </w:r>
      <w:proofErr w:type="spellStart"/>
      <w:r w:rsidRPr="007D6B99">
        <w:rPr>
          <w:rFonts w:ascii="Cambria" w:hAnsi="Cambria"/>
          <w:b/>
          <w:sz w:val="22"/>
          <w:szCs w:val="22"/>
          <w:lang w:eastAsia="zh-CN"/>
        </w:rPr>
        <w:t>Cmin</w:t>
      </w:r>
      <w:proofErr w:type="spellEnd"/>
      <w:r w:rsidRPr="007D6B99">
        <w:rPr>
          <w:rFonts w:ascii="Cambria" w:hAnsi="Cambria"/>
          <w:b/>
          <w:sz w:val="22"/>
          <w:szCs w:val="22"/>
          <w:lang w:eastAsia="zh-CN"/>
        </w:rPr>
        <w:t>/C) x 60 = c</w:t>
      </w:r>
    </w:p>
    <w:p w:rsidR="00021732" w:rsidRPr="007D6B99" w:rsidRDefault="00021732" w:rsidP="00021732">
      <w:pPr>
        <w:jc w:val="both"/>
        <w:rPr>
          <w:rFonts w:ascii="Cambria" w:hAnsi="Cambria"/>
          <w:sz w:val="22"/>
          <w:szCs w:val="22"/>
          <w:lang w:eastAsia="zh-CN"/>
        </w:rPr>
      </w:pPr>
    </w:p>
    <w:p w:rsidR="00021732" w:rsidRPr="007D6B99" w:rsidRDefault="00021732" w:rsidP="00021732">
      <w:pPr>
        <w:jc w:val="both"/>
        <w:rPr>
          <w:rFonts w:ascii="Cambria" w:hAnsi="Cambria"/>
          <w:sz w:val="22"/>
          <w:szCs w:val="22"/>
          <w:lang w:eastAsia="zh-CN"/>
        </w:rPr>
      </w:pPr>
      <w:proofErr w:type="spellStart"/>
      <w:r w:rsidRPr="007D6B99">
        <w:rPr>
          <w:rFonts w:ascii="Cambria" w:hAnsi="Cambria"/>
          <w:b/>
          <w:sz w:val="22"/>
          <w:szCs w:val="22"/>
          <w:lang w:eastAsia="zh-CN"/>
        </w:rPr>
        <w:t>Cmin</w:t>
      </w:r>
      <w:proofErr w:type="spellEnd"/>
      <w:r w:rsidRPr="007D6B99">
        <w:rPr>
          <w:rFonts w:ascii="Cambria" w:hAnsi="Cambria"/>
          <w:sz w:val="22"/>
          <w:szCs w:val="22"/>
          <w:lang w:eastAsia="zh-CN"/>
        </w:rPr>
        <w:t xml:space="preserve"> – najniższa oferowana cena</w:t>
      </w:r>
    </w:p>
    <w:p w:rsidR="00021732" w:rsidRPr="007D6B99" w:rsidRDefault="00021732" w:rsidP="00021732">
      <w:pPr>
        <w:jc w:val="both"/>
        <w:rPr>
          <w:rFonts w:ascii="Cambria" w:hAnsi="Cambria"/>
          <w:sz w:val="22"/>
          <w:szCs w:val="22"/>
          <w:lang w:eastAsia="zh-CN"/>
        </w:rPr>
      </w:pPr>
      <w:r w:rsidRPr="007D6B99">
        <w:rPr>
          <w:rFonts w:ascii="Cambria" w:hAnsi="Cambria"/>
          <w:b/>
          <w:sz w:val="22"/>
          <w:szCs w:val="22"/>
          <w:lang w:eastAsia="zh-CN"/>
        </w:rPr>
        <w:t>C</w:t>
      </w:r>
      <w:r w:rsidRPr="007D6B99">
        <w:rPr>
          <w:rFonts w:ascii="Cambria" w:hAnsi="Cambria"/>
          <w:sz w:val="22"/>
          <w:szCs w:val="22"/>
          <w:lang w:eastAsia="zh-CN"/>
        </w:rPr>
        <w:tab/>
        <w:t>- cena badanej oferty</w:t>
      </w:r>
    </w:p>
    <w:p w:rsidR="00021732" w:rsidRPr="007D6B99" w:rsidRDefault="00021732" w:rsidP="00021732">
      <w:pPr>
        <w:jc w:val="both"/>
        <w:rPr>
          <w:rFonts w:ascii="Cambria" w:hAnsi="Cambria"/>
          <w:sz w:val="22"/>
          <w:szCs w:val="22"/>
          <w:lang w:eastAsia="zh-CN"/>
        </w:rPr>
      </w:pPr>
      <w:r w:rsidRPr="007D6B99">
        <w:rPr>
          <w:rFonts w:ascii="Cambria" w:hAnsi="Cambria"/>
          <w:b/>
          <w:sz w:val="22"/>
          <w:szCs w:val="22"/>
          <w:lang w:eastAsia="zh-CN"/>
        </w:rPr>
        <w:t>c</w:t>
      </w:r>
      <w:r w:rsidRPr="007D6B99">
        <w:rPr>
          <w:rFonts w:ascii="Cambria" w:hAnsi="Cambria"/>
          <w:sz w:val="22"/>
          <w:szCs w:val="22"/>
          <w:lang w:eastAsia="zh-CN"/>
        </w:rPr>
        <w:t>- liczba punktów uzyskanych przez ofertę z kryterium cena</w:t>
      </w:r>
    </w:p>
    <w:p w:rsidR="00021732" w:rsidRPr="007D6B99" w:rsidRDefault="00021732" w:rsidP="00021732">
      <w:pPr>
        <w:jc w:val="both"/>
        <w:rPr>
          <w:rFonts w:ascii="Cambria" w:hAnsi="Cambria"/>
          <w:sz w:val="22"/>
          <w:szCs w:val="22"/>
          <w:lang w:eastAsia="zh-CN"/>
        </w:rPr>
      </w:pP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(przy przeliczaniu liczbę punktów zamawiający zaokrągla w dół do dwóch liczb po przecinku np. liczba punktów 4,543 zostanie zaokrąglona do 4,54)</w:t>
      </w:r>
    </w:p>
    <w:p w:rsidR="00021732" w:rsidRPr="007D6B99" w:rsidRDefault="00021732" w:rsidP="00021732">
      <w:pPr>
        <w:jc w:val="both"/>
        <w:rPr>
          <w:rFonts w:ascii="Cambria" w:hAnsi="Cambria"/>
          <w:sz w:val="22"/>
          <w:szCs w:val="22"/>
          <w:lang w:eastAsia="zh-CN"/>
        </w:rPr>
      </w:pPr>
    </w:p>
    <w:p w:rsidR="00021732" w:rsidRPr="007D6B99" w:rsidRDefault="00021732" w:rsidP="00021732">
      <w:pPr>
        <w:jc w:val="both"/>
        <w:rPr>
          <w:rFonts w:ascii="Cambria" w:hAnsi="Cambria"/>
          <w:sz w:val="22"/>
          <w:szCs w:val="22"/>
          <w:lang w:eastAsia="zh-CN"/>
        </w:rPr>
      </w:pPr>
      <w:r w:rsidRPr="007D6B99">
        <w:rPr>
          <w:rFonts w:ascii="Cambria" w:hAnsi="Cambria"/>
          <w:sz w:val="22"/>
          <w:szCs w:val="22"/>
          <w:lang w:eastAsia="zh-CN"/>
        </w:rPr>
        <w:t>Sposób obliczania ceny, jaki Wykonawcy powinni przyjąć w ofertach:</w:t>
      </w:r>
    </w:p>
    <w:p w:rsidR="00021732" w:rsidRPr="007D6B99" w:rsidRDefault="00021732" w:rsidP="00021732">
      <w:pPr>
        <w:jc w:val="both"/>
        <w:rPr>
          <w:rFonts w:ascii="Cambria" w:hAnsi="Cambria"/>
          <w:sz w:val="22"/>
          <w:szCs w:val="22"/>
          <w:lang w:eastAsia="zh-CN"/>
        </w:rPr>
      </w:pPr>
      <w:r w:rsidRPr="007D6B99">
        <w:rPr>
          <w:rFonts w:ascii="Cambria" w:hAnsi="Cambria"/>
          <w:sz w:val="22"/>
          <w:szCs w:val="22"/>
          <w:u w:val="single"/>
          <w:lang w:eastAsia="zh-CN"/>
        </w:rPr>
        <w:t>cena jednostkowa netto x ilość = wartość netto + podatek VAT = wartość brutto.</w:t>
      </w:r>
    </w:p>
    <w:p w:rsidR="00021732" w:rsidRPr="007D6B99" w:rsidRDefault="00021732" w:rsidP="00021732">
      <w:pPr>
        <w:jc w:val="both"/>
        <w:rPr>
          <w:rFonts w:ascii="Cambria" w:hAnsi="Cambria"/>
          <w:b/>
          <w:sz w:val="22"/>
          <w:szCs w:val="22"/>
          <w:lang w:eastAsia="zh-CN"/>
        </w:rPr>
      </w:pPr>
    </w:p>
    <w:p w:rsidR="00021732" w:rsidRPr="007D6B99" w:rsidRDefault="00021732" w:rsidP="00021732">
      <w:pPr>
        <w:jc w:val="both"/>
        <w:rPr>
          <w:rFonts w:ascii="Cambria" w:hAnsi="Cambria"/>
          <w:b/>
          <w:sz w:val="22"/>
          <w:szCs w:val="22"/>
          <w:lang w:eastAsia="zh-CN"/>
        </w:rPr>
      </w:pPr>
      <w:r w:rsidRPr="007D6B99">
        <w:rPr>
          <w:rFonts w:ascii="Cambria" w:hAnsi="Cambria"/>
          <w:b/>
          <w:sz w:val="22"/>
          <w:szCs w:val="22"/>
          <w:lang w:eastAsia="zh-CN"/>
        </w:rPr>
        <w:t xml:space="preserve">2) Termin </w:t>
      </w:r>
      <w:r w:rsidR="00514DCA" w:rsidRPr="007D6B99">
        <w:rPr>
          <w:rFonts w:ascii="Cambria" w:hAnsi="Cambria"/>
          <w:b/>
          <w:sz w:val="22"/>
          <w:szCs w:val="22"/>
          <w:lang w:eastAsia="zh-CN"/>
        </w:rPr>
        <w:t>dostawy</w:t>
      </w:r>
    </w:p>
    <w:p w:rsidR="00514DCA" w:rsidRPr="007D6B99" w:rsidRDefault="00514DCA" w:rsidP="00514DCA">
      <w:pPr>
        <w:spacing w:line="276" w:lineRule="auto"/>
        <w:jc w:val="both"/>
        <w:rPr>
          <w:rFonts w:ascii="Cambria" w:hAnsi="Cambria" w:cs="Arial"/>
          <w:b/>
          <w:sz w:val="22"/>
          <w:szCs w:val="22"/>
        </w:rPr>
      </w:pPr>
      <w:r w:rsidRPr="007D6B99">
        <w:rPr>
          <w:rFonts w:ascii="Cambria" w:hAnsi="Cambria" w:cs="Arial"/>
          <w:sz w:val="22"/>
          <w:szCs w:val="22"/>
        </w:rPr>
        <w:t>Maksymalna ilość możliwych do uzyskania punktów wg kryterium termin dostawy–</w:t>
      </w:r>
      <w:r w:rsidRPr="007D6B99">
        <w:rPr>
          <w:rFonts w:ascii="Cambria" w:hAnsi="Cambria" w:cs="Arial"/>
          <w:b/>
          <w:sz w:val="22"/>
          <w:szCs w:val="22"/>
        </w:rPr>
        <w:t>40 punktów.</w:t>
      </w: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 xml:space="preserve">Zamawiający określa maksymalny termin dostawy na </w:t>
      </w:r>
      <w:r w:rsidR="00343010">
        <w:rPr>
          <w:rFonts w:ascii="Cambria" w:hAnsi="Cambria" w:cs="Arial"/>
          <w:sz w:val="22"/>
          <w:szCs w:val="22"/>
        </w:rPr>
        <w:t>7</w:t>
      </w:r>
      <w:r w:rsidR="00016DAF" w:rsidRPr="007D6B99">
        <w:rPr>
          <w:rFonts w:ascii="Cambria" w:hAnsi="Cambria" w:cs="Arial"/>
          <w:b/>
          <w:sz w:val="22"/>
          <w:szCs w:val="22"/>
        </w:rPr>
        <w:t xml:space="preserve"> dni roboczych</w:t>
      </w:r>
      <w:r w:rsidRPr="007D6B99">
        <w:rPr>
          <w:rFonts w:ascii="Cambria" w:hAnsi="Cambria" w:cs="Arial"/>
          <w:sz w:val="22"/>
          <w:szCs w:val="22"/>
        </w:rPr>
        <w:t xml:space="preserve"> od złożenia zamówienia. </w:t>
      </w: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 xml:space="preserve">W przypadku, gdy wykonawca zaoferuje </w:t>
      </w:r>
      <w:r w:rsidR="00016DAF" w:rsidRPr="007D6B99">
        <w:rPr>
          <w:rFonts w:ascii="Cambria" w:hAnsi="Cambria" w:cs="Arial"/>
          <w:b/>
          <w:sz w:val="22"/>
          <w:szCs w:val="22"/>
        </w:rPr>
        <w:t xml:space="preserve">termin dostawy wynoszący </w:t>
      </w:r>
      <w:r w:rsidR="00343010">
        <w:rPr>
          <w:rFonts w:ascii="Cambria" w:hAnsi="Cambria" w:cs="Arial"/>
          <w:b/>
          <w:sz w:val="22"/>
          <w:szCs w:val="22"/>
        </w:rPr>
        <w:t>7</w:t>
      </w:r>
      <w:r w:rsidR="00016DAF" w:rsidRPr="007D6B99">
        <w:rPr>
          <w:rFonts w:ascii="Cambria" w:hAnsi="Cambria" w:cs="Arial"/>
          <w:b/>
          <w:sz w:val="22"/>
          <w:szCs w:val="22"/>
        </w:rPr>
        <w:t xml:space="preserve"> dni roboczych,</w:t>
      </w:r>
      <w:r w:rsidRPr="007D6B99">
        <w:rPr>
          <w:rFonts w:ascii="Cambria" w:hAnsi="Cambria" w:cs="Arial"/>
          <w:sz w:val="22"/>
          <w:szCs w:val="22"/>
        </w:rPr>
        <w:t xml:space="preserve"> otrzyma </w:t>
      </w:r>
      <w:r w:rsidRPr="007D6B99">
        <w:rPr>
          <w:rFonts w:ascii="Cambria" w:hAnsi="Cambria" w:cs="Arial"/>
          <w:b/>
          <w:sz w:val="22"/>
          <w:szCs w:val="22"/>
        </w:rPr>
        <w:t>39 pkt.</w:t>
      </w:r>
      <w:r w:rsidR="004A2A0C">
        <w:rPr>
          <w:rFonts w:ascii="Cambria" w:hAnsi="Cambria" w:cs="Arial"/>
          <w:b/>
          <w:sz w:val="22"/>
          <w:szCs w:val="22"/>
        </w:rPr>
        <w:t xml:space="preserve"> </w:t>
      </w:r>
      <w:r w:rsidRPr="007D6B99">
        <w:rPr>
          <w:rFonts w:ascii="Cambria" w:hAnsi="Cambria" w:cs="Arial"/>
          <w:sz w:val="22"/>
          <w:szCs w:val="22"/>
        </w:rPr>
        <w:t>w kryterium termin dostawy.</w:t>
      </w: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 xml:space="preserve">W przypadku, gdy wykonawca zaoferuje termin dostawy </w:t>
      </w:r>
      <w:r w:rsidRPr="007D6B99">
        <w:rPr>
          <w:rFonts w:ascii="Cambria" w:hAnsi="Cambria" w:cs="Arial"/>
          <w:b/>
          <w:sz w:val="22"/>
          <w:szCs w:val="22"/>
        </w:rPr>
        <w:t xml:space="preserve">krótszy niż </w:t>
      </w:r>
      <w:r w:rsidR="00343010">
        <w:rPr>
          <w:rFonts w:ascii="Cambria" w:hAnsi="Cambria" w:cs="Arial"/>
          <w:b/>
          <w:sz w:val="22"/>
          <w:szCs w:val="22"/>
        </w:rPr>
        <w:t>7</w:t>
      </w:r>
      <w:r w:rsidR="00016DAF" w:rsidRPr="007D6B99">
        <w:rPr>
          <w:rFonts w:ascii="Cambria" w:hAnsi="Cambria" w:cs="Arial"/>
          <w:b/>
          <w:sz w:val="22"/>
          <w:szCs w:val="22"/>
        </w:rPr>
        <w:t xml:space="preserve"> dni roboczych</w:t>
      </w:r>
      <w:r w:rsidRPr="007D6B99">
        <w:rPr>
          <w:rFonts w:ascii="Cambria" w:hAnsi="Cambria" w:cs="Arial"/>
          <w:sz w:val="22"/>
          <w:szCs w:val="22"/>
        </w:rPr>
        <w:t xml:space="preserve">, otrzyma </w:t>
      </w:r>
      <w:r w:rsidRPr="007D6B99">
        <w:rPr>
          <w:rFonts w:ascii="Cambria" w:hAnsi="Cambria" w:cs="Arial"/>
          <w:b/>
          <w:sz w:val="22"/>
          <w:szCs w:val="22"/>
        </w:rPr>
        <w:t>40 pkt.</w:t>
      </w: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 xml:space="preserve">Wykonawca zobowiązany jest zaoferować termin dostawy </w:t>
      </w:r>
      <w:r w:rsidR="00016DAF" w:rsidRPr="007D6B99">
        <w:rPr>
          <w:rFonts w:ascii="Cambria" w:hAnsi="Cambria" w:cs="Arial"/>
          <w:sz w:val="22"/>
          <w:szCs w:val="22"/>
        </w:rPr>
        <w:t>w dniach.</w:t>
      </w: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 xml:space="preserve">W przypadku, gdy wykonawca nie określi w ofercie terminu dostawy, zamawiający przyjmie termin dostawy dla tej oferty wynoszący </w:t>
      </w:r>
      <w:r w:rsidR="00343010">
        <w:rPr>
          <w:rFonts w:ascii="Cambria" w:hAnsi="Cambria" w:cs="Arial"/>
          <w:sz w:val="22"/>
          <w:szCs w:val="22"/>
        </w:rPr>
        <w:t>7</w:t>
      </w:r>
      <w:r w:rsidR="00016DAF" w:rsidRPr="007D6B99">
        <w:rPr>
          <w:rFonts w:ascii="Cambria" w:hAnsi="Cambria" w:cs="Arial"/>
          <w:sz w:val="22"/>
          <w:szCs w:val="22"/>
        </w:rPr>
        <w:t xml:space="preserve"> dni roboczych.</w:t>
      </w:r>
    </w:p>
    <w:p w:rsidR="00514DCA" w:rsidRPr="007D6B99" w:rsidRDefault="00514DCA" w:rsidP="00514DCA">
      <w:pPr>
        <w:spacing w:line="276" w:lineRule="auto"/>
        <w:jc w:val="both"/>
        <w:rPr>
          <w:rFonts w:ascii="Cambria" w:hAnsi="Cambria" w:cs="Arial"/>
          <w:sz w:val="22"/>
          <w:szCs w:val="22"/>
        </w:rPr>
      </w:pPr>
    </w:p>
    <w:p w:rsidR="00514DCA" w:rsidRPr="007D6B99" w:rsidRDefault="00514DCA" w:rsidP="00514DCA">
      <w:pPr>
        <w:spacing w:line="276" w:lineRule="auto"/>
        <w:jc w:val="both"/>
        <w:rPr>
          <w:rFonts w:ascii="Cambria" w:hAnsi="Cambria" w:cs="Arial"/>
          <w:sz w:val="22"/>
          <w:szCs w:val="22"/>
        </w:rPr>
      </w:pPr>
      <w:r w:rsidRPr="007D6B99">
        <w:rPr>
          <w:rFonts w:ascii="Cambria" w:hAnsi="Cambria" w:cs="Arial"/>
          <w:sz w:val="22"/>
          <w:szCs w:val="22"/>
        </w:rPr>
        <w:t>W postępowaniu zwycięży oferta, która w wyniku oceny otrzyma najwyższą sumę punktów uzyskanych w poszczególnych kryteriach i spełni wszystkie wymogi zawarte w ustawie prawo zamówień publicznych i specyfikacji warunków zamówienia.</w:t>
      </w:r>
    </w:p>
    <w:p w:rsidR="00514DCA" w:rsidRPr="007D6B99" w:rsidRDefault="00514DCA" w:rsidP="00514DCA">
      <w:pPr>
        <w:spacing w:line="276" w:lineRule="auto"/>
        <w:jc w:val="both"/>
        <w:rPr>
          <w:rFonts w:ascii="Cambria" w:hAnsi="Cambria" w:cs="Arial"/>
          <w:smallCaps/>
          <w:sz w:val="22"/>
          <w:szCs w:val="22"/>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lastRenderedPageBreak/>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Informacje o formalnościach, jakie muszą zostać dopełnione 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2F0192" w:rsidRDefault="001E2809" w:rsidP="00390516">
      <w:pPr>
        <w:widowControl w:val="0"/>
        <w:numPr>
          <w:ilvl w:val="0"/>
          <w:numId w:val="14"/>
        </w:numPr>
        <w:spacing w:after="60"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Zamawiający </w:t>
      </w:r>
      <w:r w:rsidR="00B72BCC" w:rsidRPr="002F0192">
        <w:rPr>
          <w:rFonts w:ascii="Cambria" w:eastAsia="Trebuchet MS" w:hAnsi="Cambria" w:cs="Trebuchet MS"/>
          <w:sz w:val="22"/>
          <w:szCs w:val="22"/>
          <w:lang w:bidi="pl-PL"/>
        </w:rPr>
        <w:t>zawiera</w:t>
      </w:r>
      <w:r w:rsidRPr="002F0192">
        <w:rPr>
          <w:rFonts w:ascii="Cambria" w:eastAsia="Trebuchet MS" w:hAnsi="Cambria" w:cs="Trebuchet MS"/>
          <w:sz w:val="22"/>
          <w:szCs w:val="22"/>
          <w:lang w:bidi="pl-PL"/>
        </w:rPr>
        <w:t xml:space="preserve"> umow</w:t>
      </w:r>
      <w:r w:rsidR="00B72BCC" w:rsidRPr="002F0192">
        <w:rPr>
          <w:rFonts w:ascii="Cambria" w:eastAsia="Trebuchet MS" w:hAnsi="Cambria" w:cs="Trebuchet MS"/>
          <w:sz w:val="22"/>
          <w:szCs w:val="22"/>
          <w:lang w:bidi="pl-PL"/>
        </w:rPr>
        <w:t>ę</w:t>
      </w:r>
      <w:r w:rsidRPr="002F0192">
        <w:rPr>
          <w:rFonts w:ascii="Cambria" w:eastAsia="Trebuchet MS" w:hAnsi="Cambria" w:cs="Trebuchet MS"/>
          <w:sz w:val="22"/>
          <w:szCs w:val="22"/>
          <w:lang w:bidi="pl-PL"/>
        </w:rPr>
        <w:t xml:space="preserve"> w sprawie zamówienia publicznego, z uwzględnie</w:t>
      </w:r>
      <w:r w:rsidRPr="002F0192">
        <w:rPr>
          <w:rFonts w:ascii="Cambria" w:eastAsia="Trebuchet MS" w:hAnsi="Cambria" w:cs="Trebuchet MS"/>
          <w:sz w:val="22"/>
          <w:szCs w:val="22"/>
          <w:lang w:bidi="pl-PL"/>
        </w:rPr>
        <w:softHyphen/>
        <w:t xml:space="preserve">niem art. 577 ustawy </w:t>
      </w:r>
      <w:proofErr w:type="spellStart"/>
      <w:r w:rsidRPr="002F0192">
        <w:rPr>
          <w:rFonts w:ascii="Cambria" w:eastAsia="Trebuchet MS" w:hAnsi="Cambria" w:cs="Trebuchet MS"/>
          <w:sz w:val="22"/>
          <w:szCs w:val="22"/>
          <w:lang w:bidi="pl-PL"/>
        </w:rPr>
        <w:t>Pzp</w:t>
      </w:r>
      <w:proofErr w:type="spellEnd"/>
      <w:r w:rsidRPr="002F0192">
        <w:rPr>
          <w:rFonts w:ascii="Cambria" w:eastAsia="Trebuchet MS" w:hAnsi="Cambria" w:cs="Trebuchet MS"/>
          <w:sz w:val="22"/>
          <w:szCs w:val="22"/>
          <w:lang w:bidi="pl-PL"/>
        </w:rPr>
        <w:t xml:space="preserve">, w terminie nie krótszym niż </w:t>
      </w:r>
      <w:r w:rsidR="001C2474" w:rsidRPr="002F0192">
        <w:rPr>
          <w:rFonts w:ascii="Cambria" w:eastAsia="Trebuchet MS" w:hAnsi="Cambria" w:cs="Trebuchet MS"/>
          <w:sz w:val="22"/>
          <w:szCs w:val="22"/>
          <w:lang w:bidi="pl-PL"/>
        </w:rPr>
        <w:t>10</w:t>
      </w:r>
      <w:r w:rsidRPr="002F0192">
        <w:rPr>
          <w:rFonts w:ascii="Cambria" w:eastAsia="Trebuchet MS" w:hAnsi="Cambria" w:cs="Trebuchet MS"/>
          <w:sz w:val="22"/>
          <w:szCs w:val="22"/>
          <w:lang w:bidi="pl-PL"/>
        </w:rPr>
        <w:t xml:space="preserve"> dni od dnia przesłania zawiado</w:t>
      </w:r>
      <w:r w:rsidRPr="002F0192">
        <w:rPr>
          <w:rFonts w:ascii="Cambria" w:eastAsia="Trebuchet MS" w:hAnsi="Cambria" w:cs="Trebuchet MS"/>
          <w:sz w:val="22"/>
          <w:szCs w:val="22"/>
          <w:lang w:bidi="pl-PL"/>
        </w:rPr>
        <w:softHyphen/>
        <w:t>mienia o wyborze najkorzystniejszej oferty, jeżeli zawiadomienie to zostało prze</w:t>
      </w:r>
      <w:r w:rsidRPr="002F0192">
        <w:rPr>
          <w:rFonts w:ascii="Cambria" w:eastAsia="Trebuchet MS" w:hAnsi="Cambria" w:cs="Trebuchet MS"/>
          <w:sz w:val="22"/>
          <w:szCs w:val="22"/>
          <w:lang w:bidi="pl-PL"/>
        </w:rPr>
        <w:softHyphen/>
        <w:t>słane przy użyciu środków komunikacji elektronicznej, albo 1</w:t>
      </w:r>
      <w:r w:rsidR="00E6167B" w:rsidRPr="002F0192">
        <w:rPr>
          <w:rFonts w:ascii="Cambria" w:eastAsia="Trebuchet MS" w:hAnsi="Cambria" w:cs="Trebuchet MS"/>
          <w:sz w:val="22"/>
          <w:szCs w:val="22"/>
          <w:lang w:bidi="pl-PL"/>
        </w:rPr>
        <w:t>5</w:t>
      </w:r>
      <w:r w:rsidRPr="002F0192">
        <w:rPr>
          <w:rFonts w:ascii="Cambria" w:eastAsia="Trebuchet MS" w:hAnsi="Cambria" w:cs="Trebuchet MS"/>
          <w:sz w:val="22"/>
          <w:szCs w:val="22"/>
          <w:lang w:bidi="pl-PL"/>
        </w:rPr>
        <w:t xml:space="preserve"> dni, jeżeli zostało przesłane w inny sposób.</w:t>
      </w:r>
    </w:p>
    <w:p w:rsidR="001E2809" w:rsidRPr="002F0192" w:rsidRDefault="001E2809" w:rsidP="00390516">
      <w:pPr>
        <w:widowControl w:val="0"/>
        <w:numPr>
          <w:ilvl w:val="0"/>
          <w:numId w:val="14"/>
        </w:numPr>
        <w:spacing w:after="60"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Zamawiający może zawrzeć umow</w:t>
      </w:r>
      <w:r w:rsidR="00B72BCC" w:rsidRPr="002F0192">
        <w:rPr>
          <w:rFonts w:ascii="Cambria" w:eastAsia="Trebuchet MS" w:hAnsi="Cambria" w:cs="Trebuchet MS"/>
          <w:sz w:val="22"/>
          <w:szCs w:val="22"/>
          <w:lang w:bidi="pl-PL"/>
        </w:rPr>
        <w:t>ę</w:t>
      </w:r>
      <w:r w:rsidRPr="002F0192">
        <w:rPr>
          <w:rFonts w:ascii="Cambria" w:eastAsia="Trebuchet MS" w:hAnsi="Cambria" w:cs="Trebuchet MS"/>
          <w:sz w:val="22"/>
          <w:szCs w:val="22"/>
          <w:lang w:bidi="pl-PL"/>
        </w:rPr>
        <w:t xml:space="preserve"> w sprawie zamówienia publicznego przed upływem terminu, o</w:t>
      </w:r>
      <w:r w:rsidR="00FA6076" w:rsidRPr="002F0192">
        <w:rPr>
          <w:rFonts w:ascii="Cambria" w:eastAsia="Trebuchet MS" w:hAnsi="Cambria" w:cs="Trebuchet MS"/>
          <w:sz w:val="22"/>
          <w:szCs w:val="22"/>
          <w:lang w:bidi="pl-PL"/>
        </w:rPr>
        <w:t> </w:t>
      </w:r>
      <w:r w:rsidRPr="002F0192">
        <w:rPr>
          <w:rFonts w:ascii="Cambria" w:eastAsia="Trebuchet MS" w:hAnsi="Cambria" w:cs="Trebuchet MS"/>
          <w:sz w:val="22"/>
          <w:szCs w:val="22"/>
          <w:lang w:bidi="pl-PL"/>
        </w:rPr>
        <w:t>którym mowa w ust. 1, jeżeli w postępowaniu o udzielenie zamówienia złożono tylko jedną ofertą.</w:t>
      </w:r>
    </w:p>
    <w:p w:rsidR="001E2809" w:rsidRPr="002F0192" w:rsidRDefault="001E2809" w:rsidP="00390516">
      <w:pPr>
        <w:widowControl w:val="0"/>
        <w:numPr>
          <w:ilvl w:val="0"/>
          <w:numId w:val="14"/>
        </w:numPr>
        <w:spacing w:after="60"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 Wykonawca, którego oferta została wybrana jako najkorzystniejsza, zostanie po</w:t>
      </w:r>
      <w:r w:rsidRPr="002F0192">
        <w:rPr>
          <w:rFonts w:ascii="Cambria" w:eastAsia="Trebuchet MS" w:hAnsi="Cambria" w:cs="Trebuchet MS"/>
          <w:sz w:val="22"/>
          <w:szCs w:val="22"/>
          <w:lang w:bidi="pl-PL"/>
        </w:rPr>
        <w:softHyphen/>
        <w:t>informowany przez Zamawiającego o miejscu i terminie podpisania umowy.</w:t>
      </w:r>
    </w:p>
    <w:p w:rsidR="00F06C21" w:rsidRPr="002F0192" w:rsidRDefault="001E2809" w:rsidP="00F748AC">
      <w:pPr>
        <w:widowControl w:val="0"/>
        <w:numPr>
          <w:ilvl w:val="0"/>
          <w:numId w:val="14"/>
        </w:numPr>
        <w:spacing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2F0192" w:rsidRDefault="001E2809" w:rsidP="00390516">
      <w:pPr>
        <w:widowControl w:val="0"/>
        <w:numPr>
          <w:ilvl w:val="0"/>
          <w:numId w:val="14"/>
        </w:numPr>
        <w:spacing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2F0192">
        <w:rPr>
          <w:rFonts w:ascii="Cambria" w:eastAsia="Trebuchet MS" w:hAnsi="Cambria" w:cs="Trebuchet MS"/>
          <w:sz w:val="22"/>
          <w:szCs w:val="22"/>
          <w:lang w:bidi="pl-PL"/>
        </w:rPr>
        <w:t xml:space="preserve">pozostałych </w:t>
      </w:r>
      <w:r w:rsidRPr="002F0192">
        <w:rPr>
          <w:rFonts w:ascii="Cambria" w:eastAsia="Trebuchet MS" w:hAnsi="Cambria" w:cs="Trebuchet MS"/>
          <w:sz w:val="22"/>
          <w:szCs w:val="22"/>
          <w:lang w:bidi="pl-PL"/>
        </w:rPr>
        <w:t>w postępo</w:t>
      </w:r>
      <w:r w:rsidRPr="002F0192">
        <w:rPr>
          <w:rFonts w:ascii="Cambria" w:eastAsia="Trebuchet MS" w:hAnsi="Cambria" w:cs="Trebuchet MS"/>
          <w:sz w:val="22"/>
          <w:szCs w:val="22"/>
          <w:lang w:bidi="pl-PL"/>
        </w:rPr>
        <w:softHyphen/>
        <w:t>waniu Wykonawców albo unieważnić postępowanie.</w:t>
      </w:r>
    </w:p>
    <w:p w:rsidR="009A19BD" w:rsidRPr="002F0192" w:rsidRDefault="009A19BD" w:rsidP="005F3E61">
      <w:pPr>
        <w:widowControl w:val="0"/>
        <w:numPr>
          <w:ilvl w:val="0"/>
          <w:numId w:val="14"/>
        </w:numPr>
        <w:spacing w:line="276" w:lineRule="auto"/>
        <w:ind w:left="426" w:right="40" w:hanging="42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730D08">
      <w:pPr>
        <w:pStyle w:val="Tekstpodstawowy"/>
        <w:numPr>
          <w:ilvl w:val="0"/>
          <w:numId w:val="33"/>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Pr="002F0192" w:rsidRDefault="009A6281" w:rsidP="008C5C8D">
      <w:pPr>
        <w:widowControl w:val="0"/>
        <w:spacing w:line="276" w:lineRule="auto"/>
        <w:ind w:right="40"/>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Wzór umowy dostawy stanowi</w:t>
      </w:r>
      <w:r w:rsidR="00763054" w:rsidRPr="002F0192">
        <w:rPr>
          <w:rFonts w:ascii="Cambria" w:eastAsia="Trebuchet MS" w:hAnsi="Cambria" w:cs="Trebuchet MS"/>
          <w:sz w:val="22"/>
          <w:szCs w:val="22"/>
          <w:lang w:bidi="pl-PL"/>
        </w:rPr>
        <w:t xml:space="preserve"> załącznik nr </w:t>
      </w:r>
      <w:r w:rsidR="00853919" w:rsidRPr="002F0192">
        <w:rPr>
          <w:rFonts w:ascii="Cambria" w:eastAsia="Trebuchet MS" w:hAnsi="Cambria" w:cs="Trebuchet MS"/>
          <w:sz w:val="22"/>
          <w:szCs w:val="22"/>
          <w:lang w:bidi="pl-PL"/>
        </w:rPr>
        <w:t>5</w:t>
      </w:r>
      <w:r w:rsidR="008F6A86" w:rsidRPr="002F0192">
        <w:rPr>
          <w:rFonts w:ascii="Cambria" w:eastAsia="Trebuchet MS" w:hAnsi="Cambria" w:cs="Trebuchet MS"/>
          <w:sz w:val="22"/>
          <w:szCs w:val="22"/>
          <w:lang w:bidi="pl-PL"/>
        </w:rPr>
        <w:t xml:space="preserve">  do SWZ</w:t>
      </w:r>
      <w:r w:rsidRPr="002F0192">
        <w:rPr>
          <w:rFonts w:ascii="Cambria" w:eastAsia="Trebuchet MS" w:hAnsi="Cambria" w:cs="Trebuchet MS"/>
          <w:sz w:val="22"/>
          <w:szCs w:val="22"/>
          <w:lang w:bidi="pl-PL"/>
        </w:rPr>
        <w:t>.</w:t>
      </w:r>
    </w:p>
    <w:p w:rsidR="00DF3001" w:rsidRPr="007D6960" w:rsidRDefault="00DF3001" w:rsidP="006C2961">
      <w:pPr>
        <w:pStyle w:val="Tekstpodstawowy"/>
        <w:spacing w:line="276" w:lineRule="auto"/>
        <w:jc w:val="both"/>
        <w:rPr>
          <w:rFonts w:ascii="Cambria" w:hAnsi="Cambria" w:cs="Arial"/>
          <w:sz w:val="20"/>
          <w:szCs w:val="20"/>
        </w:rPr>
      </w:pPr>
    </w:p>
    <w:p w:rsidR="00443744" w:rsidRPr="001C386E" w:rsidRDefault="00443744" w:rsidP="00730D08">
      <w:pPr>
        <w:numPr>
          <w:ilvl w:val="0"/>
          <w:numId w:val="33"/>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C436CD">
        <w:rPr>
          <w:rFonts w:ascii="Cambria" w:hAnsi="Cambria" w:cs="Arial"/>
          <w:b/>
          <w:bCs/>
          <w:sz w:val="28"/>
          <w:szCs w:val="28"/>
        </w:rPr>
        <w:t xml:space="preserve">dopuszcza </w:t>
      </w:r>
      <w:r w:rsidR="00CD1BD7">
        <w:rPr>
          <w:rFonts w:ascii="Cambria" w:hAnsi="Cambria" w:cs="Arial"/>
          <w:b/>
          <w:bCs/>
          <w:sz w:val="28"/>
          <w:szCs w:val="28"/>
        </w:rPr>
        <w:t>następujące zmiany w treści umowy</w:t>
      </w:r>
      <w:r w:rsidR="00C436CD">
        <w:rPr>
          <w:rFonts w:ascii="Cambria" w:hAnsi="Cambria" w:cs="Arial"/>
          <w:b/>
          <w:bCs/>
          <w:sz w:val="28"/>
          <w:szCs w:val="28"/>
        </w:rPr>
        <w:t>.</w:t>
      </w:r>
    </w:p>
    <w:p w:rsidR="00514DCA" w:rsidRDefault="00514DCA" w:rsidP="002B57E8">
      <w:pPr>
        <w:suppressAutoHyphens/>
        <w:jc w:val="both"/>
        <w:rPr>
          <w:rFonts w:ascii="Cambria" w:hAnsi="Cambria" w:cs="Arial"/>
        </w:rPr>
      </w:pPr>
    </w:p>
    <w:p w:rsidR="000348FE" w:rsidRPr="002F0192" w:rsidRDefault="002B57E8" w:rsidP="002B57E8">
      <w:pPr>
        <w:suppressAutoHyphens/>
        <w:jc w:val="both"/>
        <w:rPr>
          <w:rFonts w:ascii="Cambria" w:hAnsi="Cambria" w:cs="Arial"/>
          <w:sz w:val="22"/>
          <w:szCs w:val="22"/>
        </w:rPr>
      </w:pPr>
      <w:r w:rsidRPr="002F0192">
        <w:rPr>
          <w:rFonts w:ascii="Cambria" w:hAnsi="Cambria" w:cs="Arial"/>
          <w:sz w:val="22"/>
          <w:szCs w:val="22"/>
        </w:rPr>
        <w:t>Możliwe zmiany treści umowy określone są w załączniku nr 5 do SWZ.</w:t>
      </w:r>
    </w:p>
    <w:p w:rsidR="000348FE" w:rsidRPr="001C386E" w:rsidRDefault="000348FE" w:rsidP="002B57E8">
      <w:pPr>
        <w:suppressAutoHyphens/>
        <w:jc w:val="both"/>
        <w:rPr>
          <w:rFonts w:ascii="Cambria" w:hAnsi="Cambria" w:cs="Arial"/>
        </w:rPr>
      </w:pPr>
    </w:p>
    <w:p w:rsidR="00572CE9" w:rsidRPr="001C386E" w:rsidRDefault="00572CE9" w:rsidP="00730D08">
      <w:pPr>
        <w:widowControl w:val="0"/>
        <w:numPr>
          <w:ilvl w:val="0"/>
          <w:numId w:val="33"/>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2F0192" w:rsidRDefault="00572CE9" w:rsidP="006B13FA">
      <w:pPr>
        <w:widowControl w:val="0"/>
        <w:numPr>
          <w:ilvl w:val="0"/>
          <w:numId w:val="15"/>
        </w:numPr>
        <w:spacing w:after="159"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2F0192">
        <w:rPr>
          <w:rFonts w:ascii="Cambria" w:eastAsia="Trebuchet MS" w:hAnsi="Cambria" w:cs="Trebuchet MS"/>
          <w:sz w:val="22"/>
          <w:szCs w:val="22"/>
          <w:lang w:bidi="pl-PL"/>
        </w:rPr>
        <w:t>Pzp</w:t>
      </w:r>
      <w:proofErr w:type="spellEnd"/>
      <w:r w:rsidRPr="002F0192">
        <w:rPr>
          <w:rFonts w:ascii="Cambria" w:eastAsia="Trebuchet MS" w:hAnsi="Cambria" w:cs="Trebuchet MS"/>
          <w:sz w:val="22"/>
          <w:szCs w:val="22"/>
          <w:lang w:bidi="pl-PL"/>
        </w:rPr>
        <w:t>.</w:t>
      </w:r>
    </w:p>
    <w:p w:rsidR="00572CE9" w:rsidRPr="002F0192" w:rsidRDefault="00572CE9" w:rsidP="00390516">
      <w:pPr>
        <w:widowControl w:val="0"/>
        <w:numPr>
          <w:ilvl w:val="0"/>
          <w:numId w:val="15"/>
        </w:numPr>
        <w:spacing w:after="62" w:line="276" w:lineRule="auto"/>
        <w:ind w:left="284"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Odwołanie przysługuje na:</w:t>
      </w:r>
    </w:p>
    <w:p w:rsidR="00572CE9" w:rsidRPr="002F0192" w:rsidRDefault="00572CE9" w:rsidP="00390516">
      <w:pPr>
        <w:widowControl w:val="0"/>
        <w:numPr>
          <w:ilvl w:val="1"/>
          <w:numId w:val="15"/>
        </w:numPr>
        <w:spacing w:after="120" w:line="276" w:lineRule="auto"/>
        <w:ind w:left="567" w:right="40" w:hanging="38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niezgodną z przepisami ustawy czynność Zamawiającego, podjętą w postępowa</w:t>
      </w:r>
      <w:r w:rsidRPr="002F0192">
        <w:rPr>
          <w:rFonts w:ascii="Cambria" w:eastAsia="Trebuchet MS" w:hAnsi="Cambria" w:cs="Trebuchet MS"/>
          <w:sz w:val="22"/>
          <w:szCs w:val="22"/>
          <w:lang w:bidi="pl-PL"/>
        </w:rPr>
        <w:softHyphen/>
        <w:t>niu o udzielenie zamówienia, w tym na projektowane postanowienie umowy;</w:t>
      </w:r>
    </w:p>
    <w:p w:rsidR="00572CE9" w:rsidRPr="002F0192" w:rsidRDefault="00572CE9" w:rsidP="00390516">
      <w:pPr>
        <w:widowControl w:val="0"/>
        <w:numPr>
          <w:ilvl w:val="1"/>
          <w:numId w:val="15"/>
        </w:numPr>
        <w:spacing w:after="120" w:line="276" w:lineRule="auto"/>
        <w:ind w:left="567" w:right="40" w:hanging="386"/>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 zaniechanie czynności w postępowaniu o udzielenie zamówienia, do której Zamawiający był obowiązany na podstawie ustawy.</w:t>
      </w:r>
    </w:p>
    <w:p w:rsidR="00572CE9" w:rsidRPr="002F0192" w:rsidRDefault="00572CE9" w:rsidP="00390516">
      <w:pPr>
        <w:widowControl w:val="0"/>
        <w:numPr>
          <w:ilvl w:val="0"/>
          <w:numId w:val="15"/>
        </w:numPr>
        <w:spacing w:after="120"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Odwołanie wnosi si</w:t>
      </w:r>
      <w:r w:rsidR="0005487F" w:rsidRPr="002F0192">
        <w:rPr>
          <w:rFonts w:ascii="Cambria" w:eastAsia="Trebuchet MS" w:hAnsi="Cambria" w:cs="Trebuchet MS"/>
          <w:sz w:val="22"/>
          <w:szCs w:val="22"/>
          <w:lang w:bidi="pl-PL"/>
        </w:rPr>
        <w:t>ę</w:t>
      </w:r>
      <w:r w:rsidRPr="002F0192">
        <w:rPr>
          <w:rFonts w:ascii="Cambria" w:eastAsia="Trebuchet MS" w:hAnsi="Cambria" w:cs="Trebuchet MS"/>
          <w:sz w:val="22"/>
          <w:szCs w:val="22"/>
          <w:lang w:bidi="pl-PL"/>
        </w:rPr>
        <w:t xml:space="preserve"> do Prezesa Krajowej Izby Odwoławczej w formie pisemnej albo w formie </w:t>
      </w:r>
      <w:r w:rsidRPr="002F0192">
        <w:rPr>
          <w:rFonts w:ascii="Cambria" w:eastAsia="Trebuchet MS" w:hAnsi="Cambria" w:cs="Trebuchet MS"/>
          <w:sz w:val="22"/>
          <w:szCs w:val="22"/>
          <w:lang w:bidi="pl-PL"/>
        </w:rPr>
        <w:lastRenderedPageBreak/>
        <w:t>elektronicznej albo w postaci elektronicznej opatrzone podpisem zaufanym.</w:t>
      </w:r>
    </w:p>
    <w:p w:rsidR="008F6A86" w:rsidRPr="002F0192" w:rsidRDefault="00572CE9" w:rsidP="008F11F4">
      <w:pPr>
        <w:pStyle w:val="Bezodstpw"/>
        <w:numPr>
          <w:ilvl w:val="0"/>
          <w:numId w:val="15"/>
        </w:numPr>
        <w:spacing w:line="276" w:lineRule="auto"/>
        <w:ind w:left="284" w:hanging="284"/>
        <w:jc w:val="both"/>
        <w:rPr>
          <w:rFonts w:ascii="Cambria" w:hAnsi="Cambria"/>
          <w:sz w:val="22"/>
          <w:szCs w:val="22"/>
          <w:lang w:bidi="pl-PL"/>
        </w:rPr>
      </w:pPr>
      <w:r w:rsidRPr="002F0192">
        <w:rPr>
          <w:rFonts w:ascii="Cambria" w:hAnsi="Cambria"/>
          <w:sz w:val="22"/>
          <w:szCs w:val="22"/>
          <w:lang w:bidi="pl-PL"/>
        </w:rPr>
        <w:t xml:space="preserve">Na orzeczenie Krajowej Izby Odwoławczej oraz postanowienie Prezesa Krajowej Izby Odwoławczej, o którym mowa w art. 519 ust. 1 ustawy </w:t>
      </w:r>
      <w:proofErr w:type="spellStart"/>
      <w:r w:rsidRPr="002F0192">
        <w:rPr>
          <w:rFonts w:ascii="Cambria" w:hAnsi="Cambria"/>
          <w:sz w:val="22"/>
          <w:szCs w:val="22"/>
          <w:lang w:bidi="pl-PL"/>
        </w:rPr>
        <w:t>Pzp</w:t>
      </w:r>
      <w:proofErr w:type="spellEnd"/>
      <w:r w:rsidRPr="002F0192">
        <w:rPr>
          <w:rFonts w:ascii="Cambria" w:hAnsi="Cambria"/>
          <w:sz w:val="22"/>
          <w:szCs w:val="22"/>
          <w:lang w:bidi="pl-PL"/>
        </w:rPr>
        <w:t>, stronom oraz uczestni</w:t>
      </w:r>
      <w:r w:rsidRPr="002F0192">
        <w:rPr>
          <w:rFonts w:ascii="Cambria" w:hAnsi="Cambria"/>
          <w:sz w:val="22"/>
          <w:szCs w:val="22"/>
          <w:lang w:bidi="pl-PL"/>
        </w:rPr>
        <w:softHyphen/>
        <w:t xml:space="preserve">kom postępowania odwoławczego przysługuje skarga do </w:t>
      </w:r>
      <w:r w:rsidR="0005487F" w:rsidRPr="002F0192">
        <w:rPr>
          <w:rFonts w:ascii="Cambria" w:hAnsi="Cambria"/>
          <w:sz w:val="22"/>
          <w:szCs w:val="22"/>
        </w:rPr>
        <w:t>sądu. Skargę wnosi się do Sądu</w:t>
      </w:r>
      <w:r w:rsidRPr="002F0192">
        <w:rPr>
          <w:rFonts w:ascii="Cambria" w:hAnsi="Cambria"/>
          <w:sz w:val="22"/>
          <w:szCs w:val="22"/>
        </w:rPr>
        <w:t xml:space="preserve"> Okręgowego</w:t>
      </w:r>
      <w:r w:rsidRPr="002F0192">
        <w:rPr>
          <w:rFonts w:ascii="Cambria" w:hAnsi="Cambria"/>
          <w:sz w:val="22"/>
          <w:szCs w:val="22"/>
          <w:lang w:bidi="pl-PL"/>
        </w:rPr>
        <w:t xml:space="preserve"> w Warszawie za pośrednictwem Prezesa Krajowej Izby Od</w:t>
      </w:r>
      <w:r w:rsidRPr="002F0192">
        <w:rPr>
          <w:rFonts w:ascii="Cambria" w:hAnsi="Cambria"/>
          <w:sz w:val="22"/>
          <w:szCs w:val="22"/>
          <w:lang w:bidi="pl-PL"/>
        </w:rPr>
        <w:softHyphen/>
        <w:t>woławczej.</w:t>
      </w:r>
    </w:p>
    <w:p w:rsidR="00572CE9" w:rsidRPr="002F0192" w:rsidRDefault="00572CE9" w:rsidP="00390516">
      <w:pPr>
        <w:widowControl w:val="0"/>
        <w:numPr>
          <w:ilvl w:val="0"/>
          <w:numId w:val="15"/>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Szczegółowe informacje dotyczące środków ochrony prawnej określone są w Dziale IX „Środki ochrony prawnej” ustawy </w:t>
      </w:r>
      <w:proofErr w:type="spellStart"/>
      <w:r w:rsidRPr="002F0192">
        <w:rPr>
          <w:rFonts w:ascii="Cambria" w:eastAsia="Trebuchet MS" w:hAnsi="Cambria" w:cs="Trebuchet MS"/>
          <w:sz w:val="22"/>
          <w:szCs w:val="22"/>
          <w:lang w:bidi="pl-PL"/>
        </w:rPr>
        <w:t>Pzp</w:t>
      </w:r>
      <w:proofErr w:type="spellEnd"/>
      <w:r w:rsidRPr="002F0192">
        <w:rPr>
          <w:rFonts w:ascii="Cambria" w:eastAsia="Trebuchet MS" w:hAnsi="Cambria" w:cs="Trebuchet MS"/>
          <w:sz w:val="22"/>
          <w:szCs w:val="22"/>
          <w:lang w:bidi="pl-PL"/>
        </w:rPr>
        <w:t>.</w:t>
      </w:r>
    </w:p>
    <w:p w:rsidR="0003215C" w:rsidRPr="001C386E" w:rsidRDefault="0003215C" w:rsidP="002B57E8">
      <w:pPr>
        <w:widowControl w:val="0"/>
        <w:spacing w:line="276" w:lineRule="auto"/>
        <w:ind w:right="40"/>
        <w:jc w:val="both"/>
        <w:rPr>
          <w:rFonts w:ascii="Cambria" w:eastAsia="Trebuchet MS" w:hAnsi="Cambria" w:cs="Trebuchet MS"/>
          <w:lang w:bidi="pl-PL"/>
        </w:rPr>
      </w:pPr>
    </w:p>
    <w:p w:rsidR="003051A1" w:rsidRPr="001C386E" w:rsidRDefault="003051A1" w:rsidP="005F6B56">
      <w:pPr>
        <w:widowControl w:val="0"/>
        <w:numPr>
          <w:ilvl w:val="0"/>
          <w:numId w:val="33"/>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2F0192" w:rsidRDefault="003051A1" w:rsidP="00160038">
      <w:pPr>
        <w:widowControl w:val="0"/>
        <w:numPr>
          <w:ilvl w:val="0"/>
          <w:numId w:val="16"/>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Niniejsza </w:t>
      </w:r>
      <w:r w:rsidR="00FD620D" w:rsidRPr="002F0192">
        <w:rPr>
          <w:rFonts w:ascii="Cambria" w:eastAsia="Trebuchet MS" w:hAnsi="Cambria" w:cs="Trebuchet MS"/>
          <w:sz w:val="22"/>
          <w:szCs w:val="22"/>
          <w:lang w:bidi="pl-PL"/>
        </w:rPr>
        <w:t>SWZ</w:t>
      </w:r>
      <w:r w:rsidRPr="002F0192">
        <w:rPr>
          <w:rFonts w:ascii="Cambria" w:eastAsia="Trebuchet MS" w:hAnsi="Cambria" w:cs="Trebuchet MS"/>
          <w:sz w:val="22"/>
          <w:szCs w:val="22"/>
          <w:lang w:bidi="pl-PL"/>
        </w:rPr>
        <w:t xml:space="preserve"> oraz wszystkie dokumenty do niej dołączone mogą być użyte jedynie w celu sporządzenia oferty.</w:t>
      </w:r>
    </w:p>
    <w:p w:rsidR="003051A1" w:rsidRPr="002F0192" w:rsidRDefault="003051A1" w:rsidP="00160038">
      <w:pPr>
        <w:widowControl w:val="0"/>
        <w:numPr>
          <w:ilvl w:val="0"/>
          <w:numId w:val="16"/>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 xml:space="preserve">Wykonawca przedstawia ofertę zgodnie z wymaganiami określonymi w niniejszej  </w:t>
      </w:r>
      <w:r w:rsidR="00FD620D" w:rsidRPr="002F0192">
        <w:rPr>
          <w:rFonts w:ascii="Cambria" w:eastAsia="Trebuchet MS" w:hAnsi="Cambria" w:cs="Trebuchet MS"/>
          <w:sz w:val="22"/>
          <w:szCs w:val="22"/>
          <w:lang w:bidi="pl-PL"/>
        </w:rPr>
        <w:t>SWZ</w:t>
      </w:r>
      <w:r w:rsidRPr="002F0192">
        <w:rPr>
          <w:rFonts w:ascii="Cambria" w:eastAsia="Trebuchet MS" w:hAnsi="Cambria" w:cs="Trebuchet MS"/>
          <w:sz w:val="22"/>
          <w:szCs w:val="22"/>
          <w:lang w:bidi="pl-PL"/>
        </w:rPr>
        <w:t xml:space="preserve">.  </w:t>
      </w:r>
    </w:p>
    <w:p w:rsidR="003051A1" w:rsidRPr="002F0192" w:rsidRDefault="003051A1" w:rsidP="00160038">
      <w:pPr>
        <w:widowControl w:val="0"/>
        <w:numPr>
          <w:ilvl w:val="0"/>
          <w:numId w:val="16"/>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Wykonawca ponosi wszystkie koszty związane z przygotowaniem i złożeniem oferty</w:t>
      </w:r>
      <w:r w:rsidR="00FD620D" w:rsidRPr="002F0192">
        <w:rPr>
          <w:rFonts w:ascii="Cambria" w:eastAsia="Trebuchet MS" w:hAnsi="Cambria" w:cs="Trebuchet MS"/>
          <w:sz w:val="22"/>
          <w:szCs w:val="22"/>
          <w:lang w:bidi="pl-PL"/>
        </w:rPr>
        <w:t xml:space="preserve"> Zamawiający nie przewiduje zwrotu kosztów udziału w postępowaniu</w:t>
      </w:r>
      <w:r w:rsidRPr="002F0192">
        <w:rPr>
          <w:rFonts w:ascii="Cambria" w:eastAsia="Trebuchet MS" w:hAnsi="Cambria" w:cs="Trebuchet MS"/>
          <w:sz w:val="22"/>
          <w:szCs w:val="22"/>
          <w:lang w:bidi="pl-PL"/>
        </w:rPr>
        <w:t>.</w:t>
      </w:r>
    </w:p>
    <w:p w:rsidR="00FD620D" w:rsidRPr="002F0192" w:rsidRDefault="00FD620D" w:rsidP="00160038">
      <w:pPr>
        <w:widowControl w:val="0"/>
        <w:numPr>
          <w:ilvl w:val="0"/>
          <w:numId w:val="16"/>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Zamawiający nie przewiduje składania ofert wariantowych.</w:t>
      </w:r>
    </w:p>
    <w:p w:rsidR="00C74FFF" w:rsidRPr="002F0192" w:rsidRDefault="00FD620D" w:rsidP="00160038">
      <w:pPr>
        <w:widowControl w:val="0"/>
        <w:numPr>
          <w:ilvl w:val="0"/>
          <w:numId w:val="16"/>
        </w:numPr>
        <w:spacing w:line="276" w:lineRule="auto"/>
        <w:ind w:left="284" w:right="40" w:hanging="284"/>
        <w:jc w:val="both"/>
        <w:rPr>
          <w:rFonts w:ascii="Cambria" w:eastAsia="Trebuchet MS" w:hAnsi="Cambria" w:cs="Trebuchet MS"/>
          <w:sz w:val="22"/>
          <w:szCs w:val="22"/>
          <w:lang w:bidi="pl-PL"/>
        </w:rPr>
      </w:pPr>
      <w:r w:rsidRPr="002F0192">
        <w:rPr>
          <w:rFonts w:ascii="Cambria" w:eastAsia="Trebuchet MS" w:hAnsi="Cambria" w:cs="Trebuchet MS"/>
          <w:sz w:val="22"/>
          <w:szCs w:val="22"/>
          <w:lang w:bidi="pl-PL"/>
        </w:rPr>
        <w:t>Zamawiający nie przewiduje aukcji elektronicznej</w:t>
      </w:r>
      <w:r w:rsidR="00FA32D3" w:rsidRPr="002F0192">
        <w:rPr>
          <w:rFonts w:ascii="Cambria" w:eastAsia="Trebuchet MS" w:hAnsi="Cambria" w:cs="Trebuchet MS"/>
          <w:sz w:val="22"/>
          <w:szCs w:val="22"/>
          <w:lang w:bidi="pl-PL"/>
        </w:rPr>
        <w:t xml:space="preserve"> i dynamicznego systemu zakupów</w:t>
      </w:r>
      <w:r w:rsidR="00680F50" w:rsidRPr="002F0192">
        <w:rPr>
          <w:rFonts w:ascii="Cambria" w:eastAsia="Trebuchet MS" w:hAnsi="Cambria" w:cs="Trebuchet MS"/>
          <w:sz w:val="22"/>
          <w:szCs w:val="22"/>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730D08">
      <w:pPr>
        <w:pStyle w:val="Tekstpodstawowy"/>
        <w:numPr>
          <w:ilvl w:val="0"/>
          <w:numId w:val="34"/>
        </w:numPr>
        <w:shd w:val="clear" w:color="auto" w:fill="BFBFBF"/>
        <w:tabs>
          <w:tab w:val="left" w:pos="709"/>
        </w:tabs>
        <w:spacing w:line="276" w:lineRule="auto"/>
        <w:ind w:left="851" w:hanging="851"/>
        <w:jc w:val="left"/>
        <w:rPr>
          <w:rFonts w:ascii="Cambria" w:hAnsi="Cambria" w:cs="Arial"/>
          <w:b/>
          <w:smallCaps w:val="0"/>
          <w:sz w:val="28"/>
          <w:szCs w:val="28"/>
        </w:rPr>
      </w:pPr>
      <w:r w:rsidRPr="001C386E">
        <w:rPr>
          <w:rFonts w:ascii="Cambria" w:hAnsi="Cambria" w:cs="Arial"/>
          <w:b/>
          <w:smallCaps w:val="0"/>
          <w:sz w:val="28"/>
          <w:szCs w:val="28"/>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E30C4A" w:rsidRPr="002F0192" w:rsidRDefault="009A6281" w:rsidP="009A6281">
      <w:pPr>
        <w:spacing w:line="276" w:lineRule="auto"/>
        <w:jc w:val="both"/>
        <w:rPr>
          <w:rFonts w:ascii="Cambria" w:hAnsi="Cambria"/>
          <w:sz w:val="22"/>
          <w:szCs w:val="22"/>
        </w:rPr>
      </w:pPr>
      <w:r w:rsidRPr="002F0192">
        <w:rPr>
          <w:rFonts w:ascii="Cambria" w:hAnsi="Cambria"/>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2F0192" w:rsidRDefault="009A6281" w:rsidP="006C509D">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Z Inspektorem Ochrony Danych można się skontaktować poprzez e-mail</w:t>
      </w:r>
      <w:r w:rsidR="005F6B56" w:rsidRPr="002F0192">
        <w:rPr>
          <w:rFonts w:ascii="Cambria" w:hAnsi="Cambria"/>
          <w:sz w:val="22"/>
          <w:szCs w:val="22"/>
        </w:rPr>
        <w:t>:</w:t>
      </w:r>
      <w:r w:rsidR="00BA638C">
        <w:rPr>
          <w:rFonts w:ascii="Cambria" w:hAnsi="Cambria"/>
          <w:sz w:val="22"/>
          <w:szCs w:val="22"/>
        </w:rPr>
        <w:t xml:space="preserve"> </w:t>
      </w:r>
      <w:hyperlink r:id="rId15" w:history="1">
        <w:r w:rsidR="00BA638C" w:rsidRPr="00085BC6">
          <w:rPr>
            <w:rStyle w:val="Hipercze"/>
            <w:rFonts w:ascii="Cambria" w:hAnsi="Cambria"/>
            <w:sz w:val="22"/>
            <w:szCs w:val="22"/>
          </w:rPr>
          <w:t>robert.tomza@szpital-</w:t>
        </w:r>
      </w:hyperlink>
      <w:r w:rsidRPr="002F0192">
        <w:rPr>
          <w:rFonts w:ascii="Cambria" w:hAnsi="Cambria"/>
          <w:sz w:val="22"/>
          <w:szCs w:val="22"/>
        </w:rPr>
        <w:t xml:space="preserve"> brzozow.pl, lub pisemnie na adres Administratora.</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Dane osobowe Wykonawcy przetwarzane będą na podstawie art. 6 ust. 1 lit. C</w:t>
      </w:r>
      <w:r w:rsidRPr="002F0192">
        <w:rPr>
          <w:rFonts w:ascii="Cambria" w:hAnsi="Cambria"/>
          <w:i/>
          <w:sz w:val="22"/>
          <w:szCs w:val="22"/>
        </w:rPr>
        <w:t> </w:t>
      </w:r>
      <w:r w:rsidRPr="002F0192">
        <w:rPr>
          <w:rFonts w:ascii="Cambria" w:hAnsi="Cambria"/>
          <w:sz w:val="22"/>
          <w:szCs w:val="22"/>
        </w:rPr>
        <w:t>RODO w celu związanym z postępowaniem o udzielenie niniejszego zamówienia publicznego,</w:t>
      </w:r>
      <w:r w:rsidR="00BA638C">
        <w:rPr>
          <w:rFonts w:ascii="Cambria" w:hAnsi="Cambria"/>
          <w:sz w:val="22"/>
          <w:szCs w:val="22"/>
        </w:rPr>
        <w:t xml:space="preserve"> </w:t>
      </w:r>
      <w:r w:rsidRPr="002F0192">
        <w:rPr>
          <w:rFonts w:ascii="Cambria" w:hAnsi="Cambria"/>
          <w:sz w:val="22"/>
          <w:szCs w:val="22"/>
        </w:rPr>
        <w:t>prowadzonym w trybie przetargu nieograniczonego;</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Odbiorcami danych osobowych Wykonawcy będą osoby lub podmioty, którym udostępniona zostanie dokumentacja postępowania w oparciu o art. 8 oraz art. 96 ust. 3 ustawy </w:t>
      </w:r>
      <w:proofErr w:type="spellStart"/>
      <w:r w:rsidRPr="002F0192">
        <w:rPr>
          <w:rFonts w:ascii="Cambria" w:hAnsi="Cambria"/>
          <w:sz w:val="22"/>
          <w:szCs w:val="22"/>
        </w:rPr>
        <w:t>Pzp</w:t>
      </w:r>
      <w:proofErr w:type="spellEnd"/>
      <w:r w:rsidRPr="002F0192">
        <w:rPr>
          <w:rFonts w:ascii="Cambria" w:hAnsi="Cambria"/>
          <w:sz w:val="22"/>
          <w:szCs w:val="22"/>
        </w:rPr>
        <w:t xml:space="preserve">;  </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Dane osobowe Wykonawcy będą przechowywane, zgodnie z art. 97 ust. 1 ustawy </w:t>
      </w:r>
      <w:proofErr w:type="spellStart"/>
      <w:r w:rsidRPr="002F0192">
        <w:rPr>
          <w:rFonts w:ascii="Cambria" w:hAnsi="Cambria"/>
          <w:sz w:val="22"/>
          <w:szCs w:val="22"/>
        </w:rPr>
        <w:t>Pzp</w:t>
      </w:r>
      <w:proofErr w:type="spellEnd"/>
      <w:r w:rsidRPr="002F0192">
        <w:rPr>
          <w:rFonts w:ascii="Cambria" w:hAnsi="Cambria"/>
          <w:sz w:val="22"/>
          <w:szCs w:val="22"/>
        </w:rPr>
        <w:t>, przez okres 4 lat od dnia zakończenia postępowania o udzielenie zamówienia, a jeżeli czas trwania umowy przekracza 4</w:t>
      </w:r>
      <w:r w:rsidR="008F6A86" w:rsidRPr="002F0192">
        <w:rPr>
          <w:rFonts w:ascii="Cambria" w:hAnsi="Cambria"/>
          <w:sz w:val="22"/>
          <w:szCs w:val="22"/>
        </w:rPr>
        <w:t> </w:t>
      </w:r>
      <w:r w:rsidRPr="002F0192">
        <w:rPr>
          <w:rFonts w:ascii="Cambria" w:hAnsi="Cambria"/>
          <w:sz w:val="22"/>
          <w:szCs w:val="22"/>
        </w:rPr>
        <w:t>lata, okres przechowywania obejmuje cały czas trwania umowy;</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Obowiązek podania przez Wykonawcę danych osobowych bezpośrednio</w:t>
      </w:r>
      <w:r w:rsidR="00BA638C">
        <w:rPr>
          <w:rFonts w:ascii="Cambria" w:hAnsi="Cambria"/>
          <w:sz w:val="22"/>
          <w:szCs w:val="22"/>
        </w:rPr>
        <w:t xml:space="preserve"> </w:t>
      </w:r>
      <w:r w:rsidRPr="002F0192">
        <w:rPr>
          <w:rFonts w:ascii="Cambria" w:hAnsi="Cambria"/>
          <w:sz w:val="22"/>
          <w:szCs w:val="22"/>
        </w:rPr>
        <w:t xml:space="preserve">go dotyczących jest wymogiem ustawowym określonym w przepisach ustawy </w:t>
      </w:r>
      <w:proofErr w:type="spellStart"/>
      <w:r w:rsidRPr="002F0192">
        <w:rPr>
          <w:rFonts w:ascii="Cambria" w:hAnsi="Cambria"/>
          <w:sz w:val="22"/>
          <w:szCs w:val="22"/>
        </w:rPr>
        <w:t>Pzp</w:t>
      </w:r>
      <w:proofErr w:type="spellEnd"/>
      <w:r w:rsidRPr="002F0192">
        <w:rPr>
          <w:rFonts w:ascii="Cambria" w:hAnsi="Cambria"/>
          <w:sz w:val="22"/>
          <w:szCs w:val="22"/>
        </w:rPr>
        <w:t>, związanym z udziałem w postępowaniu o udzielenie zamówienia publicznego; konsekwencje niepodania określonych danych wynikają z</w:t>
      </w:r>
      <w:r w:rsidR="008F6A86" w:rsidRPr="002F0192">
        <w:rPr>
          <w:rFonts w:ascii="Cambria" w:hAnsi="Cambria"/>
          <w:sz w:val="22"/>
          <w:szCs w:val="22"/>
        </w:rPr>
        <w:t> </w:t>
      </w:r>
      <w:r w:rsidRPr="002F0192">
        <w:rPr>
          <w:rFonts w:ascii="Cambria" w:hAnsi="Cambria"/>
          <w:sz w:val="22"/>
          <w:szCs w:val="22"/>
        </w:rPr>
        <w:t xml:space="preserve">ustawy </w:t>
      </w:r>
      <w:proofErr w:type="spellStart"/>
      <w:r w:rsidRPr="002F0192">
        <w:rPr>
          <w:rFonts w:ascii="Cambria" w:hAnsi="Cambria"/>
          <w:sz w:val="22"/>
          <w:szCs w:val="22"/>
        </w:rPr>
        <w:t>Pzp</w:t>
      </w:r>
      <w:proofErr w:type="spellEnd"/>
      <w:r w:rsidRPr="002F0192">
        <w:rPr>
          <w:rFonts w:ascii="Cambria" w:hAnsi="Cambria"/>
          <w:sz w:val="22"/>
          <w:szCs w:val="22"/>
        </w:rPr>
        <w:t xml:space="preserve">;  </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W odniesieniu do danych osobowych Wykonawcy decyzje nie będą podejmowane w sposób zautomatyzowany, stosowanie do art. 22 RODO;</w:t>
      </w:r>
    </w:p>
    <w:p w:rsidR="009A6281" w:rsidRPr="002F0192" w:rsidRDefault="009A6281" w:rsidP="00730D08">
      <w:pPr>
        <w:numPr>
          <w:ilvl w:val="0"/>
          <w:numId w:val="18"/>
        </w:numPr>
        <w:tabs>
          <w:tab w:val="clear" w:pos="0"/>
          <w:tab w:val="num" w:pos="284"/>
        </w:tabs>
        <w:spacing w:line="276" w:lineRule="auto"/>
        <w:ind w:left="284" w:hanging="284"/>
        <w:jc w:val="both"/>
        <w:rPr>
          <w:rFonts w:ascii="Cambria" w:hAnsi="Cambria"/>
          <w:sz w:val="22"/>
          <w:szCs w:val="22"/>
        </w:rPr>
      </w:pPr>
      <w:r w:rsidRPr="002F0192">
        <w:rPr>
          <w:rFonts w:ascii="Cambria" w:hAnsi="Cambria"/>
          <w:sz w:val="22"/>
          <w:szCs w:val="22"/>
        </w:rPr>
        <w:t xml:space="preserve">   Wykonawca posiada:</w:t>
      </w:r>
    </w:p>
    <w:p w:rsidR="009A6281" w:rsidRPr="002F0192" w:rsidRDefault="009A6281" w:rsidP="00730D08">
      <w:pPr>
        <w:numPr>
          <w:ilvl w:val="0"/>
          <w:numId w:val="19"/>
        </w:numPr>
        <w:spacing w:line="276" w:lineRule="auto"/>
        <w:jc w:val="both"/>
        <w:rPr>
          <w:rFonts w:ascii="Cambria" w:hAnsi="Cambria"/>
          <w:sz w:val="22"/>
          <w:szCs w:val="22"/>
        </w:rPr>
      </w:pPr>
      <w:r w:rsidRPr="002F0192">
        <w:rPr>
          <w:rFonts w:ascii="Cambria" w:hAnsi="Cambria"/>
          <w:sz w:val="22"/>
          <w:szCs w:val="22"/>
        </w:rPr>
        <w:t>na podstawie art. 15 RODO prawo dostępu do swoich danych osobowych;</w:t>
      </w:r>
    </w:p>
    <w:p w:rsidR="009A6281" w:rsidRPr="002F0192" w:rsidRDefault="009A6281" w:rsidP="00730D08">
      <w:pPr>
        <w:numPr>
          <w:ilvl w:val="0"/>
          <w:numId w:val="19"/>
        </w:numPr>
        <w:spacing w:line="276" w:lineRule="auto"/>
        <w:jc w:val="both"/>
        <w:rPr>
          <w:rFonts w:ascii="Cambria" w:hAnsi="Cambria"/>
          <w:sz w:val="22"/>
          <w:szCs w:val="22"/>
        </w:rPr>
      </w:pPr>
      <w:r w:rsidRPr="002F0192">
        <w:rPr>
          <w:rFonts w:ascii="Cambria" w:hAnsi="Cambria"/>
          <w:sz w:val="22"/>
          <w:szCs w:val="22"/>
        </w:rPr>
        <w:lastRenderedPageBreak/>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2F0192">
        <w:rPr>
          <w:rFonts w:ascii="Cambria" w:hAnsi="Cambria"/>
          <w:sz w:val="22"/>
          <w:szCs w:val="22"/>
        </w:rPr>
        <w:t>Pzp</w:t>
      </w:r>
      <w:proofErr w:type="spellEnd"/>
      <w:r w:rsidRPr="002F0192">
        <w:rPr>
          <w:rFonts w:ascii="Cambria" w:hAnsi="Cambria"/>
          <w:sz w:val="22"/>
          <w:szCs w:val="22"/>
        </w:rPr>
        <w:t xml:space="preserve"> oraz nie narusza integralności protokołu oraz jego załączników;</w:t>
      </w:r>
    </w:p>
    <w:p w:rsidR="009A6281" w:rsidRPr="002F0192" w:rsidRDefault="009A6281" w:rsidP="00730D08">
      <w:pPr>
        <w:numPr>
          <w:ilvl w:val="0"/>
          <w:numId w:val="19"/>
        </w:numPr>
        <w:spacing w:line="276" w:lineRule="auto"/>
        <w:jc w:val="both"/>
        <w:rPr>
          <w:rFonts w:ascii="Cambria" w:hAnsi="Cambria"/>
          <w:sz w:val="22"/>
          <w:szCs w:val="22"/>
        </w:rPr>
      </w:pPr>
      <w:r w:rsidRPr="002F0192">
        <w:rPr>
          <w:rFonts w:ascii="Cambria" w:hAnsi="Cambria"/>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2F0192" w:rsidRDefault="009A6281" w:rsidP="00730D08">
      <w:pPr>
        <w:numPr>
          <w:ilvl w:val="0"/>
          <w:numId w:val="19"/>
        </w:numPr>
        <w:spacing w:line="276" w:lineRule="auto"/>
        <w:jc w:val="both"/>
        <w:rPr>
          <w:rFonts w:ascii="Cambria" w:hAnsi="Cambria"/>
          <w:sz w:val="22"/>
          <w:szCs w:val="22"/>
        </w:rPr>
      </w:pPr>
      <w:r w:rsidRPr="002F0192">
        <w:rPr>
          <w:rFonts w:ascii="Cambria" w:hAnsi="Cambria"/>
          <w:sz w:val="22"/>
          <w:szCs w:val="22"/>
        </w:rPr>
        <w:t>prawo do wniesienia skargi do Prezesa Urzędu Ochrony Danych Osobowych, gdy Wykonawca uzna, że przetwarzanie jego danych osobowych narusza przepisy RODO;</w:t>
      </w:r>
    </w:p>
    <w:p w:rsidR="009A6281" w:rsidRPr="002F0192" w:rsidRDefault="009A6281" w:rsidP="00730D08">
      <w:pPr>
        <w:numPr>
          <w:ilvl w:val="0"/>
          <w:numId w:val="18"/>
        </w:numPr>
        <w:spacing w:line="276" w:lineRule="auto"/>
        <w:jc w:val="both"/>
        <w:rPr>
          <w:rFonts w:ascii="Cambria" w:hAnsi="Cambria"/>
          <w:sz w:val="22"/>
          <w:szCs w:val="22"/>
        </w:rPr>
      </w:pPr>
      <w:r w:rsidRPr="002F0192">
        <w:rPr>
          <w:rFonts w:ascii="Cambria" w:hAnsi="Cambria"/>
          <w:sz w:val="22"/>
          <w:szCs w:val="22"/>
        </w:rPr>
        <w:t xml:space="preserve">  Wykonawcy nie przysługuje:</w:t>
      </w:r>
    </w:p>
    <w:p w:rsidR="009A6281" w:rsidRPr="002F0192" w:rsidRDefault="009A6281" w:rsidP="00730D08">
      <w:pPr>
        <w:numPr>
          <w:ilvl w:val="0"/>
          <w:numId w:val="21"/>
        </w:numPr>
        <w:spacing w:line="276" w:lineRule="auto"/>
        <w:jc w:val="both"/>
        <w:rPr>
          <w:rFonts w:ascii="Cambria" w:hAnsi="Cambria"/>
          <w:sz w:val="22"/>
          <w:szCs w:val="22"/>
        </w:rPr>
      </w:pPr>
      <w:r w:rsidRPr="002F0192">
        <w:rPr>
          <w:rFonts w:ascii="Cambria" w:hAnsi="Cambria"/>
          <w:sz w:val="22"/>
          <w:szCs w:val="22"/>
        </w:rPr>
        <w:t>w związku z art. 17 ust. 3 lit. b, d lub e RODO prawo do usunięcia danych osobowych;</w:t>
      </w:r>
    </w:p>
    <w:p w:rsidR="009A6281" w:rsidRPr="002F0192" w:rsidRDefault="009A6281" w:rsidP="00730D08">
      <w:pPr>
        <w:numPr>
          <w:ilvl w:val="0"/>
          <w:numId w:val="21"/>
        </w:numPr>
        <w:spacing w:line="276" w:lineRule="auto"/>
        <w:jc w:val="both"/>
        <w:rPr>
          <w:rFonts w:ascii="Cambria" w:hAnsi="Cambria"/>
          <w:sz w:val="22"/>
          <w:szCs w:val="22"/>
        </w:rPr>
      </w:pPr>
      <w:r w:rsidRPr="002F0192">
        <w:rPr>
          <w:rFonts w:ascii="Cambria" w:hAnsi="Cambria"/>
          <w:sz w:val="22"/>
          <w:szCs w:val="22"/>
        </w:rPr>
        <w:t>prawo do przenoszenia danych osobowych, o którym mowa w art. 20 RODO;</w:t>
      </w:r>
    </w:p>
    <w:p w:rsidR="00BA638C" w:rsidRPr="00343010" w:rsidRDefault="009A6281" w:rsidP="00343010">
      <w:pPr>
        <w:numPr>
          <w:ilvl w:val="0"/>
          <w:numId w:val="21"/>
        </w:numPr>
        <w:spacing w:line="276" w:lineRule="auto"/>
        <w:jc w:val="both"/>
        <w:rPr>
          <w:rFonts w:ascii="Cambria" w:hAnsi="Cambria"/>
          <w:sz w:val="22"/>
          <w:szCs w:val="22"/>
        </w:rPr>
      </w:pPr>
      <w:r w:rsidRPr="002F0192">
        <w:rPr>
          <w:rFonts w:ascii="Cambria" w:hAnsi="Cambria"/>
          <w:sz w:val="22"/>
          <w:szCs w:val="22"/>
        </w:rPr>
        <w:t xml:space="preserve">na podstawie art. 21 RODO prawo sprzeciwu, wobec przetwarzania danych osobowych, gdyż podstawą prawną przetwarzania Pani/Pana danych osobowych jest art. 6 ust. 1 lit. c RODO.  </w:t>
      </w:r>
    </w:p>
    <w:p w:rsidR="006C509D" w:rsidRPr="002F0192" w:rsidRDefault="006C509D" w:rsidP="006C509D">
      <w:pPr>
        <w:spacing w:line="276" w:lineRule="auto"/>
        <w:ind w:left="720"/>
        <w:jc w:val="both"/>
        <w:rPr>
          <w:rFonts w:ascii="Cambria" w:hAnsi="Cambria"/>
          <w:sz w:val="22"/>
          <w:szCs w:val="22"/>
        </w:rPr>
      </w:pPr>
    </w:p>
    <w:p w:rsidR="009A6281" w:rsidRPr="001C386E" w:rsidRDefault="009A6281" w:rsidP="009A6281">
      <w:pPr>
        <w:spacing w:line="276" w:lineRule="auto"/>
        <w:ind w:left="426" w:firstLine="1"/>
        <w:jc w:val="both"/>
        <w:rPr>
          <w:rFonts w:ascii="Cambria" w:hAnsi="Cambria"/>
        </w:rPr>
      </w:pPr>
      <w:r w:rsidRPr="001C386E">
        <w:rPr>
          <w:rFonts w:ascii="Cambria" w:hAnsi="Cambria"/>
          <w:b/>
        </w:rPr>
        <w:t>UWAGA!</w:t>
      </w:r>
    </w:p>
    <w:p w:rsidR="009A6281" w:rsidRPr="00BA638C" w:rsidRDefault="009A6281" w:rsidP="005F6B56">
      <w:pPr>
        <w:numPr>
          <w:ilvl w:val="0"/>
          <w:numId w:val="20"/>
        </w:numPr>
        <w:tabs>
          <w:tab w:val="clear" w:pos="540"/>
        </w:tabs>
        <w:spacing w:line="276" w:lineRule="auto"/>
        <w:ind w:left="284" w:hanging="284"/>
        <w:jc w:val="both"/>
        <w:rPr>
          <w:rFonts w:ascii="Cambria" w:hAnsi="Cambria"/>
          <w:sz w:val="22"/>
          <w:szCs w:val="22"/>
        </w:rPr>
      </w:pPr>
      <w:r w:rsidRPr="00BA638C">
        <w:rPr>
          <w:rFonts w:ascii="Cambria" w:hAnsi="Cambria"/>
          <w:bCs/>
          <w:sz w:val="22"/>
          <w:szCs w:val="22"/>
        </w:rPr>
        <w:t>Do obowiązków Wykonawcy należą m.in. obowiązki wynikające z RODO, w szczególności obowiązek informacyjny przewidziany w art. 13 RODO względem osób fizycznych</w:t>
      </w:r>
      <w:r w:rsidRPr="00BA638C">
        <w:rPr>
          <w:rFonts w:ascii="Cambria" w:hAnsi="Cambria"/>
          <w:sz w:val="22"/>
          <w:szCs w:val="22"/>
        </w:rPr>
        <w:t xml:space="preserve">, których dane osobowe dotyczą i od których dane te Wykonawca bezpośrednio pozyskał. </w:t>
      </w:r>
    </w:p>
    <w:p w:rsidR="009A6281" w:rsidRPr="00BA638C" w:rsidRDefault="009A6281" w:rsidP="005F6B56">
      <w:pPr>
        <w:numPr>
          <w:ilvl w:val="0"/>
          <w:numId w:val="20"/>
        </w:numPr>
        <w:tabs>
          <w:tab w:val="clear" w:pos="540"/>
          <w:tab w:val="num" w:pos="0"/>
        </w:tabs>
        <w:spacing w:line="276" w:lineRule="auto"/>
        <w:ind w:left="284" w:hanging="284"/>
        <w:jc w:val="both"/>
        <w:rPr>
          <w:rFonts w:ascii="Cambria" w:hAnsi="Cambria"/>
          <w:sz w:val="22"/>
          <w:szCs w:val="22"/>
        </w:rPr>
      </w:pPr>
      <w:r w:rsidRPr="00BA638C">
        <w:rPr>
          <w:rFonts w:ascii="Cambria" w:hAnsi="Cambria"/>
          <w:sz w:val="22"/>
          <w:szCs w:val="22"/>
        </w:rPr>
        <w:t>Jednakże obowiązek informacyjny wynikający z art. 13 RODO nie będzie miał zastosowania, gdy i</w:t>
      </w:r>
      <w:r w:rsidR="008F6A86" w:rsidRPr="00BA638C">
        <w:rPr>
          <w:rFonts w:ascii="Cambria" w:hAnsi="Cambria"/>
          <w:sz w:val="22"/>
          <w:szCs w:val="22"/>
        </w:rPr>
        <w:t> </w:t>
      </w:r>
      <w:r w:rsidRPr="00BA638C">
        <w:rPr>
          <w:rFonts w:ascii="Cambria" w:hAnsi="Cambria"/>
          <w:sz w:val="22"/>
          <w:szCs w:val="22"/>
        </w:rPr>
        <w:t>w</w:t>
      </w:r>
      <w:r w:rsidR="008F6A86" w:rsidRPr="00BA638C">
        <w:rPr>
          <w:rFonts w:ascii="Cambria" w:hAnsi="Cambria"/>
          <w:sz w:val="22"/>
          <w:szCs w:val="22"/>
        </w:rPr>
        <w:t> </w:t>
      </w:r>
      <w:r w:rsidRPr="00BA638C">
        <w:rPr>
          <w:rFonts w:ascii="Cambria" w:hAnsi="Cambria"/>
          <w:sz w:val="22"/>
          <w:szCs w:val="22"/>
        </w:rPr>
        <w:t xml:space="preserve">zakresie, w jakim osoba fizyczna, której dane dotyczą, dysponuje już tymi informacjami (vide: art. 13 ust. 4 RODO). </w:t>
      </w:r>
    </w:p>
    <w:p w:rsidR="009A6281" w:rsidRPr="00BA638C" w:rsidRDefault="009A6281" w:rsidP="005F6B56">
      <w:pPr>
        <w:numPr>
          <w:ilvl w:val="0"/>
          <w:numId w:val="20"/>
        </w:numPr>
        <w:tabs>
          <w:tab w:val="clear" w:pos="540"/>
          <w:tab w:val="num" w:pos="0"/>
        </w:tabs>
        <w:spacing w:line="276" w:lineRule="auto"/>
        <w:ind w:left="284" w:hanging="426"/>
        <w:jc w:val="both"/>
        <w:rPr>
          <w:rFonts w:ascii="Cambria" w:hAnsi="Cambria"/>
          <w:sz w:val="22"/>
          <w:szCs w:val="22"/>
        </w:rPr>
      </w:pPr>
      <w:r w:rsidRPr="00BA638C">
        <w:rPr>
          <w:rFonts w:ascii="Cambria" w:hAnsi="Cambria"/>
          <w:bCs/>
          <w:sz w:val="22"/>
          <w:szCs w:val="22"/>
        </w:rPr>
        <w:t>Ponadto, Wykonawca będzie musiał wypełnić obowiązek informacyjny wynikający z art. 14 RODO względem osób fizycznych</w:t>
      </w:r>
      <w:r w:rsidRPr="00BA638C">
        <w:rPr>
          <w:rFonts w:ascii="Cambria" w:hAnsi="Cambria"/>
          <w:sz w:val="22"/>
          <w:szCs w:val="22"/>
        </w:rPr>
        <w:t xml:space="preserve">, których dane przekazuje Zamawiającemu i których dane pośrednio pozyskał, chyba że ma zastosowanie co najmniej jedno z </w:t>
      </w:r>
      <w:proofErr w:type="spellStart"/>
      <w:r w:rsidRPr="00BA638C">
        <w:rPr>
          <w:rFonts w:ascii="Cambria" w:hAnsi="Cambria"/>
          <w:sz w:val="22"/>
          <w:szCs w:val="22"/>
        </w:rPr>
        <w:t>wyłączeń</w:t>
      </w:r>
      <w:proofErr w:type="spellEnd"/>
      <w:r w:rsidRPr="00BA638C">
        <w:rPr>
          <w:rFonts w:ascii="Cambria" w:hAnsi="Cambria"/>
          <w:sz w:val="22"/>
          <w:szCs w:val="22"/>
        </w:rPr>
        <w:t>, o których mowa w art. 14 ust. 5</w:t>
      </w:r>
      <w:r w:rsidR="008F6A86" w:rsidRPr="00BA638C">
        <w:rPr>
          <w:rFonts w:ascii="Cambria" w:hAnsi="Cambria"/>
          <w:sz w:val="22"/>
          <w:szCs w:val="22"/>
        </w:rPr>
        <w:t> </w:t>
      </w:r>
      <w:r w:rsidRPr="00BA638C">
        <w:rPr>
          <w:rFonts w:ascii="Cambria" w:hAnsi="Cambria"/>
          <w:sz w:val="22"/>
          <w:szCs w:val="22"/>
        </w:rPr>
        <w:t xml:space="preserve">RODO. </w:t>
      </w:r>
    </w:p>
    <w:p w:rsidR="009A6281" w:rsidRPr="00BA638C" w:rsidRDefault="009A6281" w:rsidP="005F6B56">
      <w:pPr>
        <w:numPr>
          <w:ilvl w:val="0"/>
          <w:numId w:val="20"/>
        </w:numPr>
        <w:tabs>
          <w:tab w:val="clear" w:pos="540"/>
          <w:tab w:val="num" w:pos="0"/>
        </w:tabs>
        <w:spacing w:line="276" w:lineRule="auto"/>
        <w:ind w:left="284" w:hanging="426"/>
        <w:jc w:val="both"/>
        <w:rPr>
          <w:rFonts w:ascii="Cambria" w:hAnsi="Cambria"/>
          <w:sz w:val="22"/>
          <w:szCs w:val="22"/>
          <w:u w:val="single"/>
        </w:rPr>
      </w:pPr>
      <w:r w:rsidRPr="00BA638C">
        <w:rPr>
          <w:rFonts w:ascii="Cambria" w:hAnsi="Cambria"/>
          <w:sz w:val="22"/>
          <w:szCs w:val="22"/>
          <w:u w:val="single"/>
        </w:rPr>
        <w:t>W związku z powyżs</w:t>
      </w:r>
      <w:r w:rsidR="006E16B8" w:rsidRPr="00BA638C">
        <w:rPr>
          <w:rFonts w:ascii="Cambria" w:hAnsi="Cambria"/>
          <w:sz w:val="22"/>
          <w:szCs w:val="22"/>
          <w:u w:val="single"/>
        </w:rPr>
        <w:t xml:space="preserve">zym Wykonawca </w:t>
      </w:r>
      <w:r w:rsidRPr="00BA638C">
        <w:rPr>
          <w:rFonts w:ascii="Cambria" w:hAnsi="Cambria"/>
          <w:sz w:val="22"/>
          <w:szCs w:val="22"/>
          <w:u w:val="single"/>
        </w:rPr>
        <w:t>składa (o ile dotyczy) stosowne oświadczenie</w:t>
      </w:r>
      <w:r w:rsidR="006E16B8" w:rsidRPr="00BA638C">
        <w:rPr>
          <w:rFonts w:ascii="Cambria" w:hAnsi="Cambria"/>
          <w:sz w:val="22"/>
          <w:szCs w:val="22"/>
          <w:u w:val="single"/>
        </w:rPr>
        <w:t xml:space="preserve">- wzór zawarty jest w załączniku  nr </w:t>
      </w:r>
      <w:r w:rsidR="00240360" w:rsidRPr="00BA638C">
        <w:rPr>
          <w:rFonts w:ascii="Cambria" w:hAnsi="Cambria"/>
          <w:sz w:val="22"/>
          <w:szCs w:val="22"/>
          <w:u w:val="single"/>
        </w:rPr>
        <w:t>3</w:t>
      </w:r>
      <w:r w:rsidR="006E16B8" w:rsidRPr="00BA638C">
        <w:rPr>
          <w:rFonts w:ascii="Cambria" w:hAnsi="Cambria"/>
          <w:sz w:val="22"/>
          <w:szCs w:val="22"/>
          <w:u w:val="single"/>
        </w:rPr>
        <w:t xml:space="preserve"> do SWZ.</w:t>
      </w:r>
    </w:p>
    <w:p w:rsidR="001B6080" w:rsidRPr="007D6960" w:rsidRDefault="001B6080" w:rsidP="006C2961">
      <w:pPr>
        <w:spacing w:line="276" w:lineRule="auto"/>
        <w:jc w:val="both"/>
        <w:rPr>
          <w:rFonts w:ascii="Cambria" w:hAnsi="Cambria"/>
          <w:sz w:val="14"/>
          <w:szCs w:val="14"/>
        </w:rPr>
      </w:pPr>
    </w:p>
    <w:p w:rsidR="001C386E" w:rsidRPr="007E202C" w:rsidRDefault="001C386E" w:rsidP="008F11F4">
      <w:pPr>
        <w:pStyle w:val="Bezodstpw"/>
        <w:spacing w:line="276" w:lineRule="auto"/>
        <w:rPr>
          <w:rFonts w:ascii="Cambria" w:hAnsi="Cambria" w:cs="Arial"/>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E2077B" w:rsidRDefault="008F11F4" w:rsidP="000D743B">
      <w:pPr>
        <w:pStyle w:val="Tekstpodstawowy"/>
        <w:spacing w:after="60" w:line="276" w:lineRule="auto"/>
        <w:ind w:left="5664" w:firstLine="6"/>
        <w:rPr>
          <w:rFonts w:ascii="Cambria" w:hAnsi="Cambria" w:cs="Arial"/>
          <w:b/>
          <w:bCs/>
          <w:smallCaps w:val="0"/>
          <w:sz w:val="20"/>
          <w:szCs w:val="20"/>
        </w:rPr>
      </w:pPr>
      <w:r>
        <w:rPr>
          <w:rFonts w:ascii="Cambria" w:hAnsi="Cambria" w:cs="Arial"/>
          <w:b/>
          <w:bCs/>
          <w:smallCaps w:val="0"/>
          <w:sz w:val="20"/>
          <w:szCs w:val="20"/>
        </w:rPr>
        <w:t>Z</w:t>
      </w:r>
      <w:r w:rsidR="00944CC6" w:rsidRPr="007D6960">
        <w:rPr>
          <w:rFonts w:ascii="Cambria" w:hAnsi="Cambria" w:cs="Arial"/>
          <w:b/>
          <w:bCs/>
          <w:smallCaps w:val="0"/>
          <w:sz w:val="20"/>
          <w:szCs w:val="20"/>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rPr>
      </w:pPr>
    </w:p>
    <w:p w:rsidR="00F66AC8" w:rsidRDefault="00F66AC8" w:rsidP="00E2077B">
      <w:pPr>
        <w:pStyle w:val="Tekstpodstawowy"/>
        <w:spacing w:after="60" w:line="276" w:lineRule="auto"/>
        <w:ind w:left="5664" w:firstLine="708"/>
        <w:rPr>
          <w:rFonts w:ascii="Cambria" w:hAnsi="Cambria" w:cs="Arial"/>
          <w:b/>
          <w:bCs/>
          <w:smallCaps w:val="0"/>
          <w:sz w:val="20"/>
          <w:szCs w:val="20"/>
        </w:rPr>
      </w:pPr>
    </w:p>
    <w:p w:rsidR="00E2077B" w:rsidRDefault="00E2077B" w:rsidP="00E2077B">
      <w:pPr>
        <w:pStyle w:val="Tekstpodstawowy"/>
        <w:spacing w:after="60" w:line="276" w:lineRule="auto"/>
        <w:ind w:left="5664" w:firstLine="708"/>
        <w:rPr>
          <w:rFonts w:ascii="Cambria" w:hAnsi="Cambria" w:cs="Arial"/>
          <w:b/>
          <w:bCs/>
          <w:smallCaps w:val="0"/>
          <w:sz w:val="20"/>
          <w:szCs w:val="20"/>
        </w:rPr>
      </w:pPr>
    </w:p>
    <w:p w:rsidR="00E2077B" w:rsidRDefault="000D743B" w:rsidP="00E2077B">
      <w:pPr>
        <w:pStyle w:val="Tekstpodstawowy"/>
        <w:spacing w:after="60" w:line="276" w:lineRule="auto"/>
        <w:jc w:val="left"/>
        <w:rPr>
          <w:rFonts w:ascii="Cambria" w:hAnsi="Cambria" w:cs="Arial"/>
          <w:b/>
          <w:bCs/>
          <w:smallCaps w:val="0"/>
          <w:sz w:val="20"/>
          <w:szCs w:val="20"/>
        </w:rPr>
      </w:pPr>
      <w:r>
        <w:rPr>
          <w:rFonts w:ascii="Cambria" w:hAnsi="Cambria" w:cs="Arial"/>
          <w:b/>
          <w:bCs/>
          <w:smallCaps w:val="0"/>
          <w:sz w:val="20"/>
          <w:szCs w:val="20"/>
        </w:rPr>
        <w:t xml:space="preserve">                                                                                                                                              </w:t>
      </w:r>
      <w:r w:rsidR="00E2077B" w:rsidRPr="007D6960">
        <w:rPr>
          <w:rFonts w:ascii="Cambria" w:hAnsi="Cambria" w:cs="Arial"/>
          <w:b/>
          <w:bCs/>
          <w:smallCaps w:val="0"/>
          <w:sz w:val="20"/>
          <w:szCs w:val="20"/>
        </w:rPr>
        <w:t>……………………………………</w:t>
      </w:r>
    </w:p>
    <w:p w:rsidR="00E2077B" w:rsidRDefault="00E2077B" w:rsidP="00D4086A">
      <w:pPr>
        <w:pStyle w:val="Tekstpodstawowy"/>
        <w:spacing w:after="60" w:line="276" w:lineRule="auto"/>
        <w:ind w:left="5664" w:firstLine="708"/>
        <w:jc w:val="left"/>
        <w:rPr>
          <w:rFonts w:ascii="Cambria" w:hAnsi="Cambria" w:cs="Arial"/>
          <w:b/>
          <w:bCs/>
          <w:smallCaps w:val="0"/>
          <w:sz w:val="20"/>
          <w:szCs w:val="20"/>
        </w:rPr>
        <w:sectPr w:rsidR="00E2077B" w:rsidSect="009462A0">
          <w:headerReference w:type="default" r:id="rId16"/>
          <w:footerReference w:type="even" r:id="rId17"/>
          <w:footerReference w:type="default" r:id="rId18"/>
          <w:pgSz w:w="11906" w:h="16838"/>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540A45" w:rsidRDefault="008315AF"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8315AF">
        <w:rPr>
          <w:b/>
          <w:sz w:val="22"/>
          <w:szCs w:val="22"/>
        </w:rPr>
        <w:t xml:space="preserve">Dz.U. S: </w:t>
      </w:r>
      <w:r w:rsidR="000D743B">
        <w:rPr>
          <w:b/>
          <w:sz w:val="22"/>
          <w:szCs w:val="22"/>
        </w:rPr>
        <w:t>……………………</w:t>
      </w:r>
      <w:r w:rsidR="005138DB">
        <w:rPr>
          <w:rFonts w:ascii="Arial Narrow" w:eastAsia="Calibri" w:hAnsi="Arial Narrow"/>
          <w:b/>
          <w:lang w:eastAsia="ar-SA"/>
        </w:rPr>
        <w:t>.</w:t>
      </w:r>
      <w:r w:rsidR="00FC1D6E" w:rsidRPr="00540A45">
        <w:rPr>
          <w:rFonts w:ascii="Arial Narrow" w:eastAsia="Calibri" w:hAnsi="Arial Narrow"/>
          <w:b/>
          <w:lang w:eastAsia="ar-SA"/>
        </w:rPr>
        <w:t xml:space="preserve">,  strona http://ted.europa.eu, </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 w Dz.U</w:t>
      </w:r>
      <w:r>
        <w:rPr>
          <w:rFonts w:ascii="Arial Narrow" w:eastAsia="Calibri" w:hAnsi="Arial Narrow"/>
          <w:b/>
          <w:lang w:eastAsia="ar-SA"/>
        </w:rPr>
        <w:t xml:space="preserve">. </w:t>
      </w:r>
      <w:r w:rsidR="00CE083D">
        <w:rPr>
          <w:rFonts w:ascii="Arial Narrow" w:eastAsia="Calibri" w:hAnsi="Arial Narrow"/>
          <w:b/>
          <w:lang w:eastAsia="ar-SA"/>
        </w:rPr>
        <w:t xml:space="preserve">S: </w:t>
      </w:r>
      <w:r w:rsidR="000D743B">
        <w:rPr>
          <w:rFonts w:ascii="Arial Narrow" w:eastAsia="Calibri" w:hAnsi="Arial Narrow"/>
          <w:b/>
          <w:lang w:eastAsia="ar-SA"/>
        </w:rPr>
        <w:t>……………………………</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735F27" w:rsidP="00D37547">
            <w:pPr>
              <w:suppressAutoHyphens/>
              <w:snapToGrid w:val="0"/>
              <w:spacing w:after="200" w:line="276" w:lineRule="auto"/>
              <w:rPr>
                <w:rFonts w:ascii="Arial Narrow" w:eastAsia="Calibri" w:hAnsi="Arial Narrow"/>
                <w:b/>
                <w:lang w:eastAsia="ar-SA"/>
              </w:rPr>
            </w:pPr>
            <w:r>
              <w:rPr>
                <w:rFonts w:ascii="Arial Narrow" w:eastAsia="Calibri" w:hAnsi="Arial Narrow"/>
                <w:b/>
                <w:lang w:eastAsia="ar-SA"/>
              </w:rPr>
              <w:t xml:space="preserve">Dostawy </w:t>
            </w:r>
            <w:r w:rsidR="0003479B">
              <w:rPr>
                <w:rFonts w:ascii="Arial Narrow" w:eastAsia="Calibri" w:hAnsi="Arial Narrow"/>
                <w:b/>
                <w:lang w:eastAsia="ar-SA"/>
              </w:rPr>
              <w:t>wyrobów medycznych jednorazowego użytku</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FC1D6E" w:rsidP="000D743B">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Sz. S. P. O.O. SZP 3810/</w:t>
            </w:r>
            <w:r w:rsidR="00343010">
              <w:rPr>
                <w:rFonts w:ascii="Arial Narrow" w:eastAsia="Calibri" w:hAnsi="Arial Narrow"/>
                <w:b/>
                <w:lang w:eastAsia="ar-SA"/>
              </w:rPr>
              <w:t>14</w:t>
            </w:r>
            <w:r w:rsidR="002772DA">
              <w:rPr>
                <w:rFonts w:ascii="Arial Narrow" w:eastAsia="Calibri" w:hAnsi="Arial Narrow"/>
                <w:b/>
                <w:lang w:eastAsia="ar-SA"/>
              </w:rPr>
              <w:t>/</w:t>
            </w:r>
            <w:r w:rsidRPr="006C509D">
              <w:rPr>
                <w:rFonts w:ascii="Arial Narrow" w:eastAsia="Calibri" w:hAnsi="Arial Narrow"/>
                <w:b/>
                <w:lang w:eastAsia="ar-SA"/>
              </w:rPr>
              <w:t>202</w:t>
            </w:r>
            <w:r w:rsidR="00343010">
              <w:rPr>
                <w:rFonts w:ascii="Arial Narrow" w:eastAsia="Calibri" w:hAnsi="Arial Narrow"/>
                <w:b/>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obejmują wszystkie wymagane kryteria </w:t>
            </w:r>
            <w:r w:rsidRPr="00AB22EB">
              <w:rPr>
                <w:rFonts w:ascii="Arial Narrow" w:eastAsia="Calibri" w:hAnsi="Arial Narrow"/>
                <w:lang w:eastAsia="ar-SA"/>
              </w:rPr>
              <w:lastRenderedPageBreak/>
              <w:t>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730D08">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 xml:space="preserve">zrealizował następujące główne dostawy określonego rodzaju lub wyświadczył następujące główne usługi określonego </w:t>
            </w:r>
            <w:proofErr w:type="spellStart"/>
            <w:r w:rsidRPr="00AB22EB">
              <w:rPr>
                <w:rFonts w:ascii="Arial Narrow" w:eastAsia="Calibri" w:hAnsi="Arial Narrow"/>
                <w:b/>
                <w:lang w:eastAsia="ar-SA"/>
              </w:rPr>
              <w:t>rodzaju</w:t>
            </w:r>
            <w:r w:rsidRPr="00AB22EB">
              <w:rPr>
                <w:rFonts w:ascii="Arial Narrow" w:eastAsia="Calibri" w:hAnsi="Arial Narrow"/>
                <w:lang w:eastAsia="ar-SA"/>
              </w:rPr>
              <w:t>:Przy</w:t>
            </w:r>
            <w:proofErr w:type="spellEnd"/>
            <w:r w:rsidRPr="00AB22EB">
              <w:rPr>
                <w:rFonts w:ascii="Arial Narrow" w:eastAsia="Calibri" w:hAnsi="Arial Narrow"/>
                <w:lang w:eastAsia="ar-SA"/>
              </w:rPr>
              <w:t xml:space="preserve">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A57972" w:rsidP="0007506A">
            <w:pPr>
              <w:suppressAutoHyphens/>
              <w:spacing w:after="200" w:line="276" w:lineRule="auto"/>
              <w:rPr>
                <w:rFonts w:ascii="Arial Narrow" w:eastAsia="Calibri" w:hAnsi="Arial Narrow"/>
                <w:lang w:eastAsia="ar-SA"/>
              </w:rPr>
            </w:pPr>
            <w:r>
              <w:rPr>
                <w:rFonts w:ascii="Arial Narrow" w:eastAsia="Calibri" w:hAnsi="Arial Narrow"/>
                <w:noProof/>
                <w:sz w:val="22"/>
                <w:szCs w:val="22"/>
                <w:lang w:eastAsia="ar-SA"/>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B37B9">
                                    <w:tc>
                                      <w:tcPr>
                                        <w:tcW w:w="1336" w:type="dxa"/>
                                        <w:gridSpan w:val="2"/>
                                        <w:tcBorders>
                                          <w:top w:val="single" w:sz="4" w:space="0" w:color="000000"/>
                                          <w:left w:val="single" w:sz="4" w:space="0" w:color="000000"/>
                                          <w:bottom w:val="single" w:sz="4" w:space="0" w:color="000000"/>
                                        </w:tcBorders>
                                      </w:tcPr>
                                      <w:p w:rsidR="007B37B9" w:rsidRDefault="007B37B9">
                                        <w:pPr>
                                          <w:snapToGrid w:val="0"/>
                                        </w:pPr>
                                        <w:r>
                                          <w:t>Opis</w:t>
                                        </w:r>
                                      </w:p>
                                      <w:p w:rsidR="007B37B9" w:rsidRDefault="007B37B9">
                                        <w:r>
                                          <w:t>Kwoty</w:t>
                                        </w:r>
                                      </w:p>
                                      <w:p w:rsidR="007B37B9" w:rsidRDefault="007B37B9">
                                        <w:r>
                                          <w:t>Daty</w:t>
                                        </w:r>
                                      </w:p>
                                      <w:p w:rsidR="007B37B9" w:rsidRDefault="007B37B9">
                                        <w:r>
                                          <w:t>Odbiorcy</w:t>
                                        </w:r>
                                      </w:p>
                                      <w:p w:rsidR="007B37B9" w:rsidRDefault="007B37B9"/>
                                      <w:p w:rsidR="007B37B9" w:rsidRDefault="007B37B9">
                                        <w:pPr>
                                          <w:snapToGrid w:val="0"/>
                                        </w:pPr>
                                      </w:p>
                                      <w:p w:rsidR="007B37B9" w:rsidRDefault="007B37B9">
                                        <w:pPr>
                                          <w:snapToGrid w:val="0"/>
                                        </w:pPr>
                                      </w:p>
                                      <w:p w:rsidR="007B37B9" w:rsidRDefault="007B37B9">
                                        <w:pPr>
                                          <w:snapToGrid w:val="0"/>
                                        </w:pPr>
                                      </w:p>
                                      <w:p w:rsidR="007B37B9" w:rsidRDefault="007B37B9">
                                        <w:pPr>
                                          <w:snapToGrid w:val="0"/>
                                        </w:pPr>
                                      </w:p>
                                      <w:p w:rsidR="007B37B9" w:rsidRDefault="007B37B9"/>
                                      <w:p w:rsidR="007B37B9" w:rsidRDefault="007B37B9"/>
                                    </w:tc>
                                    <w:tc>
                                      <w:tcPr>
                                        <w:tcW w:w="936" w:type="dxa"/>
                                        <w:gridSpan w:val="2"/>
                                        <w:tcBorders>
                                          <w:top w:val="single" w:sz="4" w:space="0" w:color="000000"/>
                                          <w:left w:val="single" w:sz="4" w:space="0" w:color="000000"/>
                                          <w:bottom w:val="single" w:sz="4" w:space="0" w:color="000000"/>
                                        </w:tcBorders>
                                      </w:tcPr>
                                      <w:p w:rsidR="007B37B9" w:rsidRDefault="007B37B9">
                                        <w:pPr>
                                          <w:pStyle w:val="Nagwektabeli"/>
                                          <w:snapToGrid w:val="0"/>
                                        </w:pPr>
                                      </w:p>
                                    </w:tc>
                                    <w:tc>
                                      <w:tcPr>
                                        <w:tcW w:w="724" w:type="dxa"/>
                                        <w:tcBorders>
                                          <w:top w:val="single" w:sz="4" w:space="0" w:color="000000"/>
                                          <w:left w:val="single" w:sz="4" w:space="0" w:color="000000"/>
                                          <w:bottom w:val="single" w:sz="4" w:space="0" w:color="000000"/>
                                        </w:tcBorders>
                                      </w:tcPr>
                                      <w:p w:rsidR="007B37B9" w:rsidRDefault="007B37B9">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B37B9" w:rsidRDefault="007B37B9">
                                        <w:pPr>
                                          <w:pStyle w:val="Nagwektabeli"/>
                                          <w:snapToGrid w:val="0"/>
                                        </w:pPr>
                                      </w:p>
                                    </w:tc>
                                  </w:tr>
                                  <w:tr w:rsidR="007B37B9">
                                    <w:trPr>
                                      <w:gridAfter w:val="1"/>
                                      <w:wAfter w:w="10" w:type="dxa"/>
                                    </w:trPr>
                                    <w:tc>
                                      <w:tcPr>
                                        <w:tcW w:w="1066" w:type="dxa"/>
                                        <w:tcMar>
                                          <w:left w:w="0" w:type="dxa"/>
                                          <w:right w:w="0" w:type="dxa"/>
                                        </w:tcMar>
                                      </w:tcPr>
                                      <w:p w:rsidR="007B37B9" w:rsidRDefault="007B37B9">
                                        <w:pPr>
                                          <w:pStyle w:val="Zawartotabeli"/>
                                          <w:snapToGrid w:val="0"/>
                                        </w:pPr>
                                      </w:p>
                                    </w:tc>
                                    <w:tc>
                                      <w:tcPr>
                                        <w:tcW w:w="1066" w:type="dxa"/>
                                        <w:gridSpan w:val="2"/>
                                        <w:tcMar>
                                          <w:left w:w="0" w:type="dxa"/>
                                          <w:right w:w="0" w:type="dxa"/>
                                        </w:tcMar>
                                      </w:tcPr>
                                      <w:p w:rsidR="007B37B9" w:rsidRDefault="007B37B9">
                                        <w:pPr>
                                          <w:pStyle w:val="Zawartotabeli"/>
                                          <w:snapToGrid w:val="0"/>
                                        </w:pPr>
                                      </w:p>
                                    </w:tc>
                                    <w:tc>
                                      <w:tcPr>
                                        <w:tcW w:w="1066" w:type="dxa"/>
                                        <w:gridSpan w:val="3"/>
                                        <w:tcMar>
                                          <w:left w:w="0" w:type="dxa"/>
                                          <w:right w:w="0" w:type="dxa"/>
                                        </w:tcMar>
                                      </w:tcPr>
                                      <w:p w:rsidR="007B37B9" w:rsidRDefault="007B37B9">
                                        <w:pPr>
                                          <w:pStyle w:val="Zawartotabeli"/>
                                          <w:snapToGrid w:val="0"/>
                                        </w:pPr>
                                      </w:p>
                                    </w:tc>
                                    <w:tc>
                                      <w:tcPr>
                                        <w:tcW w:w="1067" w:type="dxa"/>
                                      </w:tcPr>
                                      <w:p w:rsidR="007B37B9" w:rsidRDefault="007B37B9">
                                        <w:pPr>
                                          <w:pStyle w:val="Zawartotabeli"/>
                                          <w:snapToGrid w:val="0"/>
                                        </w:pPr>
                                      </w:p>
                                    </w:tc>
                                  </w:tr>
                                </w:tbl>
                                <w:p w:rsidR="007B37B9" w:rsidRDefault="007B37B9"/>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B37B9">
                              <w:tc>
                                <w:tcPr>
                                  <w:tcW w:w="1336" w:type="dxa"/>
                                  <w:gridSpan w:val="2"/>
                                  <w:tcBorders>
                                    <w:top w:val="single" w:sz="4" w:space="0" w:color="000000"/>
                                    <w:left w:val="single" w:sz="4" w:space="0" w:color="000000"/>
                                    <w:bottom w:val="single" w:sz="4" w:space="0" w:color="000000"/>
                                  </w:tcBorders>
                                </w:tcPr>
                                <w:p w:rsidR="007B37B9" w:rsidRDefault="007B37B9">
                                  <w:pPr>
                                    <w:snapToGrid w:val="0"/>
                                  </w:pPr>
                                  <w:r>
                                    <w:t>Opis</w:t>
                                  </w:r>
                                </w:p>
                                <w:p w:rsidR="007B37B9" w:rsidRDefault="007B37B9">
                                  <w:r>
                                    <w:t>Kwoty</w:t>
                                  </w:r>
                                </w:p>
                                <w:p w:rsidR="007B37B9" w:rsidRDefault="007B37B9">
                                  <w:r>
                                    <w:t>Daty</w:t>
                                  </w:r>
                                </w:p>
                                <w:p w:rsidR="007B37B9" w:rsidRDefault="007B37B9">
                                  <w:r>
                                    <w:t>Odbiorcy</w:t>
                                  </w:r>
                                </w:p>
                                <w:p w:rsidR="007B37B9" w:rsidRDefault="007B37B9"/>
                                <w:p w:rsidR="007B37B9" w:rsidRDefault="007B37B9">
                                  <w:pPr>
                                    <w:snapToGrid w:val="0"/>
                                  </w:pPr>
                                </w:p>
                                <w:p w:rsidR="007B37B9" w:rsidRDefault="007B37B9">
                                  <w:pPr>
                                    <w:snapToGrid w:val="0"/>
                                  </w:pPr>
                                </w:p>
                                <w:p w:rsidR="007B37B9" w:rsidRDefault="007B37B9">
                                  <w:pPr>
                                    <w:snapToGrid w:val="0"/>
                                  </w:pPr>
                                </w:p>
                                <w:p w:rsidR="007B37B9" w:rsidRDefault="007B37B9">
                                  <w:pPr>
                                    <w:snapToGrid w:val="0"/>
                                  </w:pPr>
                                </w:p>
                                <w:p w:rsidR="007B37B9" w:rsidRDefault="007B37B9"/>
                                <w:p w:rsidR="007B37B9" w:rsidRDefault="007B37B9"/>
                              </w:tc>
                              <w:tc>
                                <w:tcPr>
                                  <w:tcW w:w="936" w:type="dxa"/>
                                  <w:gridSpan w:val="2"/>
                                  <w:tcBorders>
                                    <w:top w:val="single" w:sz="4" w:space="0" w:color="000000"/>
                                    <w:left w:val="single" w:sz="4" w:space="0" w:color="000000"/>
                                    <w:bottom w:val="single" w:sz="4" w:space="0" w:color="000000"/>
                                  </w:tcBorders>
                                </w:tcPr>
                                <w:p w:rsidR="007B37B9" w:rsidRDefault="007B37B9">
                                  <w:pPr>
                                    <w:pStyle w:val="Nagwektabeli"/>
                                    <w:snapToGrid w:val="0"/>
                                  </w:pPr>
                                </w:p>
                              </w:tc>
                              <w:tc>
                                <w:tcPr>
                                  <w:tcW w:w="724" w:type="dxa"/>
                                  <w:tcBorders>
                                    <w:top w:val="single" w:sz="4" w:space="0" w:color="000000"/>
                                    <w:left w:val="single" w:sz="4" w:space="0" w:color="000000"/>
                                    <w:bottom w:val="single" w:sz="4" w:space="0" w:color="000000"/>
                                  </w:tcBorders>
                                </w:tcPr>
                                <w:p w:rsidR="007B37B9" w:rsidRDefault="007B37B9">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B37B9" w:rsidRDefault="007B37B9">
                                  <w:pPr>
                                    <w:pStyle w:val="Nagwektabeli"/>
                                    <w:snapToGrid w:val="0"/>
                                  </w:pPr>
                                </w:p>
                              </w:tc>
                            </w:tr>
                            <w:tr w:rsidR="007B37B9">
                              <w:trPr>
                                <w:gridAfter w:val="1"/>
                                <w:wAfter w:w="10" w:type="dxa"/>
                              </w:trPr>
                              <w:tc>
                                <w:tcPr>
                                  <w:tcW w:w="1066" w:type="dxa"/>
                                  <w:tcMar>
                                    <w:left w:w="0" w:type="dxa"/>
                                    <w:right w:w="0" w:type="dxa"/>
                                  </w:tcMar>
                                </w:tcPr>
                                <w:p w:rsidR="007B37B9" w:rsidRDefault="007B37B9">
                                  <w:pPr>
                                    <w:pStyle w:val="Zawartotabeli"/>
                                    <w:snapToGrid w:val="0"/>
                                  </w:pPr>
                                </w:p>
                              </w:tc>
                              <w:tc>
                                <w:tcPr>
                                  <w:tcW w:w="1066" w:type="dxa"/>
                                  <w:gridSpan w:val="2"/>
                                  <w:tcMar>
                                    <w:left w:w="0" w:type="dxa"/>
                                    <w:right w:w="0" w:type="dxa"/>
                                  </w:tcMar>
                                </w:tcPr>
                                <w:p w:rsidR="007B37B9" w:rsidRDefault="007B37B9">
                                  <w:pPr>
                                    <w:pStyle w:val="Zawartotabeli"/>
                                    <w:snapToGrid w:val="0"/>
                                  </w:pPr>
                                </w:p>
                              </w:tc>
                              <w:tc>
                                <w:tcPr>
                                  <w:tcW w:w="1066" w:type="dxa"/>
                                  <w:gridSpan w:val="3"/>
                                  <w:tcMar>
                                    <w:left w:w="0" w:type="dxa"/>
                                    <w:right w:w="0" w:type="dxa"/>
                                  </w:tcMar>
                                </w:tcPr>
                                <w:p w:rsidR="007B37B9" w:rsidRDefault="007B37B9">
                                  <w:pPr>
                                    <w:pStyle w:val="Zawartotabeli"/>
                                    <w:snapToGrid w:val="0"/>
                                  </w:pPr>
                                </w:p>
                              </w:tc>
                              <w:tc>
                                <w:tcPr>
                                  <w:tcW w:w="1067" w:type="dxa"/>
                                </w:tcPr>
                                <w:p w:rsidR="007B37B9" w:rsidRDefault="007B37B9">
                                  <w:pPr>
                                    <w:pStyle w:val="Zawartotabeli"/>
                                    <w:snapToGrid w:val="0"/>
                                  </w:pPr>
                                </w:p>
                              </w:tc>
                            </w:tr>
                          </w:tbl>
                          <w:p w:rsidR="007B37B9" w:rsidRDefault="007B37B9"/>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xml:space="preserve">(adres internetowy, wydający urząd lub </w:t>
            </w:r>
            <w:proofErr w:type="spellStart"/>
            <w:r w:rsidRPr="00AB22EB">
              <w:rPr>
                <w:rFonts w:ascii="Arial Narrow" w:eastAsia="Calibri" w:hAnsi="Arial Narrow"/>
                <w:lang w:eastAsia="ar-SA"/>
              </w:rPr>
              <w:t>organ,dokładne</w:t>
            </w:r>
            <w:proofErr w:type="spellEnd"/>
            <w:r w:rsidRPr="00AB22EB">
              <w:rPr>
                <w:rFonts w:ascii="Arial Narrow" w:eastAsia="Calibri" w:hAnsi="Arial Narrow"/>
                <w:lang w:eastAsia="ar-SA"/>
              </w:rPr>
              <w:t xml:space="preserv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Na potrzeby postępowania o udzielenie zamówienia publicznego oświadczam, co następuje:</w:t>
      </w:r>
    </w:p>
    <w:p w:rsidR="007D78FE" w:rsidRPr="00574A55" w:rsidRDefault="007D78FE" w:rsidP="007D78FE">
      <w:pPr>
        <w:spacing w:line="360" w:lineRule="auto"/>
        <w:jc w:val="both"/>
        <w:rPr>
          <w:rFonts w:ascii="Cambria" w:hAnsi="Cambria" w:cs="Arial"/>
          <w:b/>
          <w:sz w:val="20"/>
          <w:szCs w:val="20"/>
        </w:rPr>
      </w:pPr>
    </w:p>
    <w:p w:rsidR="007D78FE" w:rsidRPr="0078703F" w:rsidRDefault="007D78FE" w:rsidP="007D78FE">
      <w:pPr>
        <w:spacing w:line="360" w:lineRule="auto"/>
        <w:jc w:val="both"/>
        <w:rPr>
          <w:rFonts w:ascii="Cambria" w:hAnsi="Cambria" w:cs="Arial"/>
          <w:b/>
          <w:sz w:val="20"/>
          <w:szCs w:val="20"/>
        </w:rPr>
      </w:pPr>
    </w:p>
    <w:p w:rsidR="007D78FE" w:rsidRPr="00574A55" w:rsidRDefault="007D78FE" w:rsidP="007D78FE">
      <w:pPr>
        <w:spacing w:line="360" w:lineRule="auto"/>
        <w:jc w:val="both"/>
        <w:rPr>
          <w:rFonts w:ascii="Cambria" w:hAnsi="Cambria" w:cs="Arial"/>
          <w:b/>
          <w:sz w:val="20"/>
          <w:szCs w:val="20"/>
        </w:rPr>
      </w:pP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p>
    <w:p w:rsidR="008D675A" w:rsidRPr="000E5C90" w:rsidRDefault="008D675A" w:rsidP="000E5C90">
      <w:pPr>
        <w:spacing w:line="360" w:lineRule="auto"/>
        <w:jc w:val="both"/>
        <w:rPr>
          <w:rFonts w:ascii="Cambria" w:hAnsi="Cambria" w:cs="Arial"/>
          <w:b/>
          <w:sz w:val="20"/>
          <w:szCs w:val="20"/>
        </w:rPr>
      </w:pPr>
    </w:p>
    <w:p w:rsidR="00E711D4" w:rsidRDefault="00E711D4" w:rsidP="007D78FE">
      <w:pPr>
        <w:pStyle w:val="Tekstpodstawowy"/>
        <w:spacing w:after="60" w:line="276" w:lineRule="auto"/>
        <w:ind w:firstLine="8222"/>
        <w:jc w:val="both"/>
        <w:rPr>
          <w:rFonts w:ascii="Cambria" w:hAnsi="Cambria" w:cs="Arial"/>
          <w:b/>
          <w:bCs/>
          <w:smallCaps w:val="0"/>
          <w:sz w:val="20"/>
          <w:szCs w:val="20"/>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Na potrzeby postępowania o udzielenie zamówienia publicznego oświadczam, co następuje:</w:t>
      </w:r>
    </w:p>
    <w:p w:rsidR="00E711D4" w:rsidRPr="00574A55" w:rsidRDefault="00E711D4" w:rsidP="00E711D4">
      <w:pPr>
        <w:spacing w:line="360" w:lineRule="auto"/>
        <w:jc w:val="both"/>
        <w:rPr>
          <w:rFonts w:ascii="Cambria" w:hAnsi="Cambria" w:cs="Arial"/>
          <w:b/>
          <w:sz w:val="20"/>
          <w:szCs w:val="20"/>
        </w:rPr>
      </w:pP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0D743B">
        <w:rPr>
          <w:rFonts w:ascii="Cambria" w:hAnsi="Cambria" w:cs="Arial"/>
          <w:sz w:val="22"/>
          <w:szCs w:val="22"/>
        </w:rPr>
        <w:t xml:space="preserve"> </w:t>
      </w:r>
      <w:r w:rsidRPr="00213C50">
        <w:rPr>
          <w:rFonts w:ascii="Cambria" w:hAnsi="Cambria" w:cs="Arial"/>
          <w:sz w:val="22"/>
          <w:szCs w:val="22"/>
        </w:rPr>
        <w:t>w rozumieniu ustawy z dnia 16 lutego 2007r. o ochronie konkurencji i konsumentów (Dz.U. z 2020 poz. 1076 i 1086)*,</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rPr>
      </w:pPr>
    </w:p>
    <w:p w:rsidR="00E711D4" w:rsidRDefault="00E711D4" w:rsidP="007D78FE">
      <w:pPr>
        <w:pStyle w:val="Tekstpodstawowy"/>
        <w:spacing w:after="60" w:line="276" w:lineRule="auto"/>
        <w:ind w:firstLine="8222"/>
        <w:jc w:val="both"/>
        <w:rPr>
          <w:rFonts w:ascii="Cambria" w:hAnsi="Cambria" w:cs="Arial"/>
          <w:b/>
          <w:bCs/>
          <w:smallCaps w:val="0"/>
          <w:sz w:val="20"/>
          <w:szCs w:val="20"/>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264A0" w:rsidRPr="002A0009" w:rsidRDefault="00F264A0" w:rsidP="00F264A0">
      <w:pPr>
        <w:jc w:val="right"/>
        <w:rPr>
          <w:b/>
          <w:sz w:val="22"/>
          <w:szCs w:val="22"/>
        </w:rPr>
      </w:pPr>
      <w:r w:rsidRPr="002A0009">
        <w:rPr>
          <w:b/>
          <w:sz w:val="22"/>
          <w:szCs w:val="22"/>
        </w:rPr>
        <w:lastRenderedPageBreak/>
        <w:t>Załącznik nr 5</w:t>
      </w:r>
    </w:p>
    <w:p w:rsidR="00344FCD" w:rsidRPr="002A0009" w:rsidRDefault="00344FCD" w:rsidP="00281504">
      <w:pPr>
        <w:keepNext/>
        <w:tabs>
          <w:tab w:val="num" w:pos="0"/>
        </w:tabs>
        <w:spacing w:after="200" w:line="276" w:lineRule="auto"/>
        <w:outlineLvl w:val="0"/>
        <w:rPr>
          <w:rFonts w:eastAsia="Calibri"/>
          <w:sz w:val="22"/>
          <w:szCs w:val="22"/>
          <w:lang w:eastAsia="en-US"/>
        </w:rPr>
      </w:pPr>
    </w:p>
    <w:p w:rsidR="00C663C6" w:rsidRPr="002A0009" w:rsidRDefault="00C663C6" w:rsidP="00C663C6">
      <w:pPr>
        <w:ind w:left="284"/>
        <w:jc w:val="center"/>
        <w:rPr>
          <w:rFonts w:ascii="Cambria" w:hAnsi="Cambria"/>
          <w:sz w:val="22"/>
          <w:szCs w:val="22"/>
          <w:lang w:eastAsia="en-US"/>
        </w:rPr>
      </w:pPr>
      <w:r w:rsidRPr="002A0009">
        <w:rPr>
          <w:rFonts w:ascii="Cambria" w:hAnsi="Cambria"/>
          <w:sz w:val="22"/>
          <w:szCs w:val="22"/>
          <w:lang w:eastAsia="en-US"/>
        </w:rPr>
        <w:t>Wzór umowy zawierający istotne dla zamawiającego postanowienia, które zostaną wprowadzone do treści zawieranej umowy.</w:t>
      </w:r>
    </w:p>
    <w:p w:rsidR="00735F27" w:rsidRPr="002A0009" w:rsidRDefault="00735F27" w:rsidP="00C663C6">
      <w:pPr>
        <w:rPr>
          <w:rFonts w:ascii="Cambria" w:hAnsi="Cambria"/>
          <w:sz w:val="22"/>
          <w:szCs w:val="22"/>
        </w:rPr>
      </w:pPr>
    </w:p>
    <w:p w:rsidR="00735F27" w:rsidRDefault="00735F27" w:rsidP="00735F27">
      <w:pPr>
        <w:ind w:left="284"/>
        <w:jc w:val="both"/>
        <w:rPr>
          <w:rFonts w:ascii="Cambria" w:hAnsi="Cambria"/>
          <w:lang w:eastAsia="en-US"/>
        </w:rPr>
      </w:pPr>
    </w:p>
    <w:p w:rsidR="009549E4" w:rsidRPr="00DC49EE" w:rsidRDefault="009549E4" w:rsidP="009549E4">
      <w:pPr>
        <w:keepNext/>
        <w:tabs>
          <w:tab w:val="num" w:pos="0"/>
        </w:tabs>
        <w:suppressAutoHyphens/>
        <w:spacing w:after="200" w:line="276" w:lineRule="auto"/>
        <w:ind w:left="432" w:hanging="432"/>
        <w:jc w:val="center"/>
        <w:outlineLvl w:val="0"/>
        <w:rPr>
          <w:rFonts w:ascii="Cambria" w:eastAsia="Calibri" w:hAnsi="Cambria"/>
          <w:b/>
          <w:lang w:eastAsia="ar-SA"/>
        </w:rPr>
      </w:pPr>
      <w:r>
        <w:rPr>
          <w:rFonts w:ascii="Cambria" w:eastAsia="Calibri" w:hAnsi="Cambria"/>
          <w:b/>
          <w:lang w:eastAsia="ar-SA"/>
        </w:rPr>
        <w:t>U</w:t>
      </w:r>
      <w:r w:rsidRPr="00DC49EE">
        <w:rPr>
          <w:rFonts w:ascii="Cambria" w:eastAsia="Calibri" w:hAnsi="Cambria"/>
          <w:b/>
          <w:lang w:eastAsia="ar-SA"/>
        </w:rPr>
        <w:t>MOWA   SPRZEDAŻY</w:t>
      </w:r>
    </w:p>
    <w:p w:rsidR="009549E4" w:rsidRDefault="009549E4" w:rsidP="009549E4">
      <w:pPr>
        <w:keepNext/>
        <w:tabs>
          <w:tab w:val="num" w:pos="0"/>
        </w:tabs>
        <w:suppressAutoHyphens/>
        <w:spacing w:after="200" w:line="276" w:lineRule="auto"/>
        <w:ind w:left="432" w:hanging="432"/>
        <w:jc w:val="center"/>
        <w:outlineLvl w:val="0"/>
        <w:rPr>
          <w:rFonts w:ascii="Cambria" w:eastAsia="Calibri" w:hAnsi="Cambria"/>
          <w:b/>
          <w:lang w:eastAsia="ar-SA"/>
        </w:rPr>
      </w:pPr>
      <w:r>
        <w:rPr>
          <w:rFonts w:ascii="Cambria" w:eastAsia="Calibri" w:hAnsi="Cambria"/>
          <w:b/>
          <w:lang w:eastAsia="ar-SA"/>
        </w:rPr>
        <w:t>SZSPOO.SZP 3810/</w:t>
      </w:r>
      <w:r w:rsidR="005A00B8">
        <w:rPr>
          <w:rFonts w:ascii="Cambria" w:eastAsia="Calibri" w:hAnsi="Cambria"/>
          <w:b/>
          <w:lang w:eastAsia="ar-SA"/>
        </w:rPr>
        <w:t>14</w:t>
      </w:r>
      <w:r w:rsidR="00213529">
        <w:rPr>
          <w:rFonts w:ascii="Cambria" w:eastAsia="Calibri" w:hAnsi="Cambria"/>
          <w:b/>
          <w:lang w:eastAsia="ar-SA"/>
        </w:rPr>
        <w:t>/</w:t>
      </w:r>
      <w:r>
        <w:rPr>
          <w:rFonts w:ascii="Cambria" w:eastAsia="Calibri" w:hAnsi="Cambria"/>
          <w:b/>
          <w:lang w:eastAsia="ar-SA"/>
        </w:rPr>
        <w:t>202</w:t>
      </w:r>
      <w:r w:rsidR="005A00B8">
        <w:rPr>
          <w:rFonts w:ascii="Cambria" w:eastAsia="Calibri" w:hAnsi="Cambria"/>
          <w:b/>
          <w:lang w:eastAsia="ar-SA"/>
        </w:rPr>
        <w:t>5</w:t>
      </w:r>
    </w:p>
    <w:p w:rsidR="009549E4" w:rsidRPr="002A0009" w:rsidRDefault="009549E4" w:rsidP="009549E4">
      <w:pPr>
        <w:suppressAutoHyphens/>
        <w:jc w:val="both"/>
        <w:rPr>
          <w:sz w:val="22"/>
          <w:szCs w:val="22"/>
          <w:lang w:eastAsia="ar-SA"/>
        </w:rPr>
      </w:pPr>
      <w:r w:rsidRPr="002A0009">
        <w:rPr>
          <w:sz w:val="22"/>
          <w:szCs w:val="22"/>
          <w:lang w:eastAsia="ar-SA"/>
        </w:rPr>
        <w:t>zawarta w Brzozowie, w dniu: ………………… r., pomiędzy:</w:t>
      </w:r>
    </w:p>
    <w:p w:rsidR="009549E4" w:rsidRPr="002A0009" w:rsidRDefault="009549E4" w:rsidP="009549E4">
      <w:pPr>
        <w:suppressAutoHyphens/>
        <w:jc w:val="both"/>
        <w:rPr>
          <w:sz w:val="22"/>
          <w:szCs w:val="22"/>
          <w:lang w:eastAsia="ar-SA"/>
        </w:rPr>
      </w:pPr>
      <w:r w:rsidRPr="002A0009">
        <w:rPr>
          <w:sz w:val="22"/>
          <w:szCs w:val="22"/>
          <w:lang w:eastAsia="ar-SA"/>
        </w:rPr>
        <w:t>Szpitalem Specjalistycznym w Brzozowie Podkarpackim Ośrodkiem Onkologicznym im. ks. B. Markiewicza, z siedzibą: 36-200 Brzozów, ul. Ks. J. Bielawskiego 18 zarejestrowanym w Krajowym Rejestrze Sądowym pod numerem KRS 0000007954, reprezentowanym przez:</w:t>
      </w:r>
    </w:p>
    <w:p w:rsidR="009549E4" w:rsidRPr="002A0009" w:rsidRDefault="009549E4" w:rsidP="009549E4">
      <w:pPr>
        <w:suppressAutoHyphens/>
        <w:jc w:val="both"/>
        <w:rPr>
          <w:sz w:val="22"/>
          <w:szCs w:val="22"/>
          <w:lang w:eastAsia="ar-SA"/>
        </w:rPr>
      </w:pPr>
      <w:r w:rsidRPr="002A0009">
        <w:rPr>
          <w:sz w:val="22"/>
          <w:szCs w:val="22"/>
          <w:lang w:eastAsia="ar-SA"/>
        </w:rPr>
        <w:t>lek. Tomasza Kondraciuka,  MBA – Dyrektora</w:t>
      </w:r>
    </w:p>
    <w:p w:rsidR="009549E4" w:rsidRPr="002A0009" w:rsidRDefault="009549E4" w:rsidP="009549E4">
      <w:pPr>
        <w:suppressAutoHyphens/>
        <w:jc w:val="both"/>
        <w:rPr>
          <w:sz w:val="22"/>
          <w:szCs w:val="22"/>
          <w:lang w:eastAsia="ar-SA"/>
        </w:rPr>
      </w:pPr>
      <w:r w:rsidRPr="002A0009">
        <w:rPr>
          <w:sz w:val="22"/>
          <w:szCs w:val="22"/>
          <w:lang w:eastAsia="ar-SA"/>
        </w:rPr>
        <w:t xml:space="preserve">zwanym w dalszej części umowy „Kupującym”, </w:t>
      </w:r>
    </w:p>
    <w:p w:rsidR="009549E4" w:rsidRPr="002A0009" w:rsidRDefault="009549E4" w:rsidP="009549E4">
      <w:pPr>
        <w:rPr>
          <w:sz w:val="22"/>
          <w:szCs w:val="22"/>
          <w:lang w:eastAsia="en-US"/>
        </w:rPr>
      </w:pPr>
      <w:r w:rsidRPr="002A0009">
        <w:rPr>
          <w:sz w:val="22"/>
          <w:szCs w:val="22"/>
          <w:lang w:eastAsia="en-US"/>
        </w:rPr>
        <w:t>a Firmą:</w:t>
      </w:r>
    </w:p>
    <w:p w:rsidR="009549E4" w:rsidRPr="002A0009" w:rsidRDefault="009549E4" w:rsidP="009549E4">
      <w:pPr>
        <w:rPr>
          <w:sz w:val="22"/>
          <w:szCs w:val="22"/>
          <w:lang w:eastAsia="en-US"/>
        </w:rPr>
      </w:pPr>
      <w:r w:rsidRPr="002A0009">
        <w:rPr>
          <w:sz w:val="22"/>
          <w:szCs w:val="22"/>
          <w:lang w:eastAsia="en-US"/>
        </w:rPr>
        <w:t>………………………………………………………………………………………………...……………………………………………………………………………………………………..</w:t>
      </w:r>
    </w:p>
    <w:p w:rsidR="009549E4" w:rsidRPr="002A0009" w:rsidRDefault="009549E4" w:rsidP="009549E4">
      <w:pPr>
        <w:jc w:val="both"/>
        <w:rPr>
          <w:sz w:val="22"/>
          <w:szCs w:val="22"/>
          <w:lang w:eastAsia="en-US"/>
        </w:rPr>
      </w:pPr>
      <w:r w:rsidRPr="002A0009">
        <w:rPr>
          <w:sz w:val="22"/>
          <w:szCs w:val="22"/>
          <w:lang w:eastAsia="en-US"/>
        </w:rPr>
        <w:t>reprezentowaną przez:</w:t>
      </w:r>
    </w:p>
    <w:p w:rsidR="009549E4" w:rsidRPr="002A0009" w:rsidRDefault="009549E4" w:rsidP="009549E4">
      <w:pPr>
        <w:jc w:val="both"/>
        <w:rPr>
          <w:sz w:val="22"/>
          <w:szCs w:val="22"/>
          <w:lang w:eastAsia="en-US"/>
        </w:rPr>
      </w:pPr>
      <w:r w:rsidRPr="002A0009">
        <w:rPr>
          <w:sz w:val="22"/>
          <w:szCs w:val="22"/>
          <w:lang w:eastAsia="en-US"/>
        </w:rPr>
        <w:t>…………………………………………………………</w:t>
      </w:r>
    </w:p>
    <w:p w:rsidR="009549E4" w:rsidRPr="002A0009" w:rsidRDefault="009549E4" w:rsidP="009549E4">
      <w:pPr>
        <w:jc w:val="both"/>
        <w:rPr>
          <w:sz w:val="22"/>
          <w:szCs w:val="22"/>
          <w:lang w:eastAsia="en-US"/>
        </w:rPr>
      </w:pPr>
      <w:r w:rsidRPr="002A0009">
        <w:rPr>
          <w:sz w:val="22"/>
          <w:szCs w:val="22"/>
          <w:lang w:eastAsia="en-US"/>
        </w:rPr>
        <w:t>…………………………………………………………</w:t>
      </w:r>
    </w:p>
    <w:p w:rsidR="009549E4" w:rsidRPr="002A0009" w:rsidRDefault="009549E4" w:rsidP="009549E4">
      <w:pPr>
        <w:jc w:val="both"/>
        <w:rPr>
          <w:sz w:val="22"/>
          <w:szCs w:val="22"/>
          <w:lang w:eastAsia="en-US"/>
        </w:rPr>
      </w:pPr>
      <w:r w:rsidRPr="002A0009">
        <w:rPr>
          <w:sz w:val="22"/>
          <w:szCs w:val="22"/>
          <w:lang w:eastAsia="en-US"/>
        </w:rPr>
        <w:t>zwaną w dalszej części umowy „Sprzedającym”.</w:t>
      </w:r>
    </w:p>
    <w:p w:rsidR="009549E4" w:rsidRPr="002A0009" w:rsidRDefault="009549E4" w:rsidP="009549E4">
      <w:pPr>
        <w:suppressAutoHyphens/>
        <w:jc w:val="both"/>
        <w:rPr>
          <w:rFonts w:eastAsia="Calibri"/>
          <w:sz w:val="22"/>
          <w:szCs w:val="22"/>
          <w:lang w:eastAsia="ar-SA"/>
        </w:rPr>
      </w:pPr>
    </w:p>
    <w:p w:rsidR="009549E4" w:rsidRPr="00794154" w:rsidRDefault="009549E4" w:rsidP="009549E4">
      <w:pPr>
        <w:suppressAutoHyphens/>
        <w:jc w:val="both"/>
        <w:rPr>
          <w:rFonts w:eastAsia="Calibri"/>
          <w:lang w:eastAsia="ar-SA"/>
        </w:rPr>
      </w:pPr>
    </w:p>
    <w:p w:rsidR="009549E4" w:rsidRPr="001B39EE" w:rsidRDefault="000D743B" w:rsidP="009549E4">
      <w:pPr>
        <w:suppressAutoHyphens/>
        <w:ind w:left="709" w:firstLine="709"/>
        <w:rPr>
          <w:rFonts w:eastAsia="Calibri"/>
          <w:sz w:val="22"/>
          <w:szCs w:val="22"/>
          <w:lang w:eastAsia="ar-SA"/>
        </w:rPr>
      </w:pPr>
      <w:r w:rsidRPr="001B39EE">
        <w:rPr>
          <w:rFonts w:eastAsia="Calibri"/>
          <w:sz w:val="22"/>
          <w:szCs w:val="22"/>
          <w:lang w:eastAsia="ar-SA"/>
        </w:rPr>
        <w:t xml:space="preserve">                                                   </w:t>
      </w:r>
      <w:r w:rsidR="009549E4" w:rsidRPr="001B39EE">
        <w:rPr>
          <w:rFonts w:eastAsia="Calibri"/>
          <w:sz w:val="22"/>
          <w:szCs w:val="22"/>
          <w:lang w:eastAsia="ar-SA"/>
        </w:rPr>
        <w:t>§ 1</w:t>
      </w:r>
    </w:p>
    <w:p w:rsidR="009549E4" w:rsidRPr="001B39EE" w:rsidRDefault="009549E4" w:rsidP="009549E4">
      <w:pPr>
        <w:suppressAutoHyphens/>
        <w:ind w:left="709" w:firstLine="709"/>
        <w:jc w:val="both"/>
        <w:rPr>
          <w:rFonts w:eastAsia="Calibri"/>
          <w:sz w:val="22"/>
          <w:szCs w:val="22"/>
          <w:lang w:eastAsia="ar-SA"/>
        </w:rPr>
      </w:pPr>
    </w:p>
    <w:p w:rsidR="009549E4" w:rsidRPr="001B39EE" w:rsidRDefault="009549E4" w:rsidP="00D100B9">
      <w:pPr>
        <w:numPr>
          <w:ilvl w:val="0"/>
          <w:numId w:val="44"/>
        </w:numPr>
        <w:suppressAutoHyphens/>
        <w:ind w:left="709" w:hanging="425"/>
        <w:jc w:val="both"/>
        <w:rPr>
          <w:rFonts w:eastAsia="Calibri"/>
          <w:sz w:val="22"/>
          <w:szCs w:val="22"/>
          <w:lang w:eastAsia="ar-SA"/>
        </w:rPr>
      </w:pPr>
      <w:r w:rsidRPr="001B39EE">
        <w:rPr>
          <w:rFonts w:eastAsia="Calibri"/>
          <w:sz w:val="22"/>
          <w:szCs w:val="22"/>
          <w:lang w:eastAsia="ar-SA"/>
        </w:rPr>
        <w:t>Sprzedający sprzedaje, a Kupujący kupuje wyroby medyczne jednorazowego użytku</w:t>
      </w:r>
      <w:r w:rsidR="000D743B" w:rsidRPr="001B39EE">
        <w:rPr>
          <w:rFonts w:eastAsia="Calibri"/>
          <w:sz w:val="22"/>
          <w:szCs w:val="22"/>
          <w:lang w:eastAsia="ar-SA"/>
        </w:rPr>
        <w:t xml:space="preserve"> </w:t>
      </w:r>
      <w:r w:rsidRPr="001B39EE">
        <w:rPr>
          <w:rFonts w:eastAsia="Calibri"/>
          <w:sz w:val="22"/>
          <w:szCs w:val="22"/>
          <w:lang w:eastAsia="ar-SA"/>
        </w:rPr>
        <w:t>w zakresie części  nr: ….. w ilości, asortymencie i cenie, marce oraz typie zgodnie z ofertą stanowiącą załącznik nr 1  do niniejszej umowy, zwane w dalszej części umowy przedmiotem sprzedaży.</w:t>
      </w:r>
    </w:p>
    <w:p w:rsidR="009549E4" w:rsidRPr="001B39EE" w:rsidRDefault="009549E4" w:rsidP="00D100B9">
      <w:pPr>
        <w:numPr>
          <w:ilvl w:val="0"/>
          <w:numId w:val="44"/>
        </w:numPr>
        <w:suppressAutoHyphens/>
        <w:ind w:left="709" w:hanging="425"/>
        <w:jc w:val="both"/>
        <w:rPr>
          <w:rFonts w:eastAsia="Calibri"/>
          <w:sz w:val="22"/>
          <w:szCs w:val="22"/>
          <w:lang w:eastAsia="ar-SA"/>
        </w:rPr>
      </w:pPr>
      <w:r w:rsidRPr="001B39EE">
        <w:rPr>
          <w:rFonts w:eastAsia="Calibri"/>
          <w:sz w:val="22"/>
          <w:szCs w:val="22"/>
          <w:lang w:eastAsia="ar-SA"/>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9549E4" w:rsidRPr="001B39EE" w:rsidRDefault="009549E4" w:rsidP="00D100B9">
      <w:pPr>
        <w:numPr>
          <w:ilvl w:val="0"/>
          <w:numId w:val="44"/>
        </w:numPr>
        <w:suppressAutoHyphens/>
        <w:ind w:left="709" w:hanging="425"/>
        <w:jc w:val="both"/>
        <w:rPr>
          <w:rFonts w:eastAsia="Calibri"/>
          <w:sz w:val="22"/>
          <w:szCs w:val="22"/>
          <w:lang w:eastAsia="ar-SA"/>
        </w:rPr>
      </w:pPr>
      <w:r w:rsidRPr="001B39EE">
        <w:rPr>
          <w:rFonts w:eastAsia="Calibri"/>
          <w:sz w:val="22"/>
          <w:szCs w:val="22"/>
          <w:lang w:eastAsia="ar-SA"/>
        </w:rPr>
        <w:t>Sprzedający oświadcza, iż posiada wszelkie wymagane prawem uprawnienia</w:t>
      </w:r>
      <w:r w:rsidR="00F72735">
        <w:rPr>
          <w:rFonts w:eastAsia="Calibri"/>
          <w:sz w:val="22"/>
          <w:szCs w:val="22"/>
          <w:lang w:eastAsia="ar-SA"/>
        </w:rPr>
        <w:t xml:space="preserve"> </w:t>
      </w:r>
      <w:r w:rsidRPr="001B39EE">
        <w:rPr>
          <w:rFonts w:eastAsia="Calibri"/>
          <w:sz w:val="22"/>
          <w:szCs w:val="22"/>
          <w:lang w:eastAsia="ar-SA"/>
        </w:rPr>
        <w:t xml:space="preserve">do prowadzenia obrotu przedmiotem umowy i na każde wezwanie Kupującego niezwłocznie przedstawi dokumenty potwierdzające powyższe. </w:t>
      </w:r>
    </w:p>
    <w:p w:rsidR="009549E4" w:rsidRPr="001B39EE" w:rsidRDefault="009549E4" w:rsidP="00D100B9">
      <w:pPr>
        <w:numPr>
          <w:ilvl w:val="0"/>
          <w:numId w:val="44"/>
        </w:numPr>
        <w:suppressAutoHyphens/>
        <w:ind w:left="709" w:hanging="357"/>
        <w:jc w:val="both"/>
        <w:rPr>
          <w:rFonts w:eastAsia="Calibri"/>
          <w:sz w:val="22"/>
          <w:szCs w:val="22"/>
          <w:lang w:eastAsia="ar-SA"/>
        </w:rPr>
      </w:pPr>
      <w:r w:rsidRPr="001B39EE">
        <w:rPr>
          <w:rFonts w:eastAsia="Calibri"/>
          <w:sz w:val="22"/>
          <w:szCs w:val="22"/>
          <w:lang w:eastAsia="ar-SA"/>
        </w:rPr>
        <w:t>Umowa została zawarta na czas określony 24 miesi</w:t>
      </w:r>
      <w:r w:rsidR="00903F11">
        <w:rPr>
          <w:rFonts w:eastAsia="Calibri"/>
          <w:sz w:val="22"/>
          <w:szCs w:val="22"/>
          <w:lang w:eastAsia="ar-SA"/>
        </w:rPr>
        <w:t>ące</w:t>
      </w:r>
      <w:r w:rsidRPr="001B39EE">
        <w:rPr>
          <w:rFonts w:eastAsia="Calibri"/>
          <w:sz w:val="22"/>
          <w:szCs w:val="22"/>
          <w:lang w:eastAsia="ar-SA"/>
        </w:rPr>
        <w:t>, tj. od dnia: ……………… r.  do dnia: ……………… r., z możliwością jej przedłużenia  za zgodą obu stron umowy, w przypadku niewyczerpania asortymentu objętego przedmiotem umowy, na łączny okres nie dłuższy niż 3</w:t>
      </w:r>
      <w:r w:rsidR="005F6B56" w:rsidRPr="001B39EE">
        <w:rPr>
          <w:rFonts w:eastAsia="Calibri"/>
          <w:sz w:val="22"/>
          <w:szCs w:val="22"/>
          <w:lang w:eastAsia="ar-SA"/>
        </w:rPr>
        <w:t>6</w:t>
      </w:r>
      <w:r w:rsidRPr="001B39EE">
        <w:rPr>
          <w:rFonts w:eastAsia="Calibri"/>
          <w:sz w:val="22"/>
          <w:szCs w:val="22"/>
          <w:lang w:eastAsia="ar-SA"/>
        </w:rPr>
        <w:t xml:space="preserve"> miesięcy. Przedłużenie umowy nie jest dorozumiane i wymaga formy aneksu. W przypadku niewyrażenia zgody przez Sprzedającego na przedłużenie umowy nie przysługują mu roszczenia odszkodowawcze z tytułu niezrealizowania przedmiotu umowy.</w:t>
      </w:r>
    </w:p>
    <w:p w:rsidR="009549E4" w:rsidRDefault="009549E4" w:rsidP="00D100B9">
      <w:pPr>
        <w:numPr>
          <w:ilvl w:val="0"/>
          <w:numId w:val="44"/>
        </w:numPr>
        <w:suppressAutoHyphens/>
        <w:ind w:left="709" w:hanging="283"/>
        <w:jc w:val="both"/>
        <w:rPr>
          <w:rFonts w:eastAsia="Calibri"/>
          <w:sz w:val="22"/>
          <w:szCs w:val="22"/>
          <w:lang w:eastAsia="ar-SA"/>
        </w:rPr>
      </w:pPr>
      <w:r w:rsidRPr="001B39EE">
        <w:rPr>
          <w:rFonts w:eastAsia="Calibri"/>
          <w:sz w:val="22"/>
          <w:szCs w:val="22"/>
          <w:lang w:eastAsia="ar-SA"/>
        </w:rPr>
        <w:t>Każdej ze stron umowy przysługuje prawo wypowiedzenia umowy z zachowaniem 1 - miesięcznego terminu wypowiedzenia. W przypadku wypowiedzenia umowy, stronom umowy nie przysługują z tego tytułu roszczenia odszkodowawcze.</w:t>
      </w:r>
    </w:p>
    <w:p w:rsidR="001B39EE" w:rsidRPr="001B39EE" w:rsidRDefault="001B39EE" w:rsidP="001B39EE">
      <w:pPr>
        <w:suppressAutoHyphens/>
        <w:ind w:left="709"/>
        <w:jc w:val="both"/>
        <w:rPr>
          <w:rFonts w:eastAsia="Calibri"/>
          <w:sz w:val="22"/>
          <w:szCs w:val="22"/>
          <w:lang w:eastAsia="ar-SA"/>
        </w:rPr>
      </w:pPr>
    </w:p>
    <w:p w:rsidR="009549E4" w:rsidRPr="001B39EE" w:rsidRDefault="009549E4" w:rsidP="009549E4">
      <w:pPr>
        <w:suppressAutoHyphens/>
        <w:jc w:val="center"/>
        <w:rPr>
          <w:rFonts w:eastAsia="Calibri"/>
          <w:sz w:val="22"/>
          <w:szCs w:val="22"/>
          <w:lang w:eastAsia="ar-SA"/>
        </w:rPr>
      </w:pPr>
      <w:r w:rsidRPr="001B39EE">
        <w:rPr>
          <w:rFonts w:eastAsia="Calibri"/>
          <w:sz w:val="22"/>
          <w:szCs w:val="22"/>
          <w:lang w:eastAsia="ar-SA"/>
        </w:rPr>
        <w:t>§ 2</w:t>
      </w:r>
    </w:p>
    <w:p w:rsidR="009549E4" w:rsidRPr="001B39EE" w:rsidRDefault="009549E4" w:rsidP="009549E4">
      <w:pPr>
        <w:suppressAutoHyphens/>
        <w:jc w:val="both"/>
        <w:rPr>
          <w:rFonts w:eastAsia="Calibri"/>
          <w:sz w:val="22"/>
          <w:szCs w:val="22"/>
          <w:lang w:eastAsia="ar-SA"/>
        </w:rPr>
      </w:pPr>
    </w:p>
    <w:p w:rsidR="009549E4" w:rsidRPr="001B39EE" w:rsidRDefault="009549E4" w:rsidP="00D100B9">
      <w:pPr>
        <w:numPr>
          <w:ilvl w:val="0"/>
          <w:numId w:val="42"/>
        </w:numPr>
        <w:suppressAutoHyphens/>
        <w:jc w:val="both"/>
        <w:rPr>
          <w:rFonts w:eastAsia="Calibri"/>
          <w:sz w:val="22"/>
          <w:szCs w:val="22"/>
          <w:lang w:eastAsia="ar-SA"/>
        </w:rPr>
      </w:pPr>
      <w:r w:rsidRPr="001B39EE">
        <w:rPr>
          <w:rFonts w:eastAsia="Calibri"/>
          <w:sz w:val="22"/>
          <w:szCs w:val="22"/>
          <w:lang w:eastAsia="ar-SA"/>
        </w:rPr>
        <w:t xml:space="preserve">Strony ustalają łączną wartość przedmiotu sprzedaży określonego w § 1, na kwotę: …………………. PLN brutto. </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 xml:space="preserve">Kwota wymieniona w § 2 ust. 1 niniejszej umowy obejmuje wszelkie koszty związane z zakupem przedmiotów objętych umową, wymienionych w § 1 ust. 1, w szczególności </w:t>
      </w:r>
      <w:r w:rsidRPr="001B39EE">
        <w:rPr>
          <w:rFonts w:eastAsia="Calibri"/>
          <w:sz w:val="22"/>
          <w:szCs w:val="22"/>
          <w:lang w:eastAsia="ar-SA"/>
        </w:rPr>
        <w:lastRenderedPageBreak/>
        <w:t>obejmują koszt transportu przedmiotu umowy do miejsca odbioru dokonywanego przez Kupującego.</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Przedmiot sprzedaży w ilościach i asortymencie określonych w załączniku nr 1</w:t>
      </w:r>
      <w:r w:rsidR="00D043BD">
        <w:rPr>
          <w:rFonts w:eastAsia="Calibri"/>
          <w:sz w:val="22"/>
          <w:szCs w:val="22"/>
          <w:lang w:eastAsia="ar-SA"/>
        </w:rPr>
        <w:t xml:space="preserve"> </w:t>
      </w:r>
      <w:r w:rsidRPr="001B39EE">
        <w:rPr>
          <w:rFonts w:eastAsia="Calibri"/>
          <w:sz w:val="22"/>
          <w:szCs w:val="22"/>
          <w:lang w:eastAsia="ar-SA"/>
        </w:rPr>
        <w:t>do niniejszej umowy Sprzedający zobowiązuje się dostarczać Kupującemu partiami</w:t>
      </w:r>
      <w:r w:rsidR="00D043BD">
        <w:rPr>
          <w:rFonts w:eastAsia="Calibri"/>
          <w:sz w:val="22"/>
          <w:szCs w:val="22"/>
          <w:lang w:eastAsia="ar-SA"/>
        </w:rPr>
        <w:t xml:space="preserve"> </w:t>
      </w:r>
      <w:r w:rsidRPr="001B39EE">
        <w:rPr>
          <w:rFonts w:eastAsia="Calibri"/>
          <w:sz w:val="22"/>
          <w:szCs w:val="22"/>
          <w:lang w:eastAsia="ar-SA"/>
        </w:rPr>
        <w:t xml:space="preserve">w ilościach uzależnionych od bieżących potrzeb Kupującego, po uprzednim otrzymaniu zamówienia, transportem własnym lub zleconym, na własny koszt i ryzyko, </w:t>
      </w:r>
      <w:proofErr w:type="spellStart"/>
      <w:r w:rsidRPr="001B39EE">
        <w:rPr>
          <w:rFonts w:eastAsia="Calibri"/>
          <w:sz w:val="22"/>
          <w:szCs w:val="22"/>
          <w:lang w:eastAsia="ar-SA"/>
        </w:rPr>
        <w:t>loco</w:t>
      </w:r>
      <w:proofErr w:type="spellEnd"/>
      <w:r w:rsidRPr="001B39EE">
        <w:rPr>
          <w:rFonts w:eastAsia="Calibri"/>
          <w:sz w:val="22"/>
          <w:szCs w:val="22"/>
          <w:lang w:eastAsia="ar-SA"/>
        </w:rPr>
        <w:t xml:space="preserve"> Magazyn Medyczny Kupującego (ul. Ks. J. Bielawskiego 18, Brzozów) w terminie określonym w ofercie Sprzedającego.</w:t>
      </w:r>
    </w:p>
    <w:p w:rsidR="009549E4" w:rsidRPr="001B39EE" w:rsidRDefault="009549E4" w:rsidP="009549E4">
      <w:pPr>
        <w:suppressAutoHyphens/>
        <w:ind w:left="714"/>
        <w:jc w:val="both"/>
        <w:rPr>
          <w:rFonts w:eastAsia="Calibri"/>
          <w:sz w:val="22"/>
          <w:szCs w:val="22"/>
          <w:lang w:eastAsia="ar-SA"/>
        </w:rPr>
      </w:pPr>
      <w:r w:rsidRPr="001B39EE">
        <w:rPr>
          <w:rFonts w:eastAsia="Calibri"/>
          <w:sz w:val="22"/>
          <w:szCs w:val="22"/>
          <w:lang w:eastAsia="ar-SA"/>
        </w:rPr>
        <w:t xml:space="preserve">Wykonawca dostarczający wyroby medyczne zaliczane do klasy </w:t>
      </w:r>
      <w:proofErr w:type="spellStart"/>
      <w:r w:rsidRPr="001B39EE">
        <w:rPr>
          <w:rFonts w:eastAsia="Calibri"/>
          <w:sz w:val="22"/>
          <w:szCs w:val="22"/>
          <w:lang w:eastAsia="ar-SA"/>
        </w:rPr>
        <w:t>IIa</w:t>
      </w:r>
      <w:proofErr w:type="spellEnd"/>
      <w:r w:rsidRPr="001B39EE">
        <w:rPr>
          <w:rFonts w:eastAsia="Calibri"/>
          <w:sz w:val="22"/>
          <w:szCs w:val="22"/>
          <w:lang w:eastAsia="ar-SA"/>
        </w:rPr>
        <w:t xml:space="preserve">, </w:t>
      </w:r>
      <w:proofErr w:type="spellStart"/>
      <w:r w:rsidRPr="001B39EE">
        <w:rPr>
          <w:rFonts w:eastAsia="Calibri"/>
          <w:sz w:val="22"/>
          <w:szCs w:val="22"/>
          <w:lang w:eastAsia="ar-SA"/>
        </w:rPr>
        <w:t>IIb</w:t>
      </w:r>
      <w:proofErr w:type="spellEnd"/>
      <w:r w:rsidRPr="001B39EE">
        <w:rPr>
          <w:rFonts w:eastAsia="Calibri"/>
          <w:sz w:val="22"/>
          <w:szCs w:val="22"/>
          <w:lang w:eastAsia="ar-SA"/>
        </w:rPr>
        <w:t xml:space="preserve"> i klasy III, zobowiązany jest podawać na fakturze sprzedaży oprócz danych wynikających z przepisów podatkowych, następujące informacje:</w:t>
      </w:r>
    </w:p>
    <w:p w:rsidR="009549E4" w:rsidRPr="001B39EE" w:rsidRDefault="009549E4" w:rsidP="009549E4">
      <w:pPr>
        <w:suppressAutoHyphens/>
        <w:ind w:left="714"/>
        <w:jc w:val="both"/>
        <w:rPr>
          <w:rFonts w:eastAsia="Calibri"/>
          <w:sz w:val="22"/>
          <w:szCs w:val="22"/>
          <w:lang w:eastAsia="ar-SA"/>
        </w:rPr>
      </w:pPr>
      <w:r w:rsidRPr="001B39EE">
        <w:rPr>
          <w:rFonts w:eastAsia="Calibri"/>
          <w:sz w:val="22"/>
          <w:szCs w:val="22"/>
          <w:lang w:eastAsia="ar-SA"/>
        </w:rPr>
        <w:t>1) kod EAN</w:t>
      </w:r>
    </w:p>
    <w:p w:rsidR="009549E4" w:rsidRPr="001B39EE" w:rsidRDefault="009549E4" w:rsidP="009549E4">
      <w:pPr>
        <w:suppressAutoHyphens/>
        <w:ind w:left="714"/>
        <w:jc w:val="both"/>
        <w:rPr>
          <w:rFonts w:eastAsia="Calibri"/>
          <w:sz w:val="22"/>
          <w:szCs w:val="22"/>
          <w:lang w:eastAsia="ar-SA"/>
        </w:rPr>
      </w:pPr>
      <w:r w:rsidRPr="001B39EE">
        <w:rPr>
          <w:rFonts w:eastAsia="Calibri"/>
          <w:sz w:val="22"/>
          <w:szCs w:val="22"/>
          <w:lang w:eastAsia="ar-SA"/>
        </w:rPr>
        <w:t>2) datę ważności</w:t>
      </w:r>
    </w:p>
    <w:p w:rsidR="009549E4" w:rsidRPr="001B39EE" w:rsidRDefault="009549E4" w:rsidP="009549E4">
      <w:pPr>
        <w:suppressAutoHyphens/>
        <w:ind w:left="714"/>
        <w:jc w:val="both"/>
        <w:rPr>
          <w:rFonts w:eastAsia="Calibri"/>
          <w:sz w:val="22"/>
          <w:szCs w:val="22"/>
          <w:lang w:eastAsia="ar-SA"/>
        </w:rPr>
      </w:pPr>
      <w:r w:rsidRPr="001B39EE">
        <w:rPr>
          <w:rFonts w:eastAsia="Calibri"/>
          <w:sz w:val="22"/>
          <w:szCs w:val="22"/>
          <w:lang w:eastAsia="ar-SA"/>
        </w:rPr>
        <w:t>3) numer LOT</w:t>
      </w:r>
      <w:r w:rsidR="000D743B" w:rsidRPr="001B39EE">
        <w:rPr>
          <w:rFonts w:eastAsia="Calibri"/>
          <w:sz w:val="22"/>
          <w:szCs w:val="22"/>
          <w:lang w:eastAsia="ar-SA"/>
        </w:rPr>
        <w:t xml:space="preserve">  </w:t>
      </w:r>
    </w:p>
    <w:p w:rsidR="009549E4" w:rsidRPr="001B39EE" w:rsidRDefault="009549E4" w:rsidP="009549E4">
      <w:pPr>
        <w:suppressAutoHyphens/>
        <w:ind w:left="714"/>
        <w:jc w:val="both"/>
        <w:rPr>
          <w:rFonts w:eastAsia="Calibri"/>
          <w:sz w:val="22"/>
          <w:szCs w:val="22"/>
          <w:lang w:eastAsia="ar-SA"/>
        </w:rPr>
      </w:pPr>
      <w:r w:rsidRPr="001B39EE">
        <w:rPr>
          <w:rFonts w:eastAsia="Calibri"/>
          <w:sz w:val="22"/>
          <w:szCs w:val="22"/>
          <w:lang w:eastAsia="ar-SA"/>
        </w:rPr>
        <w:t>4) numer REF</w:t>
      </w:r>
    </w:p>
    <w:p w:rsidR="000D743B" w:rsidRPr="001B39EE" w:rsidRDefault="000D743B" w:rsidP="009549E4">
      <w:pPr>
        <w:pStyle w:val="Nagwek"/>
        <w:ind w:left="709" w:hanging="709"/>
        <w:jc w:val="both"/>
        <w:rPr>
          <w:sz w:val="22"/>
          <w:szCs w:val="22"/>
        </w:rPr>
      </w:pPr>
      <w:r w:rsidRPr="001B39EE">
        <w:rPr>
          <w:sz w:val="22"/>
          <w:szCs w:val="22"/>
        </w:rPr>
        <w:t xml:space="preserve">           </w:t>
      </w:r>
      <w:r w:rsidR="009549E4" w:rsidRPr="001B39EE">
        <w:rPr>
          <w:sz w:val="22"/>
          <w:szCs w:val="22"/>
        </w:rPr>
        <w:t xml:space="preserve">Zamawiający </w:t>
      </w:r>
    </w:p>
    <w:p w:rsidR="009549E4" w:rsidRPr="001B39EE" w:rsidRDefault="000D743B" w:rsidP="009549E4">
      <w:pPr>
        <w:pStyle w:val="Nagwek"/>
        <w:ind w:left="709" w:hanging="709"/>
        <w:jc w:val="both"/>
        <w:rPr>
          <w:sz w:val="22"/>
          <w:szCs w:val="22"/>
        </w:rPr>
      </w:pPr>
      <w:r w:rsidRPr="001B39EE">
        <w:rPr>
          <w:sz w:val="22"/>
          <w:szCs w:val="22"/>
        </w:rPr>
        <w:t xml:space="preserve">           </w:t>
      </w:r>
      <w:r w:rsidR="009549E4" w:rsidRPr="001B39EE">
        <w:rPr>
          <w:sz w:val="22"/>
          <w:szCs w:val="22"/>
        </w:rPr>
        <w:t xml:space="preserve">będzie składał zamówienia według </w:t>
      </w:r>
      <w:r w:rsidRPr="001B39EE">
        <w:rPr>
          <w:sz w:val="22"/>
          <w:szCs w:val="22"/>
        </w:rPr>
        <w:t>bieżących potrzeb, przy czym</w:t>
      </w:r>
      <w:r w:rsidR="009549E4" w:rsidRPr="001B39EE">
        <w:rPr>
          <w:sz w:val="22"/>
          <w:szCs w:val="22"/>
        </w:rPr>
        <w:t xml:space="preserve"> wartość zamówienia jednostkowego nie będzie mniejsza niż 200 zł netto.</w:t>
      </w:r>
    </w:p>
    <w:p w:rsidR="00F774B3" w:rsidRPr="001B39EE" w:rsidRDefault="00F774B3" w:rsidP="00D100B9">
      <w:pPr>
        <w:numPr>
          <w:ilvl w:val="0"/>
          <w:numId w:val="42"/>
        </w:numPr>
        <w:suppressAutoHyphens/>
        <w:ind w:left="714" w:hanging="357"/>
        <w:jc w:val="both"/>
        <w:rPr>
          <w:rFonts w:eastAsia="Calibri"/>
          <w:sz w:val="22"/>
          <w:szCs w:val="22"/>
          <w:lang w:eastAsia="ar-SA"/>
        </w:rPr>
      </w:pPr>
      <w:r w:rsidRPr="001B39EE">
        <w:rPr>
          <w:bCs/>
          <w:sz w:val="22"/>
          <w:szCs w:val="22"/>
        </w:rPr>
        <w:t xml:space="preserve">Wykonawca zobowiązany jest do dostarczonej partii przedmiotu sprzedaży przesłać specyfikację faktury w formacie zgodnym ze standardem ,,Malicki” (rozszerzenie FAK) lub Kom </w:t>
      </w:r>
      <w:proofErr w:type="spellStart"/>
      <w:r w:rsidRPr="001B39EE">
        <w:rPr>
          <w:bCs/>
          <w:sz w:val="22"/>
          <w:szCs w:val="22"/>
        </w:rPr>
        <w:t>Soft</w:t>
      </w:r>
      <w:proofErr w:type="spellEnd"/>
      <w:r w:rsidRPr="001B39EE">
        <w:rPr>
          <w:bCs/>
          <w:sz w:val="22"/>
          <w:szCs w:val="22"/>
        </w:rPr>
        <w:t xml:space="preserve"> (rozszerzenie KT0, KT1)lub elektronicznie w formacie PDF na adres </w:t>
      </w:r>
      <w:hyperlink r:id="rId22" w:history="1">
        <w:r w:rsidRPr="001B39EE">
          <w:rPr>
            <w:rStyle w:val="Hipercze"/>
            <w:bCs/>
            <w:sz w:val="22"/>
            <w:szCs w:val="22"/>
          </w:rPr>
          <w:t>faktury@szpital-brzozow.pl</w:t>
        </w:r>
      </w:hyperlink>
      <w:r w:rsidRPr="001B39EE">
        <w:rPr>
          <w:bCs/>
          <w:sz w:val="22"/>
          <w:szCs w:val="22"/>
        </w:rPr>
        <w:t>”</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Kupujący odbiera dostawy od poniedziałku do piątku w godzinach od 8:00do 14:30, 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w:t>
      </w:r>
      <w:r w:rsidR="000D743B" w:rsidRPr="001B39EE">
        <w:rPr>
          <w:rFonts w:eastAsia="Calibri"/>
          <w:sz w:val="22"/>
          <w:szCs w:val="22"/>
          <w:lang w:eastAsia="ar-SA"/>
        </w:rPr>
        <w:t xml:space="preserve"> </w:t>
      </w:r>
      <w:r w:rsidRPr="001B39EE">
        <w:rPr>
          <w:rFonts w:eastAsia="Calibri"/>
          <w:sz w:val="22"/>
          <w:szCs w:val="22"/>
          <w:lang w:eastAsia="ar-SA"/>
        </w:rPr>
        <w:t xml:space="preserve">w stosunku  do której Kupujący opóźnia się z odbiorem. </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Strony umowy dopuszczają złożenie zamówienia z określeniem terminu dostawy poprzez oznaczenie dnia w przyszłości. W takiej sytuacji nieistotna dla stron umowy jest liczba dni pomiędzy złożeniem zamówienia</w:t>
      </w:r>
      <w:r w:rsidR="00997CEA" w:rsidRPr="001B39EE">
        <w:rPr>
          <w:rFonts w:eastAsia="Calibri"/>
          <w:sz w:val="22"/>
          <w:szCs w:val="22"/>
          <w:lang w:eastAsia="ar-SA"/>
        </w:rPr>
        <w:t>,</w:t>
      </w:r>
      <w:r w:rsidRPr="001B39EE">
        <w:rPr>
          <w:rFonts w:eastAsia="Calibri"/>
          <w:sz w:val="22"/>
          <w:szCs w:val="22"/>
          <w:lang w:eastAsia="ar-SA"/>
        </w:rPr>
        <w:t xml:space="preserve"> a dniem dostawy.</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Sprzedający zobowiązuje się dostarczać zamówiony asortyment w całości podczas jednej dostawy bez względu na wielkość zamówienia tzn. nie dzielić jednego zamówienia na części. Sprzedający zobowiązuje się również do opisu towaru na fakturze w sposób odpowiadający opisowi przedmiotu umowy w treści umowy (Kupujący i Sprzedający uzgodnią treść zapisów).</w:t>
      </w:r>
    </w:p>
    <w:p w:rsidR="009549E4" w:rsidRPr="001B39EE" w:rsidRDefault="009549E4" w:rsidP="00D100B9">
      <w:pPr>
        <w:numPr>
          <w:ilvl w:val="0"/>
          <w:numId w:val="42"/>
        </w:numPr>
        <w:suppressAutoHyphens/>
        <w:jc w:val="both"/>
        <w:rPr>
          <w:rFonts w:eastAsia="Calibri"/>
          <w:sz w:val="22"/>
          <w:szCs w:val="22"/>
          <w:lang w:eastAsia="ar-SA"/>
        </w:rPr>
      </w:pPr>
      <w:r w:rsidRPr="001B39EE">
        <w:rPr>
          <w:rFonts w:eastAsia="Calibri"/>
          <w:sz w:val="22"/>
          <w:szCs w:val="22"/>
          <w:lang w:eastAsia="ar-SA"/>
        </w:rPr>
        <w:t>Kupujący zastrzega sobie prawo nabycia u osoby trzeciej, niedostarczonych w terminie lub dostarczonych z wadą, rzeczy będących przedmiotem danego zamówienia, tożsamym co do rodzaju, bez konieczności wzywania wykonawcy</w:t>
      </w:r>
      <w:r w:rsidR="000D743B" w:rsidRPr="001B39EE">
        <w:rPr>
          <w:rFonts w:eastAsia="Calibri"/>
          <w:sz w:val="22"/>
          <w:szCs w:val="22"/>
          <w:lang w:eastAsia="ar-SA"/>
        </w:rPr>
        <w:t xml:space="preserve"> </w:t>
      </w:r>
      <w:r w:rsidRPr="001B39EE">
        <w:rPr>
          <w:rFonts w:eastAsia="Calibri"/>
          <w:sz w:val="22"/>
          <w:szCs w:val="22"/>
          <w:lang w:eastAsia="ar-SA"/>
        </w:rPr>
        <w:t>do wymiany wadliwych lub niedostarczonych w terminie rzeczy, gdy będzie</w:t>
      </w:r>
      <w:r w:rsidR="000D743B" w:rsidRPr="001B39EE">
        <w:rPr>
          <w:rFonts w:eastAsia="Calibri"/>
          <w:sz w:val="22"/>
          <w:szCs w:val="22"/>
          <w:lang w:eastAsia="ar-SA"/>
        </w:rPr>
        <w:t xml:space="preserve"> </w:t>
      </w:r>
      <w:r w:rsidRPr="001B39EE">
        <w:rPr>
          <w:rFonts w:eastAsia="Calibri"/>
          <w:sz w:val="22"/>
          <w:szCs w:val="22"/>
          <w:lang w:eastAsia="ar-SA"/>
        </w:rPr>
        <w:t>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9549E4" w:rsidRPr="001B39EE" w:rsidRDefault="009549E4" w:rsidP="00D100B9">
      <w:pPr>
        <w:numPr>
          <w:ilvl w:val="0"/>
          <w:numId w:val="42"/>
        </w:numPr>
        <w:suppressAutoHyphens/>
        <w:jc w:val="both"/>
        <w:rPr>
          <w:rFonts w:eastAsia="Calibri"/>
          <w:sz w:val="22"/>
          <w:szCs w:val="22"/>
          <w:lang w:eastAsia="ar-SA"/>
        </w:rPr>
      </w:pPr>
      <w:r w:rsidRPr="001B39EE">
        <w:rPr>
          <w:rFonts w:eastAsia="Calibri"/>
          <w:sz w:val="22"/>
          <w:szCs w:val="22"/>
          <w:lang w:eastAsia="ar-SA"/>
        </w:rPr>
        <w:t>Kupujący składa zamówienia w formie:</w:t>
      </w:r>
    </w:p>
    <w:p w:rsidR="009549E4" w:rsidRPr="001B39EE" w:rsidRDefault="009549E4" w:rsidP="00D100B9">
      <w:pPr>
        <w:numPr>
          <w:ilvl w:val="0"/>
          <w:numId w:val="41"/>
        </w:numPr>
        <w:suppressAutoHyphens/>
        <w:jc w:val="both"/>
        <w:rPr>
          <w:rFonts w:eastAsia="Calibri"/>
          <w:sz w:val="22"/>
          <w:szCs w:val="22"/>
          <w:lang w:eastAsia="ar-SA"/>
        </w:rPr>
      </w:pPr>
      <w:r w:rsidRPr="001B39EE">
        <w:rPr>
          <w:rFonts w:eastAsia="Calibri"/>
          <w:sz w:val="22"/>
          <w:szCs w:val="22"/>
          <w:lang w:eastAsia="ar-SA"/>
        </w:rPr>
        <w:t>email na adres ...............................................</w:t>
      </w:r>
    </w:p>
    <w:p w:rsidR="009549E4" w:rsidRPr="001B39EE" w:rsidRDefault="009549E4" w:rsidP="00D100B9">
      <w:pPr>
        <w:numPr>
          <w:ilvl w:val="0"/>
          <w:numId w:val="41"/>
        </w:numPr>
        <w:suppressAutoHyphens/>
        <w:jc w:val="both"/>
        <w:rPr>
          <w:rFonts w:eastAsia="Calibri"/>
          <w:sz w:val="22"/>
          <w:szCs w:val="22"/>
          <w:lang w:eastAsia="ar-SA"/>
        </w:rPr>
      </w:pPr>
      <w:r w:rsidRPr="001B39EE">
        <w:rPr>
          <w:rFonts w:eastAsia="Calibri"/>
          <w:sz w:val="22"/>
          <w:szCs w:val="22"/>
          <w:lang w:eastAsia="ar-SA"/>
        </w:rPr>
        <w:t>fax na numer ...................................................</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lastRenderedPageBreak/>
        <w:t>Osobą kontaktową i upoważnioną ze strony Kupującego w sprawie realizacji niniejszej umowy jest Pan</w:t>
      </w:r>
      <w:bookmarkStart w:id="8" w:name="_GoBack"/>
      <w:bookmarkEnd w:id="8"/>
      <w:r w:rsidRPr="001B39EE">
        <w:rPr>
          <w:rFonts w:eastAsia="Calibri"/>
          <w:sz w:val="22"/>
          <w:szCs w:val="22"/>
          <w:lang w:eastAsia="ar-SA"/>
        </w:rPr>
        <w:t xml:space="preserve"> Józef Ptasznik, tel. 134309578.</w:t>
      </w:r>
    </w:p>
    <w:p w:rsidR="009549E4" w:rsidRPr="001B39EE" w:rsidRDefault="009549E4" w:rsidP="00D100B9">
      <w:pPr>
        <w:numPr>
          <w:ilvl w:val="0"/>
          <w:numId w:val="42"/>
        </w:numPr>
        <w:suppressAutoHyphens/>
        <w:ind w:left="714" w:hanging="357"/>
        <w:jc w:val="both"/>
        <w:rPr>
          <w:rFonts w:eastAsia="Calibri"/>
          <w:sz w:val="22"/>
          <w:szCs w:val="22"/>
          <w:lang w:eastAsia="ar-SA"/>
        </w:rPr>
      </w:pPr>
      <w:r w:rsidRPr="001B39EE">
        <w:rPr>
          <w:rFonts w:eastAsia="Calibri"/>
          <w:sz w:val="22"/>
          <w:szCs w:val="22"/>
          <w:lang w:eastAsia="ar-SA"/>
        </w:rPr>
        <w:t>Osobą kontaktową i upoważnioną ze strony Sprzedającego w sprawie realizacji niniejszej umowy jest  …………………………….tel./fax. ...................................</w:t>
      </w:r>
    </w:p>
    <w:p w:rsidR="009549E4" w:rsidRPr="001B39EE" w:rsidRDefault="009549E4" w:rsidP="00D100B9">
      <w:pPr>
        <w:numPr>
          <w:ilvl w:val="0"/>
          <w:numId w:val="42"/>
        </w:numPr>
        <w:suppressAutoHyphens/>
        <w:jc w:val="both"/>
        <w:rPr>
          <w:rFonts w:eastAsia="Calibri"/>
          <w:sz w:val="22"/>
          <w:szCs w:val="22"/>
          <w:lang w:eastAsia="ar-SA"/>
        </w:rPr>
      </w:pPr>
      <w:r w:rsidRPr="001B39EE">
        <w:rPr>
          <w:rFonts w:eastAsia="Calibri"/>
          <w:sz w:val="22"/>
          <w:szCs w:val="22"/>
          <w:lang w:eastAsia="ar-SA"/>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 ze strony Sprzedającego ……….………………………. </w:t>
      </w:r>
    </w:p>
    <w:p w:rsidR="009549E4" w:rsidRPr="001B39EE" w:rsidRDefault="009549E4" w:rsidP="00D100B9">
      <w:pPr>
        <w:numPr>
          <w:ilvl w:val="0"/>
          <w:numId w:val="42"/>
        </w:numPr>
        <w:suppressAutoHyphens/>
        <w:jc w:val="both"/>
        <w:rPr>
          <w:rFonts w:eastAsia="Calibri"/>
          <w:sz w:val="22"/>
          <w:szCs w:val="22"/>
          <w:lang w:eastAsia="ar-SA"/>
        </w:rPr>
      </w:pPr>
      <w:r w:rsidRPr="001B39EE">
        <w:rPr>
          <w:rFonts w:eastAsia="Calibri"/>
          <w:sz w:val="22"/>
          <w:szCs w:val="22"/>
          <w:lang w:eastAsia="ar-SA"/>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1B39EE">
        <w:rPr>
          <w:rFonts w:eastAsia="Calibri"/>
          <w:sz w:val="22"/>
          <w:szCs w:val="22"/>
          <w:lang w:eastAsia="ar-SA"/>
        </w:rPr>
        <w:t>późn</w:t>
      </w:r>
      <w:proofErr w:type="spellEnd"/>
      <w:r w:rsidRPr="001B39EE">
        <w:rPr>
          <w:rFonts w:eastAsia="Calibri"/>
          <w:sz w:val="22"/>
          <w:szCs w:val="22"/>
          <w:lang w:eastAsia="ar-SA"/>
        </w:rPr>
        <w:t>. zm.).</w:t>
      </w: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tabs>
          <w:tab w:val="center" w:pos="4536"/>
          <w:tab w:val="left" w:pos="5134"/>
        </w:tabs>
        <w:suppressAutoHyphens/>
        <w:jc w:val="both"/>
        <w:rPr>
          <w:rFonts w:eastAsia="Calibri"/>
          <w:sz w:val="22"/>
          <w:szCs w:val="22"/>
          <w:lang w:eastAsia="ar-SA"/>
        </w:rPr>
      </w:pPr>
    </w:p>
    <w:p w:rsidR="009549E4" w:rsidRPr="001B39EE" w:rsidRDefault="009549E4" w:rsidP="009549E4">
      <w:pPr>
        <w:tabs>
          <w:tab w:val="center" w:pos="4536"/>
          <w:tab w:val="left" w:pos="5134"/>
        </w:tabs>
        <w:suppressAutoHyphens/>
        <w:jc w:val="both"/>
        <w:rPr>
          <w:rFonts w:eastAsia="Calibri"/>
          <w:sz w:val="22"/>
          <w:szCs w:val="22"/>
          <w:lang w:eastAsia="ar-SA"/>
        </w:rPr>
      </w:pPr>
      <w:r w:rsidRPr="001B39EE">
        <w:rPr>
          <w:rFonts w:eastAsia="Calibri"/>
          <w:sz w:val="22"/>
          <w:szCs w:val="22"/>
          <w:lang w:eastAsia="ar-SA"/>
        </w:rPr>
        <w:tab/>
        <w:t>§ 3</w:t>
      </w:r>
      <w:r w:rsidRPr="001B39EE">
        <w:rPr>
          <w:rFonts w:eastAsia="Calibri"/>
          <w:sz w:val="22"/>
          <w:szCs w:val="22"/>
          <w:lang w:eastAsia="ar-SA"/>
        </w:rPr>
        <w:tab/>
      </w:r>
    </w:p>
    <w:p w:rsidR="009549E4" w:rsidRPr="001B39EE" w:rsidRDefault="009549E4" w:rsidP="009549E4">
      <w:pPr>
        <w:tabs>
          <w:tab w:val="center" w:pos="4536"/>
          <w:tab w:val="left" w:pos="5134"/>
        </w:tabs>
        <w:suppressAutoHyphens/>
        <w:jc w:val="both"/>
        <w:rPr>
          <w:rFonts w:eastAsia="Calibri"/>
          <w:sz w:val="22"/>
          <w:szCs w:val="22"/>
          <w:lang w:eastAsia="ar-SA"/>
        </w:rPr>
      </w:pPr>
    </w:p>
    <w:p w:rsidR="009549E4" w:rsidRPr="001B39EE" w:rsidRDefault="009549E4" w:rsidP="00D100B9">
      <w:pPr>
        <w:numPr>
          <w:ilvl w:val="0"/>
          <w:numId w:val="45"/>
        </w:numPr>
        <w:suppressAutoHyphens/>
        <w:ind w:left="709" w:hanging="425"/>
        <w:jc w:val="both"/>
        <w:rPr>
          <w:rFonts w:eastAsia="Calibri"/>
          <w:sz w:val="22"/>
          <w:szCs w:val="22"/>
          <w:lang w:eastAsia="ar-SA"/>
        </w:rPr>
      </w:pPr>
      <w:r w:rsidRPr="001B39EE">
        <w:rPr>
          <w:rFonts w:eastAsia="Calibri"/>
          <w:sz w:val="22"/>
          <w:szCs w:val="22"/>
          <w:lang w:eastAsia="ar-SA"/>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9549E4" w:rsidRPr="001B39EE" w:rsidRDefault="009549E4" w:rsidP="00D100B9">
      <w:pPr>
        <w:numPr>
          <w:ilvl w:val="0"/>
          <w:numId w:val="45"/>
        </w:numPr>
        <w:suppressAutoHyphens/>
        <w:ind w:left="709" w:hanging="357"/>
        <w:jc w:val="both"/>
        <w:rPr>
          <w:rFonts w:eastAsia="Calibri"/>
          <w:sz w:val="22"/>
          <w:szCs w:val="22"/>
          <w:lang w:eastAsia="ar-SA"/>
        </w:rPr>
      </w:pPr>
      <w:r w:rsidRPr="001B39EE">
        <w:rPr>
          <w:rFonts w:eastAsia="Calibri"/>
          <w:sz w:val="22"/>
          <w:szCs w:val="22"/>
          <w:lang w:eastAsia="ar-SA"/>
        </w:rPr>
        <w:t>Strony umowy postanawiają, że zapłata należności za dostarczony przedmiot sprzedaży nastąpi z chwilą obciążenia rachunku bankowego Kupującego.</w:t>
      </w:r>
    </w:p>
    <w:p w:rsidR="009549E4" w:rsidRPr="001B39EE" w:rsidRDefault="009549E4" w:rsidP="00D100B9">
      <w:pPr>
        <w:numPr>
          <w:ilvl w:val="0"/>
          <w:numId w:val="45"/>
        </w:numPr>
        <w:suppressAutoHyphens/>
        <w:ind w:left="709" w:hanging="357"/>
        <w:jc w:val="both"/>
        <w:rPr>
          <w:sz w:val="22"/>
          <w:szCs w:val="22"/>
          <w:lang w:eastAsia="ar-SA"/>
        </w:rPr>
      </w:pPr>
      <w:r w:rsidRPr="001B39EE">
        <w:rPr>
          <w:sz w:val="22"/>
          <w:szCs w:val="22"/>
          <w:lang w:eastAsia="ar-SA"/>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jc w:val="center"/>
        <w:rPr>
          <w:rFonts w:eastAsia="Calibri"/>
          <w:sz w:val="22"/>
          <w:szCs w:val="22"/>
          <w:lang w:eastAsia="ar-SA"/>
        </w:rPr>
      </w:pPr>
      <w:r w:rsidRPr="001B39EE">
        <w:rPr>
          <w:rFonts w:eastAsia="Calibri"/>
          <w:sz w:val="22"/>
          <w:szCs w:val="22"/>
          <w:lang w:eastAsia="ar-SA"/>
        </w:rPr>
        <w:t>§ 4</w:t>
      </w:r>
    </w:p>
    <w:p w:rsidR="009549E4" w:rsidRPr="001B39EE" w:rsidRDefault="009549E4" w:rsidP="009549E4">
      <w:pPr>
        <w:jc w:val="both"/>
        <w:rPr>
          <w:i/>
          <w:sz w:val="22"/>
          <w:szCs w:val="22"/>
        </w:rPr>
      </w:pPr>
    </w:p>
    <w:p w:rsidR="00182D3F" w:rsidRPr="001B39EE" w:rsidRDefault="009549E4" w:rsidP="00D100B9">
      <w:pPr>
        <w:numPr>
          <w:ilvl w:val="0"/>
          <w:numId w:val="48"/>
        </w:numPr>
        <w:ind w:left="284" w:hanging="284"/>
        <w:jc w:val="both"/>
        <w:rPr>
          <w:sz w:val="22"/>
          <w:szCs w:val="22"/>
        </w:rPr>
      </w:pPr>
      <w:r w:rsidRPr="001B39EE">
        <w:rPr>
          <w:sz w:val="22"/>
          <w:szCs w:val="22"/>
        </w:rPr>
        <w:t>W trakcie obowiązywania umowy strony dopuszczają zmiany cen wyłącznie w przypadku:</w:t>
      </w:r>
    </w:p>
    <w:p w:rsidR="00182D3F" w:rsidRPr="001B39EE" w:rsidRDefault="008546E7" w:rsidP="00D100B9">
      <w:pPr>
        <w:numPr>
          <w:ilvl w:val="0"/>
          <w:numId w:val="50"/>
        </w:numPr>
        <w:ind w:hanging="437"/>
        <w:jc w:val="both"/>
        <w:rPr>
          <w:sz w:val="22"/>
          <w:szCs w:val="22"/>
        </w:rPr>
      </w:pPr>
      <w:r w:rsidRPr="001B39EE">
        <w:rPr>
          <w:sz w:val="22"/>
          <w:szCs w:val="22"/>
        </w:rPr>
        <w:t xml:space="preserve">zmiany </w:t>
      </w:r>
      <w:r w:rsidR="00182D3F" w:rsidRPr="001B39EE">
        <w:rPr>
          <w:sz w:val="22"/>
          <w:szCs w:val="22"/>
        </w:rPr>
        <w:t xml:space="preserve">stawki podatku od towarów i usług oraz podatku akcyzowego, </w:t>
      </w:r>
    </w:p>
    <w:p w:rsidR="00182D3F" w:rsidRPr="001B39EE" w:rsidRDefault="008546E7" w:rsidP="00D100B9">
      <w:pPr>
        <w:numPr>
          <w:ilvl w:val="0"/>
          <w:numId w:val="50"/>
        </w:numPr>
        <w:ind w:hanging="437"/>
        <w:jc w:val="both"/>
        <w:rPr>
          <w:sz w:val="22"/>
          <w:szCs w:val="22"/>
        </w:rPr>
      </w:pPr>
      <w:r w:rsidRPr="001B39EE">
        <w:rPr>
          <w:sz w:val="22"/>
          <w:szCs w:val="22"/>
        </w:rPr>
        <w:t xml:space="preserve">zmiany </w:t>
      </w:r>
      <w:r w:rsidR="00182D3F" w:rsidRPr="001B39EE">
        <w:rPr>
          <w:sz w:val="22"/>
          <w:szCs w:val="22"/>
        </w:rPr>
        <w:t>wysokości minimalnego wynagrodzenia za pracę albo wysokości minimalnej stawki godzinowej ustalonych na podstawie przepisów ustawy z dnia 10 października 2002 r. o minimalnym wynagrodzeniu za pracę,</w:t>
      </w:r>
    </w:p>
    <w:p w:rsidR="00182D3F" w:rsidRPr="001B39EE" w:rsidRDefault="008546E7" w:rsidP="00D100B9">
      <w:pPr>
        <w:numPr>
          <w:ilvl w:val="0"/>
          <w:numId w:val="50"/>
        </w:numPr>
        <w:ind w:hanging="437"/>
        <w:jc w:val="both"/>
        <w:rPr>
          <w:sz w:val="22"/>
          <w:szCs w:val="22"/>
        </w:rPr>
      </w:pPr>
      <w:r w:rsidRPr="001B39EE">
        <w:rPr>
          <w:sz w:val="22"/>
          <w:szCs w:val="22"/>
        </w:rPr>
        <w:t xml:space="preserve">zmiany </w:t>
      </w:r>
      <w:r w:rsidR="00182D3F" w:rsidRPr="001B39EE">
        <w:rPr>
          <w:sz w:val="22"/>
          <w:szCs w:val="22"/>
        </w:rPr>
        <w:t xml:space="preserve">zasad podlegania ubezpieczeniom społecznym lub ubezpieczeniu zdrowotnemu, wysokości składki na ubezpieczenia społeczne lub zdrowotne, </w:t>
      </w:r>
    </w:p>
    <w:p w:rsidR="00182D3F" w:rsidRPr="001B39EE" w:rsidRDefault="008546E7" w:rsidP="00D100B9">
      <w:pPr>
        <w:numPr>
          <w:ilvl w:val="0"/>
          <w:numId w:val="50"/>
        </w:numPr>
        <w:ind w:hanging="437"/>
        <w:jc w:val="both"/>
        <w:rPr>
          <w:sz w:val="22"/>
          <w:szCs w:val="22"/>
        </w:rPr>
      </w:pPr>
      <w:r w:rsidRPr="001B39EE">
        <w:rPr>
          <w:sz w:val="22"/>
          <w:szCs w:val="22"/>
        </w:rPr>
        <w:t xml:space="preserve">zmiany </w:t>
      </w:r>
      <w:r w:rsidR="00182D3F" w:rsidRPr="001B39EE">
        <w:rPr>
          <w:sz w:val="22"/>
          <w:szCs w:val="22"/>
        </w:rPr>
        <w:t>zasad gromadzenia i wysokości wpłat do pracowniczych planów kapitałowych,</w:t>
      </w:r>
      <w:r w:rsidR="009D7FB1" w:rsidRPr="001B39EE">
        <w:rPr>
          <w:sz w:val="22"/>
          <w:szCs w:val="22"/>
        </w:rPr>
        <w:t xml:space="preserve"> </w:t>
      </w:r>
      <w:r w:rsidR="00182D3F" w:rsidRPr="001B39EE">
        <w:rPr>
          <w:sz w:val="22"/>
          <w:szCs w:val="22"/>
        </w:rPr>
        <w:t xml:space="preserve">o których mowa w ustawie z dnia 4 października 2018 r. o pracowniczych planach kapitałowych (Dz.U. poz. 2215 oraz z 2019 r. poz. 1074 i 1572), </w:t>
      </w:r>
    </w:p>
    <w:p w:rsidR="008546E7" w:rsidRPr="001B39EE" w:rsidRDefault="00182D3F" w:rsidP="00D100B9">
      <w:pPr>
        <w:pStyle w:val="Akapitzlist"/>
        <w:numPr>
          <w:ilvl w:val="0"/>
          <w:numId w:val="50"/>
        </w:numPr>
        <w:spacing w:after="0" w:line="240" w:lineRule="auto"/>
        <w:ind w:left="1145" w:hanging="436"/>
        <w:jc w:val="both"/>
        <w:rPr>
          <w:rFonts w:ascii="Times New Roman" w:hAnsi="Times New Roman" w:cs="Times New Roman"/>
        </w:rPr>
      </w:pPr>
      <w:r w:rsidRPr="001B39EE">
        <w:rPr>
          <w:rFonts w:ascii="Times New Roman" w:hAnsi="Times New Roman" w:cs="Times New Roman"/>
        </w:rPr>
        <w:t xml:space="preserve">prowadzonych promocji przez Sprzedającego, w przypadku, gdy cena promocyjna jest niższa niż cena z umowy. </w:t>
      </w:r>
    </w:p>
    <w:p w:rsidR="00182D3F" w:rsidRPr="001B39EE" w:rsidRDefault="00182D3F" w:rsidP="00D100B9">
      <w:pPr>
        <w:pStyle w:val="Akapitzlist"/>
        <w:numPr>
          <w:ilvl w:val="0"/>
          <w:numId w:val="50"/>
        </w:numPr>
        <w:ind w:hanging="437"/>
        <w:jc w:val="both"/>
        <w:rPr>
          <w:rFonts w:ascii="Times New Roman" w:hAnsi="Times New Roman" w:cs="Times New Roman"/>
          <w:bCs/>
        </w:rPr>
      </w:pPr>
      <w:r w:rsidRPr="001B39EE">
        <w:rPr>
          <w:rFonts w:ascii="Times New Roman" w:hAnsi="Times New Roman" w:cs="Times New Roman"/>
          <w:bCs/>
        </w:rPr>
        <w:t>zmiany wskaźnika cen towarów i usług konsumpcyjnych publikowany przez GUS:</w:t>
      </w:r>
    </w:p>
    <w:p w:rsidR="00182D3F" w:rsidRPr="001B39EE" w:rsidRDefault="00182D3F" w:rsidP="00D100B9">
      <w:pPr>
        <w:widowControl w:val="0"/>
        <w:numPr>
          <w:ilvl w:val="6"/>
          <w:numId w:val="49"/>
        </w:numPr>
        <w:overflowPunct w:val="0"/>
        <w:autoSpaceDE w:val="0"/>
        <w:autoSpaceDN w:val="0"/>
        <w:adjustRightInd w:val="0"/>
        <w:ind w:left="1985" w:hanging="284"/>
        <w:contextualSpacing/>
        <w:jc w:val="both"/>
        <w:rPr>
          <w:bCs/>
          <w:sz w:val="22"/>
          <w:szCs w:val="22"/>
          <w:lang w:eastAsia="en-US"/>
        </w:rPr>
      </w:pPr>
      <w:r w:rsidRPr="001B39EE">
        <w:rPr>
          <w:bCs/>
          <w:sz w:val="22"/>
          <w:szCs w:val="22"/>
          <w:lang w:eastAsia="en-US"/>
        </w:rPr>
        <w:t>pierwsza waloryzacja możliwa jest po 6 miesiącach od daty zawarcia umowy, a kolejna po upływie 6 miesięcy od poprzedniej waloryzacji,</w:t>
      </w:r>
    </w:p>
    <w:p w:rsidR="00182D3F" w:rsidRPr="001B39EE" w:rsidRDefault="00182D3F" w:rsidP="00D100B9">
      <w:pPr>
        <w:widowControl w:val="0"/>
        <w:numPr>
          <w:ilvl w:val="6"/>
          <w:numId w:val="49"/>
        </w:numPr>
        <w:overflowPunct w:val="0"/>
        <w:autoSpaceDE w:val="0"/>
        <w:autoSpaceDN w:val="0"/>
        <w:adjustRightInd w:val="0"/>
        <w:ind w:left="1985" w:hanging="284"/>
        <w:contextualSpacing/>
        <w:jc w:val="both"/>
        <w:rPr>
          <w:bCs/>
          <w:sz w:val="22"/>
          <w:szCs w:val="22"/>
          <w:lang w:eastAsia="en-US"/>
        </w:rPr>
      </w:pPr>
      <w:r w:rsidRPr="001B39EE">
        <w:rPr>
          <w:bCs/>
          <w:sz w:val="22"/>
          <w:szCs w:val="22"/>
          <w:lang w:eastAsia="en-US"/>
        </w:rPr>
        <w:t xml:space="preserve">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w:t>
      </w:r>
      <w:r w:rsidRPr="001B39EE">
        <w:rPr>
          <w:bCs/>
          <w:sz w:val="22"/>
          <w:szCs w:val="22"/>
          <w:lang w:eastAsia="en-US"/>
        </w:rPr>
        <w:lastRenderedPageBreak/>
        <w:t>dla towaru będącego przedmiotem niniejszej umowy przyjmuje się ostatnio ogłoszony ogólny wskaźnik,</w:t>
      </w:r>
    </w:p>
    <w:p w:rsidR="00182D3F" w:rsidRPr="001B39EE" w:rsidRDefault="00182D3F" w:rsidP="00D100B9">
      <w:pPr>
        <w:widowControl w:val="0"/>
        <w:numPr>
          <w:ilvl w:val="6"/>
          <w:numId w:val="49"/>
        </w:numPr>
        <w:overflowPunct w:val="0"/>
        <w:autoSpaceDE w:val="0"/>
        <w:autoSpaceDN w:val="0"/>
        <w:adjustRightInd w:val="0"/>
        <w:ind w:left="1985" w:hanging="284"/>
        <w:contextualSpacing/>
        <w:jc w:val="both"/>
        <w:rPr>
          <w:bCs/>
          <w:sz w:val="22"/>
          <w:szCs w:val="22"/>
          <w:lang w:eastAsia="en-US"/>
        </w:rPr>
      </w:pPr>
      <w:r w:rsidRPr="001B39EE">
        <w:rPr>
          <w:bCs/>
          <w:sz w:val="22"/>
          <w:szCs w:val="22"/>
          <w:lang w:eastAsia="en-U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82D3F" w:rsidRPr="001B39EE" w:rsidTr="003B7F23">
        <w:trPr>
          <w:tblCellSpacing w:w="15" w:type="dxa"/>
        </w:trPr>
        <w:tc>
          <w:tcPr>
            <w:tcW w:w="0" w:type="auto"/>
            <w:vAlign w:val="center"/>
            <w:hideMark/>
          </w:tcPr>
          <w:p w:rsidR="00182D3F" w:rsidRPr="001B39EE" w:rsidRDefault="00182D3F" w:rsidP="00D100B9">
            <w:pPr>
              <w:widowControl w:val="0"/>
              <w:numPr>
                <w:ilvl w:val="0"/>
                <w:numId w:val="50"/>
              </w:numPr>
              <w:overflowPunct w:val="0"/>
              <w:autoSpaceDE w:val="0"/>
              <w:autoSpaceDN w:val="0"/>
              <w:adjustRightInd w:val="0"/>
              <w:ind w:hanging="284"/>
              <w:contextualSpacing/>
              <w:jc w:val="both"/>
              <w:rPr>
                <w:b/>
                <w:bCs/>
                <w:sz w:val="22"/>
                <w:szCs w:val="22"/>
                <w:lang w:eastAsia="en-US"/>
              </w:rPr>
            </w:pPr>
          </w:p>
        </w:tc>
        <w:tc>
          <w:tcPr>
            <w:tcW w:w="0" w:type="auto"/>
            <w:vAlign w:val="center"/>
            <w:hideMark/>
          </w:tcPr>
          <w:p w:rsidR="00182D3F" w:rsidRPr="001B39EE" w:rsidRDefault="00182D3F" w:rsidP="00D100B9">
            <w:pPr>
              <w:widowControl w:val="0"/>
              <w:numPr>
                <w:ilvl w:val="0"/>
                <w:numId w:val="50"/>
              </w:numPr>
              <w:overflowPunct w:val="0"/>
              <w:autoSpaceDE w:val="0"/>
              <w:autoSpaceDN w:val="0"/>
              <w:adjustRightInd w:val="0"/>
              <w:ind w:hanging="284"/>
              <w:contextualSpacing/>
              <w:jc w:val="both"/>
              <w:rPr>
                <w:bCs/>
                <w:sz w:val="22"/>
                <w:szCs w:val="22"/>
                <w:lang w:eastAsia="en-US"/>
              </w:rPr>
            </w:pPr>
          </w:p>
        </w:tc>
      </w:tr>
    </w:tbl>
    <w:p w:rsidR="00182D3F" w:rsidRPr="001B39EE" w:rsidRDefault="00182D3F" w:rsidP="00D100B9">
      <w:pPr>
        <w:numPr>
          <w:ilvl w:val="0"/>
          <w:numId w:val="51"/>
        </w:numPr>
        <w:ind w:left="284" w:hanging="284"/>
        <w:jc w:val="both"/>
        <w:rPr>
          <w:sz w:val="22"/>
          <w:szCs w:val="22"/>
        </w:rPr>
      </w:pPr>
      <w:r w:rsidRPr="001B39EE">
        <w:rPr>
          <w:sz w:val="22"/>
          <w:szCs w:val="22"/>
        </w:rPr>
        <w:t>Zmiany wysokości wynagrodzenia obowiązywać będą od daty określonej w aneksie do niniejszej umowy.</w:t>
      </w:r>
    </w:p>
    <w:p w:rsidR="00182D3F" w:rsidRPr="001B39EE" w:rsidRDefault="00182D3F" w:rsidP="00D100B9">
      <w:pPr>
        <w:numPr>
          <w:ilvl w:val="0"/>
          <w:numId w:val="51"/>
        </w:numPr>
        <w:ind w:left="284" w:hanging="284"/>
        <w:jc w:val="both"/>
        <w:rPr>
          <w:sz w:val="22"/>
          <w:szCs w:val="22"/>
        </w:rPr>
      </w:pPr>
      <w:r w:rsidRPr="001B39EE">
        <w:rPr>
          <w:sz w:val="22"/>
          <w:szCs w:val="22"/>
        </w:rPr>
        <w:t xml:space="preserve">W przypadku zmiany, o której mowa w ust. 1 lit. a) wartość netto wynagrodzenia Zleceniobiorcy zostanie wyliczona na podstawie nowych przepisów. </w:t>
      </w:r>
    </w:p>
    <w:p w:rsidR="00182D3F" w:rsidRPr="001B39EE" w:rsidRDefault="00182D3F" w:rsidP="00D100B9">
      <w:pPr>
        <w:numPr>
          <w:ilvl w:val="0"/>
          <w:numId w:val="51"/>
        </w:numPr>
        <w:ind w:left="284" w:hanging="284"/>
        <w:jc w:val="both"/>
        <w:rPr>
          <w:sz w:val="22"/>
          <w:szCs w:val="22"/>
        </w:rPr>
      </w:pPr>
      <w:r w:rsidRPr="001B39EE">
        <w:rPr>
          <w:sz w:val="22"/>
          <w:szCs w:val="22"/>
        </w:rPr>
        <w:t xml:space="preserve">W przypadku zmiany, o której mowa w ust. 1 lit. b) wynagrodzenie Zleceniobiorcy  ulegnie zmianie o wartość ustaloną w drodze negocjacji, nie więcej niż o łączny wzrost całkowitego kosztu Zleceniobiorcy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182D3F" w:rsidRPr="001B39EE" w:rsidRDefault="00182D3F" w:rsidP="00D100B9">
      <w:pPr>
        <w:numPr>
          <w:ilvl w:val="0"/>
          <w:numId w:val="51"/>
        </w:numPr>
        <w:ind w:left="284" w:hanging="284"/>
        <w:jc w:val="both"/>
        <w:rPr>
          <w:sz w:val="22"/>
          <w:szCs w:val="22"/>
        </w:rPr>
      </w:pPr>
      <w:r w:rsidRPr="001B39EE">
        <w:rPr>
          <w:sz w:val="22"/>
          <w:szCs w:val="22"/>
        </w:rPr>
        <w:t>W przypadku zmiany, o której mowa w ust. 1 lit. c) – d) wynagrodzenie Zleceniobiorcy ulegnie zmianie o wartość ustaloną w drodze negocjacji, nie więcej niż o łączny wzrost całkowitego kosztu Zleceniobiorcy, jaki będzie on zobowiązany dodatkowo ponieść w celu uwzględnienia tej zmiany; przy zachowaniu dotychczasowej kwoty netto wynagrodzenia osób bezpośrednio wykonujących umowę na rzecz Zleceniodawcy, w przypadku wskazanym w ust. 1 lit. c) .</w:t>
      </w:r>
    </w:p>
    <w:p w:rsidR="00182D3F" w:rsidRPr="001B39EE" w:rsidRDefault="00182D3F" w:rsidP="00D100B9">
      <w:pPr>
        <w:numPr>
          <w:ilvl w:val="0"/>
          <w:numId w:val="51"/>
        </w:numPr>
        <w:ind w:left="284" w:hanging="284"/>
        <w:jc w:val="both"/>
        <w:rPr>
          <w:sz w:val="22"/>
          <w:szCs w:val="22"/>
        </w:rPr>
      </w:pPr>
      <w:r w:rsidRPr="001B39EE">
        <w:rPr>
          <w:sz w:val="22"/>
          <w:szCs w:val="22"/>
        </w:rPr>
        <w:t>W przypadku wskazanym w ust. 1 lit. d)  wzrost wynagrodzenia Zleceniobiorcy dotyczyć może tylko kosztów związanych z wynikającym z ustawy dnia 4 października 2018 r</w:t>
      </w:r>
      <w:r w:rsidR="001B39EE">
        <w:rPr>
          <w:sz w:val="22"/>
          <w:szCs w:val="22"/>
        </w:rPr>
        <w:t>.</w:t>
      </w:r>
      <w:r w:rsidRPr="001B39EE">
        <w:rPr>
          <w:sz w:val="22"/>
          <w:szCs w:val="22"/>
        </w:rPr>
        <w:t xml:space="preserve"> o pracowniczych planach kapitałowych, prawnym obowiązkiem sfinansowania wpłat obciążających Zleceniobiorcę w minimalnej prawem dopuszczonej wysokości. Uwzględnia się wyłącznie wzrost kosztów dotyczących osób bezpośrednio wykonujących umowę na rzecz Zleceniodawcy. </w:t>
      </w:r>
    </w:p>
    <w:p w:rsidR="00182D3F" w:rsidRPr="001B39EE" w:rsidRDefault="00182D3F" w:rsidP="00D100B9">
      <w:pPr>
        <w:numPr>
          <w:ilvl w:val="0"/>
          <w:numId w:val="51"/>
        </w:numPr>
        <w:ind w:left="284" w:hanging="284"/>
        <w:jc w:val="both"/>
        <w:rPr>
          <w:sz w:val="22"/>
          <w:szCs w:val="22"/>
        </w:rPr>
      </w:pPr>
      <w:r w:rsidRPr="001B39EE">
        <w:rPr>
          <w:sz w:val="22"/>
          <w:szCs w:val="22"/>
        </w:rPr>
        <w:t>Zmiany wysokości wynagrodzenia mogą mieć miejsce jedynie wówczas, gdy zmiany te będą miały wpływ na koszty wykonania umowy przez Zleceniobiorcę. Zleceniobiorca zobowiązany jest do wykazania wpływu wskazanych zmian na koszty wykonania umowy.</w:t>
      </w:r>
    </w:p>
    <w:p w:rsidR="00182D3F" w:rsidRPr="001B39EE" w:rsidRDefault="00182D3F" w:rsidP="00D100B9">
      <w:pPr>
        <w:numPr>
          <w:ilvl w:val="0"/>
          <w:numId w:val="51"/>
        </w:numPr>
        <w:ind w:left="284" w:hanging="284"/>
        <w:jc w:val="both"/>
        <w:rPr>
          <w:sz w:val="22"/>
          <w:szCs w:val="22"/>
        </w:rPr>
      </w:pPr>
      <w:r w:rsidRPr="001B39EE">
        <w:rPr>
          <w:sz w:val="22"/>
          <w:szCs w:val="22"/>
        </w:rPr>
        <w:t xml:space="preserve">Zleceniodawca dopuszcza zmianę wartości umowy w przypadku zmiany cen materiałów lub kosztów związanych z realizacją umowy. </w:t>
      </w:r>
    </w:p>
    <w:p w:rsidR="00182D3F" w:rsidRPr="001B39EE" w:rsidRDefault="00182D3F" w:rsidP="00D100B9">
      <w:pPr>
        <w:numPr>
          <w:ilvl w:val="0"/>
          <w:numId w:val="51"/>
        </w:numPr>
        <w:ind w:left="284" w:hanging="284"/>
        <w:jc w:val="both"/>
        <w:rPr>
          <w:sz w:val="22"/>
          <w:szCs w:val="22"/>
        </w:rPr>
      </w:pPr>
      <w:r w:rsidRPr="001B39EE">
        <w:rPr>
          <w:sz w:val="22"/>
          <w:szCs w:val="22"/>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10 %. </w:t>
      </w:r>
    </w:p>
    <w:p w:rsidR="00182D3F" w:rsidRPr="001B39EE" w:rsidRDefault="00182D3F" w:rsidP="00D100B9">
      <w:pPr>
        <w:numPr>
          <w:ilvl w:val="0"/>
          <w:numId w:val="51"/>
        </w:numPr>
        <w:ind w:left="284" w:hanging="426"/>
        <w:jc w:val="both"/>
        <w:rPr>
          <w:sz w:val="22"/>
          <w:szCs w:val="22"/>
        </w:rPr>
      </w:pPr>
      <w:r w:rsidRPr="001B39EE">
        <w:rPr>
          <w:sz w:val="22"/>
          <w:szCs w:val="22"/>
        </w:rPr>
        <w:t xml:space="preserve">W przypadku zaistnienia przesłanki będącej podstawą zmiany wynagrodzenia o której mowa w ust. 9, określa się następujące okresy, w których Zleceniobiorca  może zwrócić się  w formie pisemnej do Zleceniodawcy o zmianę wynagrodzenia: w terminie 6 miesięcy licząc od dnia zawarcia umowy, przy czym zmiana wynagrodzenia nie może być dokonywana częściej niż co 6 miesięcy. </w:t>
      </w:r>
    </w:p>
    <w:p w:rsidR="00182D3F" w:rsidRPr="001B39EE" w:rsidRDefault="00182D3F" w:rsidP="00182D3F">
      <w:pPr>
        <w:tabs>
          <w:tab w:val="left" w:pos="1276"/>
          <w:tab w:val="left" w:pos="2127"/>
        </w:tabs>
        <w:suppressAutoHyphens/>
        <w:ind w:left="284" w:hanging="426"/>
        <w:jc w:val="both"/>
        <w:rPr>
          <w:rFonts w:eastAsia="Calibri"/>
          <w:sz w:val="22"/>
          <w:szCs w:val="22"/>
          <w:lang w:eastAsia="en-US"/>
        </w:rPr>
      </w:pPr>
      <w:r w:rsidRPr="001B39EE">
        <w:rPr>
          <w:sz w:val="22"/>
          <w:szCs w:val="22"/>
        </w:rPr>
        <w:t>11. Wysokość zmiany wynagrodzenia, o której mowa w ust. 9 będzie ustalona w oparci</w:t>
      </w:r>
      <w:r w:rsidR="001B39EE">
        <w:rPr>
          <w:sz w:val="22"/>
          <w:szCs w:val="22"/>
        </w:rPr>
        <w:t>u</w:t>
      </w:r>
      <w:r w:rsidRPr="001B39EE">
        <w:rPr>
          <w:sz w:val="22"/>
          <w:szCs w:val="22"/>
        </w:rPr>
        <w:t xml:space="preserve"> o wskaźnik zmiany ceny materiałów lub kosztów, w szczególności wskaźnika ogłoszonego w komunikacie Prezesa Głównego Urzędu Statystycznego. Maksymalna łączna wartość zmiany wynagrodzenia, jaką dopuszcza Zleceniodawca w efekcie zastosowania postanowień  o zasadach wprowadzenia zmian wysokości wynagrodzenia stanowi 10 % wartości brutto umowy określonej  w </w:t>
      </w:r>
      <w:r w:rsidRPr="001B39EE">
        <w:rPr>
          <w:rFonts w:eastAsia="Calibri"/>
          <w:sz w:val="22"/>
          <w:szCs w:val="22"/>
          <w:lang w:eastAsia="en-US"/>
        </w:rPr>
        <w:t xml:space="preserve">§ </w:t>
      </w:r>
      <w:r w:rsidR="00D100B9" w:rsidRPr="001B39EE">
        <w:rPr>
          <w:rFonts w:eastAsia="Calibri"/>
          <w:sz w:val="22"/>
          <w:szCs w:val="22"/>
          <w:lang w:eastAsia="en-US"/>
        </w:rPr>
        <w:t>2</w:t>
      </w:r>
      <w:r w:rsidRPr="001B39EE">
        <w:rPr>
          <w:rFonts w:eastAsia="Calibri"/>
          <w:sz w:val="22"/>
          <w:szCs w:val="22"/>
          <w:lang w:eastAsia="en-US"/>
        </w:rPr>
        <w:t xml:space="preserve"> ust. </w:t>
      </w:r>
      <w:r w:rsidR="00D100B9" w:rsidRPr="001B39EE">
        <w:rPr>
          <w:rFonts w:eastAsia="Calibri"/>
          <w:sz w:val="22"/>
          <w:szCs w:val="22"/>
          <w:lang w:eastAsia="en-US"/>
        </w:rPr>
        <w:t>1</w:t>
      </w:r>
      <w:r w:rsidRPr="001B39EE">
        <w:rPr>
          <w:rFonts w:eastAsia="Calibri"/>
          <w:sz w:val="22"/>
          <w:szCs w:val="22"/>
          <w:lang w:eastAsia="en-US"/>
        </w:rPr>
        <w:t xml:space="preserve"> umowy.</w:t>
      </w:r>
    </w:p>
    <w:p w:rsidR="00182D3F" w:rsidRPr="001B39EE" w:rsidRDefault="00182D3F" w:rsidP="00182D3F">
      <w:pPr>
        <w:suppressAutoHyphens/>
        <w:ind w:left="284" w:hanging="426"/>
        <w:jc w:val="both"/>
        <w:rPr>
          <w:b/>
          <w:sz w:val="22"/>
          <w:szCs w:val="22"/>
          <w:lang w:eastAsia="ar-SA"/>
        </w:rPr>
      </w:pPr>
      <w:r w:rsidRPr="001B39EE">
        <w:rPr>
          <w:sz w:val="22"/>
          <w:szCs w:val="22"/>
          <w:lang w:eastAsia="ar-SA"/>
        </w:rPr>
        <w:t>12. Zleceniobiorca którego wynagrodzenie zostało zmienione zgodnie z ust. 9 i 10 zobowiązany jest do zmiany wynagrodzenia przysługującego podwykonawcy (w przypadku gdy Zleceniobiorca zawarł umowę z podwykonawcą) w zakresie odpowiadającym zmianom cen materiałów lub kosztów dotyczących zobowiązania podwykonawcy. W przypadku niewypełnienia powyższego obowiązku Zleceniobiorca zobowiązany jest do zapłacenia kary umownej w wysokości 0,1 % łącznej wartości netto umowy za każdy rozpoczęty dzień zwłoki.</w:t>
      </w:r>
    </w:p>
    <w:p w:rsidR="009549E4" w:rsidRPr="001B39EE" w:rsidRDefault="009549E4" w:rsidP="009549E4">
      <w:pPr>
        <w:suppressAutoHyphens/>
        <w:rPr>
          <w:rFonts w:eastAsia="Calibri"/>
          <w:sz w:val="22"/>
          <w:szCs w:val="22"/>
          <w:lang w:eastAsia="ar-SA"/>
        </w:rPr>
      </w:pPr>
    </w:p>
    <w:p w:rsidR="005A00B8" w:rsidRDefault="000D743B" w:rsidP="009549E4">
      <w:pPr>
        <w:suppressAutoHyphens/>
        <w:ind w:left="1080"/>
        <w:rPr>
          <w:rFonts w:eastAsia="Calibri"/>
          <w:sz w:val="22"/>
          <w:szCs w:val="22"/>
          <w:lang w:eastAsia="ar-SA"/>
        </w:rPr>
      </w:pPr>
      <w:r w:rsidRPr="001B39EE">
        <w:rPr>
          <w:rFonts w:eastAsia="Calibri"/>
          <w:sz w:val="22"/>
          <w:szCs w:val="22"/>
          <w:lang w:eastAsia="ar-SA"/>
        </w:rPr>
        <w:t xml:space="preserve">                                                          </w:t>
      </w:r>
    </w:p>
    <w:p w:rsidR="005A00B8" w:rsidRDefault="005A00B8" w:rsidP="009549E4">
      <w:pPr>
        <w:suppressAutoHyphens/>
        <w:ind w:left="1080"/>
        <w:rPr>
          <w:rFonts w:eastAsia="Calibri"/>
          <w:sz w:val="22"/>
          <w:szCs w:val="22"/>
          <w:lang w:eastAsia="ar-SA"/>
        </w:rPr>
      </w:pPr>
    </w:p>
    <w:p w:rsidR="009549E4" w:rsidRPr="001B39EE" w:rsidRDefault="005A00B8" w:rsidP="009549E4">
      <w:pPr>
        <w:suppressAutoHyphens/>
        <w:ind w:left="1080"/>
        <w:rPr>
          <w:rFonts w:eastAsia="Calibri"/>
          <w:sz w:val="22"/>
          <w:szCs w:val="22"/>
          <w:lang w:eastAsia="ar-SA"/>
        </w:rPr>
      </w:pPr>
      <w:r>
        <w:rPr>
          <w:rFonts w:eastAsia="Calibri"/>
          <w:sz w:val="22"/>
          <w:szCs w:val="22"/>
          <w:lang w:eastAsia="ar-SA"/>
        </w:rPr>
        <w:lastRenderedPageBreak/>
        <w:t xml:space="preserve">                                                             </w:t>
      </w:r>
      <w:r w:rsidR="009549E4" w:rsidRPr="001B39EE">
        <w:rPr>
          <w:rFonts w:eastAsia="Calibri"/>
          <w:sz w:val="22"/>
          <w:szCs w:val="22"/>
          <w:lang w:eastAsia="ar-SA"/>
        </w:rPr>
        <w:t>§ 5</w:t>
      </w:r>
    </w:p>
    <w:p w:rsidR="000D743B" w:rsidRPr="001B39EE" w:rsidRDefault="000D743B" w:rsidP="009549E4">
      <w:pPr>
        <w:suppressAutoHyphens/>
        <w:ind w:left="1080"/>
        <w:rPr>
          <w:rFonts w:eastAsia="Calibri"/>
          <w:sz w:val="22"/>
          <w:szCs w:val="22"/>
          <w:lang w:eastAsia="ar-SA"/>
        </w:rPr>
      </w:pPr>
    </w:p>
    <w:p w:rsidR="009549E4" w:rsidRPr="001B39EE" w:rsidRDefault="009549E4" w:rsidP="006C01E3">
      <w:pPr>
        <w:ind w:hanging="142"/>
        <w:jc w:val="both"/>
        <w:rPr>
          <w:rFonts w:eastAsia="Calibri"/>
          <w:sz w:val="22"/>
          <w:szCs w:val="22"/>
        </w:rPr>
      </w:pPr>
      <w:r w:rsidRPr="001B39EE">
        <w:rPr>
          <w:rFonts w:eastAsia="Calibri"/>
          <w:sz w:val="22"/>
          <w:szCs w:val="22"/>
        </w:rPr>
        <w:t>1. Sprzedający zapłaci na rzecz Kupującego kary umowne:</w:t>
      </w:r>
    </w:p>
    <w:p w:rsidR="009549E4" w:rsidRPr="001B39EE" w:rsidRDefault="009549E4" w:rsidP="006C01E3">
      <w:pPr>
        <w:numPr>
          <w:ilvl w:val="0"/>
          <w:numId w:val="40"/>
        </w:numPr>
        <w:suppressAutoHyphens/>
        <w:ind w:left="709" w:hanging="283"/>
        <w:jc w:val="both"/>
        <w:rPr>
          <w:rFonts w:eastAsia="Calibri"/>
          <w:sz w:val="22"/>
          <w:szCs w:val="22"/>
        </w:rPr>
      </w:pPr>
      <w:r w:rsidRPr="001B39EE">
        <w:rPr>
          <w:rFonts w:eastAsia="Calibri"/>
          <w:sz w:val="22"/>
          <w:szCs w:val="22"/>
        </w:rPr>
        <w:t xml:space="preserve">W przypadku niewykonania lub nienależytego wykonania umowy przez Sprzedającego, Sprzedający zapłaci Kupującemu karę umowną w wysokości </w:t>
      </w:r>
      <w:r w:rsidR="00F774B3" w:rsidRPr="001B39EE">
        <w:rPr>
          <w:rFonts w:eastAsia="Calibri"/>
          <w:sz w:val="22"/>
          <w:szCs w:val="22"/>
        </w:rPr>
        <w:t xml:space="preserve">1,5 </w:t>
      </w:r>
      <w:r w:rsidRPr="001B39EE">
        <w:rPr>
          <w:rFonts w:eastAsia="Calibri"/>
          <w:sz w:val="22"/>
          <w:szCs w:val="22"/>
        </w:rPr>
        <w:t>% wartości brutto zamówienia, którego niewykonanie lub nienależyte wykonanie dotyczy, za każdy rozpoczęty dzień zwłoki.</w:t>
      </w:r>
    </w:p>
    <w:p w:rsidR="009549E4" w:rsidRPr="001B39EE" w:rsidRDefault="009549E4" w:rsidP="006C01E3">
      <w:pPr>
        <w:numPr>
          <w:ilvl w:val="0"/>
          <w:numId w:val="46"/>
        </w:numPr>
        <w:ind w:left="284" w:hanging="426"/>
        <w:jc w:val="both"/>
        <w:rPr>
          <w:sz w:val="22"/>
          <w:szCs w:val="22"/>
        </w:rPr>
      </w:pPr>
      <w:r w:rsidRPr="001B39EE">
        <w:rPr>
          <w:sz w:val="22"/>
          <w:szCs w:val="22"/>
        </w:rPr>
        <w:t>Łączna maksymalna wysokość kar umownych, którą mogą dochodzić strony wynosi</w:t>
      </w:r>
      <w:r w:rsidR="00F774B3" w:rsidRPr="001B39EE">
        <w:rPr>
          <w:sz w:val="22"/>
          <w:szCs w:val="22"/>
        </w:rPr>
        <w:t xml:space="preserve"> 40 </w:t>
      </w:r>
      <w:r w:rsidRPr="001B39EE">
        <w:rPr>
          <w:sz w:val="22"/>
          <w:szCs w:val="22"/>
        </w:rPr>
        <w:t>% wartości brutto umowy.</w:t>
      </w:r>
    </w:p>
    <w:p w:rsidR="009549E4" w:rsidRPr="001B39EE" w:rsidRDefault="009549E4" w:rsidP="006C01E3">
      <w:pPr>
        <w:numPr>
          <w:ilvl w:val="0"/>
          <w:numId w:val="47"/>
        </w:numPr>
        <w:suppressAutoHyphens/>
        <w:ind w:left="284" w:hanging="426"/>
        <w:jc w:val="both"/>
        <w:rPr>
          <w:rFonts w:eastAsia="Calibri"/>
          <w:sz w:val="22"/>
          <w:szCs w:val="22"/>
        </w:rPr>
      </w:pPr>
      <w:r w:rsidRPr="001B39EE">
        <w:rPr>
          <w:rFonts w:eastAsia="Calibri"/>
          <w:sz w:val="22"/>
          <w:szCs w:val="22"/>
        </w:rPr>
        <w:t>Jeżeli szkoda rzeczywista Kupującego będzie wyższa niż kara umowna, Sprzedający będzie zobowiązany do zapłaty odszkodowania przekraczającego karę umowną na zasadach ogólnych.</w:t>
      </w:r>
    </w:p>
    <w:p w:rsidR="009549E4" w:rsidRPr="001B39EE" w:rsidRDefault="009549E4" w:rsidP="006C01E3">
      <w:pPr>
        <w:numPr>
          <w:ilvl w:val="0"/>
          <w:numId w:val="47"/>
        </w:numPr>
        <w:suppressAutoHyphens/>
        <w:ind w:left="284" w:hanging="426"/>
        <w:jc w:val="both"/>
        <w:rPr>
          <w:rFonts w:eastAsia="Calibri"/>
          <w:sz w:val="22"/>
          <w:szCs w:val="22"/>
        </w:rPr>
      </w:pPr>
      <w:r w:rsidRPr="001B39EE">
        <w:rPr>
          <w:rFonts w:eastAsia="Calibri"/>
          <w:sz w:val="22"/>
          <w:szCs w:val="22"/>
        </w:rPr>
        <w:t>Kupujący może odstąpić od naliczania kar umownych na podstawie pisemnego, uzasadnionego wniosku Sprzedającego.</w:t>
      </w:r>
    </w:p>
    <w:p w:rsidR="009549E4" w:rsidRPr="001B39EE" w:rsidRDefault="009549E4" w:rsidP="006C01E3">
      <w:pPr>
        <w:numPr>
          <w:ilvl w:val="0"/>
          <w:numId w:val="47"/>
        </w:numPr>
        <w:suppressAutoHyphens/>
        <w:ind w:left="284" w:hanging="426"/>
        <w:jc w:val="both"/>
        <w:rPr>
          <w:rFonts w:eastAsia="Calibri"/>
          <w:sz w:val="22"/>
          <w:szCs w:val="22"/>
        </w:rPr>
      </w:pPr>
      <w:r w:rsidRPr="001B39EE">
        <w:rPr>
          <w:rFonts w:eastAsia="Calibri"/>
          <w:sz w:val="22"/>
          <w:szCs w:val="22"/>
        </w:rPr>
        <w:t>Sprzedający zobowiązany jest do zapłaty kwot wynikających z § 5 umowy w terminie 30 dni od dnia wezwania do zapłaty. Zwłoka w zapłacie upoważnia Kupującego do naliczenia odsetek ustawowych. W przypadku niedotrzymania terminu określonego w wezwaniu do zapłaty Kupujący ma  prawo potrącić należną kwotę wraz z odsetkami z bieżących należności Sprzedającego.</w:t>
      </w:r>
    </w:p>
    <w:p w:rsidR="009549E4" w:rsidRPr="001B39EE" w:rsidRDefault="009549E4" w:rsidP="006C01E3">
      <w:pPr>
        <w:numPr>
          <w:ilvl w:val="0"/>
          <w:numId w:val="47"/>
        </w:numPr>
        <w:suppressAutoHyphens/>
        <w:ind w:left="284" w:hanging="426"/>
        <w:jc w:val="both"/>
        <w:rPr>
          <w:rFonts w:eastAsia="Calibri"/>
          <w:sz w:val="22"/>
          <w:szCs w:val="22"/>
        </w:rPr>
      </w:pPr>
      <w:r w:rsidRPr="001B39EE">
        <w:rPr>
          <w:rFonts w:eastAsia="Calibr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jc w:val="center"/>
        <w:rPr>
          <w:rFonts w:eastAsia="Calibri"/>
          <w:sz w:val="22"/>
          <w:szCs w:val="22"/>
          <w:lang w:eastAsia="ar-SA"/>
        </w:rPr>
      </w:pPr>
      <w:r w:rsidRPr="001B39EE">
        <w:rPr>
          <w:rFonts w:eastAsia="Calibri"/>
          <w:sz w:val="22"/>
          <w:szCs w:val="22"/>
          <w:lang w:eastAsia="ar-SA"/>
        </w:rPr>
        <w:t>§ 6</w:t>
      </w:r>
    </w:p>
    <w:p w:rsidR="009549E4" w:rsidRPr="001B39EE" w:rsidRDefault="009549E4" w:rsidP="009549E4">
      <w:pPr>
        <w:suppressAutoHyphens/>
        <w:jc w:val="both"/>
        <w:rPr>
          <w:rFonts w:eastAsia="Calibri"/>
          <w:sz w:val="22"/>
          <w:szCs w:val="22"/>
          <w:lang w:eastAsia="ar-SA"/>
        </w:rPr>
      </w:pP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Wszelkie zmiany niniejszej umowy wymagają zgodnego oświadczenia stron umowy i formy pisemnej pod rygorem nieważności, chyba że umowa stanowi inaczej.</w:t>
      </w:r>
    </w:p>
    <w:p w:rsidR="009549E4" w:rsidRPr="001B39EE" w:rsidRDefault="009549E4" w:rsidP="006C01E3">
      <w:pPr>
        <w:numPr>
          <w:ilvl w:val="0"/>
          <w:numId w:val="43"/>
        </w:numPr>
        <w:suppressAutoHyphens/>
        <w:ind w:left="284" w:hanging="426"/>
        <w:jc w:val="both"/>
        <w:rPr>
          <w:rFonts w:eastAsia="Calibri"/>
          <w:sz w:val="22"/>
          <w:szCs w:val="22"/>
        </w:rPr>
      </w:pPr>
      <w:r w:rsidRPr="001B39EE">
        <w:rPr>
          <w:rFonts w:eastAsia="Calibri"/>
          <w:sz w:val="22"/>
          <w:szCs w:val="22"/>
        </w:rPr>
        <w:t>W razie zwłoki Sprzedającego w wykonaniu zamówienia, Kupujący ma prawo odstąpić od umowy bez potrzeby udzielania dodatkowego terminu. Wyznaczenie przez Kupującego nowego terminu nie zwalnia Sprzedającego od obowiązku zapłaty kar umownych.</w:t>
      </w: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9549E4" w:rsidRPr="001B39EE" w:rsidRDefault="009549E4" w:rsidP="006C01E3">
      <w:pPr>
        <w:numPr>
          <w:ilvl w:val="0"/>
          <w:numId w:val="43"/>
        </w:numPr>
        <w:ind w:left="284" w:hanging="426"/>
        <w:jc w:val="both"/>
        <w:rPr>
          <w:sz w:val="22"/>
          <w:szCs w:val="22"/>
        </w:rPr>
      </w:pPr>
      <w:r w:rsidRPr="001B39EE">
        <w:rPr>
          <w:sz w:val="22"/>
          <w:szCs w:val="22"/>
        </w:rPr>
        <w:t>Kupujący deklaruje zakup przedmiotu sprzedaży o wartości odpowiadającej minimum 30 % wartości umowy. Sprzedającemu nie przysługują roszczenia odszkodowawcze  z tytułu niezrealizowania części umowy.</w:t>
      </w: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9549E4" w:rsidRPr="001B39EE" w:rsidRDefault="009549E4" w:rsidP="006C01E3">
      <w:pPr>
        <w:suppressAutoHyphens/>
        <w:ind w:left="284"/>
        <w:jc w:val="both"/>
        <w:rPr>
          <w:rFonts w:eastAsia="Calibri"/>
          <w:sz w:val="22"/>
          <w:szCs w:val="22"/>
          <w:lang w:eastAsia="ar-SA"/>
        </w:rPr>
      </w:pPr>
      <w:r w:rsidRPr="001B39EE">
        <w:rPr>
          <w:rFonts w:eastAsia="Calibri"/>
          <w:sz w:val="22"/>
          <w:szCs w:val="22"/>
          <w:lang w:eastAsia="ar-SA"/>
        </w:rPr>
        <w:t>Przesunięcia nie mogą przekroczyć 100 % ilości danej pozycji asortymentowej i będą dokonywane w oparciu o ceny jednostkowe zawarte w załączniku nr 1 do umowy (formularz ofertowy Sprzedającego).</w:t>
      </w:r>
    </w:p>
    <w:p w:rsidR="009549E4" w:rsidRPr="001B39EE" w:rsidRDefault="009549E4" w:rsidP="006C01E3">
      <w:pPr>
        <w:suppressAutoHyphens/>
        <w:ind w:left="709" w:hanging="425"/>
        <w:jc w:val="both"/>
        <w:rPr>
          <w:rFonts w:eastAsia="Calibri"/>
          <w:sz w:val="22"/>
          <w:szCs w:val="22"/>
          <w:lang w:eastAsia="ar-SA"/>
        </w:rPr>
      </w:pPr>
      <w:r w:rsidRPr="001B39EE">
        <w:rPr>
          <w:rFonts w:eastAsia="Calibri"/>
          <w:sz w:val="22"/>
          <w:szCs w:val="22"/>
          <w:lang w:eastAsia="ar-SA"/>
        </w:rPr>
        <w:t xml:space="preserve">Przesunięcia nie mogą spowodować przekroczenia łącznej wartości brutto  umowy.  </w:t>
      </w: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W sprawach nieunormowanych w umowie będą miały zastosowanie przepisy ustawy  Prawo zamówień publicznych i Kodeksu Cywilnego.</w:t>
      </w: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Ewentualne spory powstałe w związku z realizacją umowy rozstrzygane będą przez Sąd właściwy dla siedziby Kupującego.</w:t>
      </w:r>
    </w:p>
    <w:p w:rsidR="009549E4" w:rsidRPr="001B39EE" w:rsidRDefault="009549E4" w:rsidP="006C01E3">
      <w:pPr>
        <w:numPr>
          <w:ilvl w:val="0"/>
          <w:numId w:val="43"/>
        </w:numPr>
        <w:suppressAutoHyphens/>
        <w:ind w:left="284" w:hanging="426"/>
        <w:jc w:val="both"/>
        <w:rPr>
          <w:rFonts w:eastAsia="Calibri"/>
          <w:sz w:val="22"/>
          <w:szCs w:val="22"/>
          <w:lang w:eastAsia="ar-SA"/>
        </w:rPr>
      </w:pPr>
      <w:r w:rsidRPr="001B39EE">
        <w:rPr>
          <w:rFonts w:eastAsia="Calibri"/>
          <w:sz w:val="22"/>
          <w:szCs w:val="22"/>
          <w:lang w:eastAsia="ar-SA"/>
        </w:rPr>
        <w:t>Umowa została spisana w dwóch jednobrzmiących egzemplarzach, po jednym dla każdej  ze Stron.</w:t>
      </w: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jc w:val="both"/>
        <w:rPr>
          <w:rFonts w:eastAsia="Calibri"/>
          <w:sz w:val="22"/>
          <w:szCs w:val="22"/>
          <w:lang w:eastAsia="ar-SA"/>
        </w:rPr>
      </w:pPr>
    </w:p>
    <w:p w:rsidR="009549E4" w:rsidRPr="001B39EE" w:rsidRDefault="009549E4" w:rsidP="009549E4">
      <w:pPr>
        <w:suppressAutoHyphens/>
        <w:rPr>
          <w:rFonts w:ascii="Cambria" w:hAnsi="Cambria"/>
          <w:sz w:val="22"/>
          <w:szCs w:val="22"/>
          <w:lang w:eastAsia="ar-SA"/>
        </w:rPr>
      </w:pPr>
      <w:r w:rsidRPr="001B39EE">
        <w:rPr>
          <w:rFonts w:eastAsia="Calibri"/>
          <w:b/>
          <w:i/>
          <w:sz w:val="22"/>
          <w:szCs w:val="22"/>
          <w:lang w:eastAsia="ar-SA"/>
        </w:rPr>
        <w:t xml:space="preserve">     </w:t>
      </w:r>
      <w:r w:rsidR="000D743B" w:rsidRPr="001B39EE">
        <w:rPr>
          <w:rFonts w:eastAsia="Calibri"/>
          <w:b/>
          <w:i/>
          <w:sz w:val="22"/>
          <w:szCs w:val="22"/>
          <w:lang w:eastAsia="ar-SA"/>
        </w:rPr>
        <w:t xml:space="preserve">              </w:t>
      </w:r>
      <w:r w:rsidRPr="001B39EE">
        <w:rPr>
          <w:rFonts w:eastAsia="Calibri"/>
          <w:b/>
          <w:i/>
          <w:sz w:val="22"/>
          <w:szCs w:val="22"/>
          <w:lang w:eastAsia="ar-SA"/>
        </w:rPr>
        <w:t xml:space="preserve">    Sprzedający                                                                             </w:t>
      </w:r>
      <w:r w:rsidRPr="001B39EE">
        <w:rPr>
          <w:b/>
          <w:i/>
          <w:sz w:val="22"/>
          <w:szCs w:val="22"/>
        </w:rPr>
        <w:t xml:space="preserve">Kupujący        </w:t>
      </w:r>
    </w:p>
    <w:p w:rsidR="009549E4" w:rsidRPr="001B39EE" w:rsidRDefault="009549E4" w:rsidP="009549E4">
      <w:pPr>
        <w:rPr>
          <w:rFonts w:ascii="Cambria" w:hAnsi="Cambria"/>
          <w:b/>
          <w:i/>
          <w:sz w:val="22"/>
          <w:szCs w:val="22"/>
        </w:rPr>
      </w:pPr>
    </w:p>
    <w:p w:rsidR="00D100B9" w:rsidRPr="001B39EE" w:rsidRDefault="00D100B9" w:rsidP="009549E4">
      <w:pPr>
        <w:rPr>
          <w:rFonts w:ascii="Cambria" w:hAnsi="Cambria"/>
          <w:sz w:val="22"/>
          <w:szCs w:val="22"/>
        </w:rPr>
      </w:pPr>
    </w:p>
    <w:p w:rsidR="00D100B9" w:rsidRPr="001B39EE" w:rsidRDefault="00D100B9" w:rsidP="009549E4">
      <w:pPr>
        <w:rPr>
          <w:rFonts w:ascii="Cambria" w:hAnsi="Cambria"/>
          <w:sz w:val="22"/>
          <w:szCs w:val="22"/>
        </w:rPr>
      </w:pPr>
    </w:p>
    <w:p w:rsidR="00D100B9" w:rsidRPr="001B39EE" w:rsidRDefault="00D100B9" w:rsidP="009549E4">
      <w:pPr>
        <w:rPr>
          <w:rFonts w:ascii="Cambria" w:hAnsi="Cambria"/>
          <w:sz w:val="22"/>
          <w:szCs w:val="22"/>
        </w:rPr>
      </w:pPr>
    </w:p>
    <w:p w:rsidR="00D100B9" w:rsidRDefault="00D100B9" w:rsidP="009549E4">
      <w:pPr>
        <w:rPr>
          <w:rFonts w:ascii="Cambria" w:hAnsi="Cambria"/>
        </w:rPr>
      </w:pPr>
    </w:p>
    <w:p w:rsidR="00D100B9" w:rsidRPr="00C54EE1" w:rsidRDefault="00D100B9" w:rsidP="009549E4">
      <w:pPr>
        <w:rPr>
          <w:rFonts w:ascii="Cambria" w:hAnsi="Cambria"/>
        </w:rPr>
      </w:pPr>
    </w:p>
    <w:p w:rsidR="00F86EB3" w:rsidRPr="000E21D2" w:rsidRDefault="00F86EB3" w:rsidP="00F86EB3">
      <w:pPr>
        <w:jc w:val="right"/>
        <w:rPr>
          <w:rFonts w:ascii="Cambria" w:hAnsi="Cambria"/>
          <w:b/>
        </w:rPr>
      </w:pPr>
      <w:r w:rsidRPr="000E21D2">
        <w:rPr>
          <w:rFonts w:ascii="Cambria" w:hAnsi="Cambria"/>
          <w:b/>
        </w:rPr>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AC4BDB">
      <w:pPr>
        <w:pStyle w:val="Akapitzlist"/>
        <w:numPr>
          <w:ilvl w:val="0"/>
          <w:numId w:val="38"/>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8"/>
      </w:r>
    </w:p>
    <w:p w:rsidR="00F86EB3" w:rsidRPr="007F3CFE" w:rsidRDefault="00F86EB3" w:rsidP="00AC4BDB">
      <w:pPr>
        <w:pStyle w:val="NormalnyWeb"/>
        <w:numPr>
          <w:ilvl w:val="0"/>
          <w:numId w:val="38"/>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t>
      </w:r>
      <w:r w:rsidRPr="00FA4945">
        <w:rPr>
          <w:rFonts w:ascii="Arial" w:hAnsi="Arial" w:cs="Arial"/>
          <w:i/>
          <w:iCs/>
          <w:color w:val="222222"/>
          <w:sz w:val="21"/>
          <w:szCs w:val="21"/>
        </w:rPr>
        <w:lastRenderedPageBreak/>
        <w:t>w zakresie przeciwdziałania wspieraniu agresji na Ukrainę oraz służących ochronie bezpieczeństwa narodowego</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00BE3E09">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sidR="00BE3E09">
        <w:rPr>
          <w:rFonts w:ascii="Arial" w:hAnsi="Arial" w:cs="Arial"/>
          <w:sz w:val="21"/>
          <w:szCs w:val="21"/>
        </w:rPr>
        <w:t xml:space="preserve"> </w:t>
      </w:r>
      <w:r>
        <w:rPr>
          <w:rFonts w:ascii="Arial" w:hAnsi="Arial" w:cs="Arial"/>
          <w:sz w:val="21"/>
          <w:szCs w:val="21"/>
        </w:rPr>
        <w:t>zachodzą podstawy wykluczenia z postępowania o udzielenie zamówienia</w:t>
      </w:r>
      <w:r w:rsidR="00BE3E0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7E" w:rsidRDefault="00D66F7E">
      <w:r>
        <w:separator/>
      </w:r>
    </w:p>
  </w:endnote>
  <w:endnote w:type="continuationSeparator" w:id="0">
    <w:p w:rsidR="00D66F7E" w:rsidRDefault="00D6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Default="007B37B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B37B9" w:rsidRDefault="007B37B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Pr="00CC222D" w:rsidRDefault="007B37B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11</w:t>
    </w:r>
    <w:r w:rsidRPr="00CC222D">
      <w:rPr>
        <w:rFonts w:ascii="Cambria" w:hAnsi="Cambria"/>
        <w:sz w:val="20"/>
        <w:szCs w:val="20"/>
      </w:rPr>
      <w:fldChar w:fldCharType="end"/>
    </w:r>
  </w:p>
  <w:p w:rsidR="007B37B9" w:rsidRDefault="007B37B9"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Default="007B37B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B37B9" w:rsidRDefault="007B37B9"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Pr="00CC222D" w:rsidRDefault="007B37B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48</w:t>
    </w:r>
    <w:r w:rsidRPr="00CC222D">
      <w:rPr>
        <w:rFonts w:ascii="Cambria" w:hAnsi="Cambria"/>
        <w:sz w:val="20"/>
        <w:szCs w:val="20"/>
      </w:rPr>
      <w:fldChar w:fldCharType="end"/>
    </w:r>
  </w:p>
  <w:p w:rsidR="007B37B9" w:rsidRDefault="007B37B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7E" w:rsidRDefault="00D66F7E">
      <w:r>
        <w:separator/>
      </w:r>
    </w:p>
  </w:footnote>
  <w:footnote w:type="continuationSeparator" w:id="0">
    <w:p w:rsidR="00D66F7E" w:rsidRDefault="00D66F7E">
      <w:r>
        <w:continuationSeparator/>
      </w:r>
    </w:p>
  </w:footnote>
  <w:footnote w:id="1">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7B37B9" w:rsidRDefault="007B37B9"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7B37B9" w:rsidRDefault="007B37B9"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7B37B9" w:rsidRDefault="007B37B9"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7B37B9" w:rsidRPr="00B929A1" w:rsidRDefault="007B37B9"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B37B9" w:rsidRDefault="007B37B9" w:rsidP="00AC4BD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B37B9" w:rsidRDefault="007B37B9" w:rsidP="00AC4BDB">
      <w:pPr>
        <w:pStyle w:val="Tekstprzypisudolnego"/>
        <w:numPr>
          <w:ilvl w:val="0"/>
          <w:numId w:val="37"/>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rsidR="007B37B9" w:rsidRPr="00B929A1" w:rsidRDefault="007B37B9" w:rsidP="00AC4BD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B37B9" w:rsidRPr="004E3F67" w:rsidRDefault="007B37B9"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7B37B9" w:rsidRPr="00A82964" w:rsidRDefault="007B37B9"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7B37B9" w:rsidRPr="00A82964" w:rsidRDefault="007B37B9"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37B9" w:rsidRPr="00A82964" w:rsidRDefault="007B37B9"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37B9" w:rsidRPr="00896587" w:rsidRDefault="007B37B9"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Default="007B37B9"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7B37B9" w:rsidRDefault="007B37B9" w:rsidP="00E47F4A">
    <w:pPr>
      <w:pStyle w:val="Nagwek"/>
      <w:rPr>
        <w:rFonts w:ascii="Cambria" w:hAnsi="Cambria"/>
        <w:sz w:val="20"/>
        <w:szCs w:val="20"/>
      </w:rPr>
    </w:pPr>
  </w:p>
  <w:p w:rsidR="007B37B9" w:rsidRDefault="007B37B9" w:rsidP="007B21AB">
    <w:pPr>
      <w:pStyle w:val="Nagwek"/>
      <w:rPr>
        <w:rFonts w:ascii="Cambria" w:hAnsi="Cambria" w:cs="Arial"/>
        <w:b/>
        <w:sz w:val="20"/>
      </w:rPr>
    </w:pPr>
    <w:r>
      <w:rPr>
        <w:rFonts w:ascii="Cambria" w:hAnsi="Cambria"/>
        <w:sz w:val="20"/>
        <w:szCs w:val="20"/>
      </w:rPr>
      <w:t>Znak sprawy:SZSPOO.SZP.3810/14/2025</w:t>
    </w:r>
  </w:p>
  <w:p w:rsidR="007B37B9" w:rsidRDefault="007B37B9" w:rsidP="007B21AB">
    <w:pPr>
      <w:pStyle w:val="Nagwek"/>
      <w:rPr>
        <w:rFonts w:ascii="Cambria" w:hAnsi="Cambria" w:cs="Arial"/>
        <w:b/>
        <w:sz w:val="20"/>
      </w:rPr>
    </w:pPr>
  </w:p>
  <w:p w:rsidR="007B37B9" w:rsidRDefault="007B37B9"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7B9" w:rsidRDefault="007B37B9" w:rsidP="00E47F4A">
    <w:pPr>
      <w:pStyle w:val="Nagwek"/>
      <w:rPr>
        <w:rFonts w:ascii="Cambria" w:hAnsi="Cambria"/>
        <w:sz w:val="20"/>
        <w:szCs w:val="20"/>
      </w:rPr>
    </w:pPr>
  </w:p>
  <w:p w:rsidR="007B37B9" w:rsidRDefault="007B37B9" w:rsidP="00E47F4A">
    <w:pPr>
      <w:pStyle w:val="Nagwek"/>
      <w:rPr>
        <w:rFonts w:ascii="Cambria" w:hAnsi="Cambria"/>
        <w:sz w:val="20"/>
        <w:szCs w:val="20"/>
      </w:rPr>
    </w:pPr>
  </w:p>
  <w:p w:rsidR="007B37B9" w:rsidRDefault="007B37B9" w:rsidP="007B21AB">
    <w:pPr>
      <w:pStyle w:val="Nagwek"/>
      <w:rPr>
        <w:rFonts w:ascii="Cambria" w:hAnsi="Cambria" w:cs="Arial"/>
        <w:b/>
        <w:sz w:val="20"/>
      </w:rPr>
    </w:pPr>
    <w:r>
      <w:rPr>
        <w:rFonts w:ascii="Cambria" w:hAnsi="Cambria"/>
        <w:sz w:val="20"/>
        <w:szCs w:val="20"/>
      </w:rPr>
      <w:t>Znak sprawy:SZSPOO.SZP.3810/</w:t>
    </w:r>
    <w:r w:rsidR="005A00B8">
      <w:rPr>
        <w:rFonts w:ascii="Cambria" w:hAnsi="Cambria"/>
        <w:sz w:val="20"/>
        <w:szCs w:val="20"/>
      </w:rPr>
      <w:t>14</w:t>
    </w:r>
    <w:r>
      <w:rPr>
        <w:rFonts w:ascii="Cambria" w:hAnsi="Cambria"/>
        <w:sz w:val="20"/>
        <w:szCs w:val="20"/>
      </w:rPr>
      <w:t>/202</w:t>
    </w:r>
    <w:r w:rsidR="005A00B8">
      <w:rPr>
        <w:rFonts w:ascii="Cambria" w:hAnsi="Cambria"/>
        <w:sz w:val="20"/>
        <w:szCs w:val="20"/>
      </w:rPr>
      <w:t>5</w:t>
    </w:r>
  </w:p>
  <w:p w:rsidR="007B37B9" w:rsidRDefault="007B37B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85672FD"/>
    <w:multiLevelType w:val="hybridMultilevel"/>
    <w:tmpl w:val="5DAAA924"/>
    <w:lvl w:ilvl="0" w:tplc="CEDECC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3"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895127"/>
    <w:multiLevelType w:val="hybridMultilevel"/>
    <w:tmpl w:val="1516421A"/>
    <w:lvl w:ilvl="0" w:tplc="22DCB8C2">
      <w:start w:val="2"/>
      <w:numFmt w:val="decimal"/>
      <w:lvlText w:val="%1."/>
      <w:lvlJc w:val="left"/>
      <w:pPr>
        <w:ind w:left="3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5"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9"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3"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6" w15:restartNumberingAfterBreak="0">
    <w:nsid w:val="5DB35592"/>
    <w:multiLevelType w:val="hybridMultilevel"/>
    <w:tmpl w:val="240C3238"/>
    <w:lvl w:ilvl="0" w:tplc="6B0E68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F25F53"/>
    <w:multiLevelType w:val="hybridMultilevel"/>
    <w:tmpl w:val="DEA60166"/>
    <w:lvl w:ilvl="0" w:tplc="19F40CC8">
      <w:start w:val="1"/>
      <w:numFmt w:val="decimal"/>
      <w:lvlText w:val="%1."/>
      <w:lvlJc w:val="left"/>
      <w:pPr>
        <w:ind w:left="644" w:hanging="360"/>
      </w:pPr>
      <w:rPr>
        <w:rFonts w:ascii="Cambria" w:eastAsia="Times New Roman" w:hAnsi="Cambria"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6003FCA"/>
    <w:multiLevelType w:val="hybridMultilevel"/>
    <w:tmpl w:val="D5081AFC"/>
    <w:lvl w:ilvl="0" w:tplc="9CD2D5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
  </w:num>
  <w:num w:numId="3">
    <w:abstractNumId w:val="61"/>
  </w:num>
  <w:num w:numId="4">
    <w:abstractNumId w:val="51"/>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1"/>
  </w:num>
  <w:num w:numId="6">
    <w:abstractNumId w:val="55"/>
  </w:num>
  <w:num w:numId="7">
    <w:abstractNumId w:val="60"/>
  </w:num>
  <w:num w:numId="8">
    <w:abstractNumId w:val="58"/>
  </w:num>
  <w:num w:numId="9">
    <w:abstractNumId w:val="42"/>
  </w:num>
  <w:num w:numId="10">
    <w:abstractNumId w:val="40"/>
  </w:num>
  <w:num w:numId="11">
    <w:abstractNumId w:val="69"/>
  </w:num>
  <w:num w:numId="12">
    <w:abstractNumId w:val="32"/>
  </w:num>
  <w:num w:numId="13">
    <w:abstractNumId w:val="67"/>
  </w:num>
  <w:num w:numId="14">
    <w:abstractNumId w:val="35"/>
  </w:num>
  <w:num w:numId="15">
    <w:abstractNumId w:val="41"/>
  </w:num>
  <w:num w:numId="16">
    <w:abstractNumId w:val="68"/>
  </w:num>
  <w:num w:numId="17">
    <w:abstractNumId w:val="44"/>
  </w:num>
  <w:num w:numId="18">
    <w:abstractNumId w:val="7"/>
  </w:num>
  <w:num w:numId="19">
    <w:abstractNumId w:val="8"/>
  </w:num>
  <w:num w:numId="20">
    <w:abstractNumId w:val="6"/>
  </w:num>
  <w:num w:numId="21">
    <w:abstractNumId w:val="25"/>
  </w:num>
  <w:num w:numId="22">
    <w:abstractNumId w:val="33"/>
  </w:num>
  <w:num w:numId="23">
    <w:abstractNumId w:val="27"/>
  </w:num>
  <w:num w:numId="24">
    <w:abstractNumId w:val="9"/>
  </w:num>
  <w:num w:numId="25">
    <w:abstractNumId w:val="11"/>
  </w:num>
  <w:num w:numId="26">
    <w:abstractNumId w:val="12"/>
  </w:num>
  <w:num w:numId="27">
    <w:abstractNumId w:val="34"/>
  </w:num>
  <w:num w:numId="28">
    <w:abstractNumId w:val="16"/>
  </w:num>
  <w:num w:numId="29">
    <w:abstractNumId w:val="20"/>
  </w:num>
  <w:num w:numId="30">
    <w:abstractNumId w:val="45"/>
  </w:num>
  <w:num w:numId="31">
    <w:abstractNumId w:val="18"/>
  </w:num>
  <w:num w:numId="32">
    <w:abstractNumId w:val="50"/>
  </w:num>
  <w:num w:numId="33">
    <w:abstractNumId w:val="29"/>
  </w:num>
  <w:num w:numId="34">
    <w:abstractNumId w:val="70"/>
  </w:num>
  <w:num w:numId="35">
    <w:abstractNumId w:val="62"/>
  </w:num>
  <w:num w:numId="36">
    <w:abstractNumId w:val="36"/>
  </w:num>
  <w:num w:numId="37">
    <w:abstractNumId w:val="63"/>
  </w:num>
  <w:num w:numId="38">
    <w:abstractNumId w:val="54"/>
  </w:num>
  <w:num w:numId="39">
    <w:abstractNumId w:val="59"/>
  </w:num>
  <w:num w:numId="40">
    <w:abstractNumId w:val="26"/>
  </w:num>
  <w:num w:numId="41">
    <w:abstractNumId w:val="24"/>
  </w:num>
  <w:num w:numId="42">
    <w:abstractNumId w:val="30"/>
  </w:num>
  <w:num w:numId="43">
    <w:abstractNumId w:val="23"/>
  </w:num>
  <w:num w:numId="44">
    <w:abstractNumId w:val="19"/>
  </w:num>
  <w:num w:numId="45">
    <w:abstractNumId w:val="56"/>
  </w:num>
  <w:num w:numId="46">
    <w:abstractNumId w:val="31"/>
  </w:num>
  <w:num w:numId="47">
    <w:abstractNumId w:val="65"/>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49"/>
  </w:num>
  <w:num w:numId="51">
    <w:abstractNumId w:val="47"/>
  </w:num>
  <w:num w:numId="52">
    <w:abstractNumId w:val="51"/>
  </w:num>
  <w:num w:numId="53">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16DAF"/>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79B"/>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52E"/>
    <w:rsid w:val="0005487F"/>
    <w:rsid w:val="00054BF5"/>
    <w:rsid w:val="0005523A"/>
    <w:rsid w:val="00055851"/>
    <w:rsid w:val="000562D4"/>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208F"/>
    <w:rsid w:val="000D2D21"/>
    <w:rsid w:val="000D40FD"/>
    <w:rsid w:val="000D5B67"/>
    <w:rsid w:val="000D5F15"/>
    <w:rsid w:val="000D6556"/>
    <w:rsid w:val="000D6D5C"/>
    <w:rsid w:val="000D743B"/>
    <w:rsid w:val="000E05B9"/>
    <w:rsid w:val="000E3107"/>
    <w:rsid w:val="000E3BDB"/>
    <w:rsid w:val="000E3E42"/>
    <w:rsid w:val="000E4B05"/>
    <w:rsid w:val="000E4E2A"/>
    <w:rsid w:val="000E522B"/>
    <w:rsid w:val="000E5C90"/>
    <w:rsid w:val="000E7F53"/>
    <w:rsid w:val="000F01F6"/>
    <w:rsid w:val="000F1E5A"/>
    <w:rsid w:val="000F2110"/>
    <w:rsid w:val="000F2308"/>
    <w:rsid w:val="000F2FA4"/>
    <w:rsid w:val="000F37A4"/>
    <w:rsid w:val="000F37DA"/>
    <w:rsid w:val="000F4399"/>
    <w:rsid w:val="000F5B6E"/>
    <w:rsid w:val="000F5DBD"/>
    <w:rsid w:val="000F6341"/>
    <w:rsid w:val="000F7067"/>
    <w:rsid w:val="000F7159"/>
    <w:rsid w:val="000F7C21"/>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099"/>
    <w:rsid w:val="00112636"/>
    <w:rsid w:val="00114AAA"/>
    <w:rsid w:val="00114EE9"/>
    <w:rsid w:val="001155BD"/>
    <w:rsid w:val="001160E1"/>
    <w:rsid w:val="0011626A"/>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69C5"/>
    <w:rsid w:val="0014707D"/>
    <w:rsid w:val="001471C8"/>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0E04"/>
    <w:rsid w:val="0016212F"/>
    <w:rsid w:val="001622AF"/>
    <w:rsid w:val="00162505"/>
    <w:rsid w:val="00162560"/>
    <w:rsid w:val="00163062"/>
    <w:rsid w:val="0016386E"/>
    <w:rsid w:val="00163D4B"/>
    <w:rsid w:val="00164F38"/>
    <w:rsid w:val="00165D29"/>
    <w:rsid w:val="001679D3"/>
    <w:rsid w:val="00167BB4"/>
    <w:rsid w:val="001720B9"/>
    <w:rsid w:val="00172714"/>
    <w:rsid w:val="00172F48"/>
    <w:rsid w:val="0017416A"/>
    <w:rsid w:val="00174344"/>
    <w:rsid w:val="00174747"/>
    <w:rsid w:val="0017546E"/>
    <w:rsid w:val="00180D33"/>
    <w:rsid w:val="00181631"/>
    <w:rsid w:val="001816EE"/>
    <w:rsid w:val="00181A5D"/>
    <w:rsid w:val="00182D3F"/>
    <w:rsid w:val="001837E5"/>
    <w:rsid w:val="001850ED"/>
    <w:rsid w:val="00185AD1"/>
    <w:rsid w:val="0018611C"/>
    <w:rsid w:val="001866AD"/>
    <w:rsid w:val="00186D2F"/>
    <w:rsid w:val="00186F98"/>
    <w:rsid w:val="00190412"/>
    <w:rsid w:val="00191641"/>
    <w:rsid w:val="00191FF7"/>
    <w:rsid w:val="00192726"/>
    <w:rsid w:val="00192C7B"/>
    <w:rsid w:val="00194797"/>
    <w:rsid w:val="0019498B"/>
    <w:rsid w:val="00194CF3"/>
    <w:rsid w:val="001960B9"/>
    <w:rsid w:val="00197122"/>
    <w:rsid w:val="0019763C"/>
    <w:rsid w:val="0019781E"/>
    <w:rsid w:val="0019783C"/>
    <w:rsid w:val="001979DB"/>
    <w:rsid w:val="001A1942"/>
    <w:rsid w:val="001A2BA6"/>
    <w:rsid w:val="001A3B10"/>
    <w:rsid w:val="001A3D51"/>
    <w:rsid w:val="001A47CE"/>
    <w:rsid w:val="001A4C70"/>
    <w:rsid w:val="001A4E88"/>
    <w:rsid w:val="001A5611"/>
    <w:rsid w:val="001A575D"/>
    <w:rsid w:val="001A5F1E"/>
    <w:rsid w:val="001A75B2"/>
    <w:rsid w:val="001B000A"/>
    <w:rsid w:val="001B1081"/>
    <w:rsid w:val="001B10CA"/>
    <w:rsid w:val="001B1BB6"/>
    <w:rsid w:val="001B1EA4"/>
    <w:rsid w:val="001B3135"/>
    <w:rsid w:val="001B32D4"/>
    <w:rsid w:val="001B39EE"/>
    <w:rsid w:val="001B4D3A"/>
    <w:rsid w:val="001B5DC5"/>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529"/>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5B9F"/>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292"/>
    <w:rsid w:val="002526DF"/>
    <w:rsid w:val="00253B9B"/>
    <w:rsid w:val="002541CE"/>
    <w:rsid w:val="00254667"/>
    <w:rsid w:val="00254BC5"/>
    <w:rsid w:val="00255734"/>
    <w:rsid w:val="00256AEC"/>
    <w:rsid w:val="00256EDD"/>
    <w:rsid w:val="00257369"/>
    <w:rsid w:val="00260D7D"/>
    <w:rsid w:val="002613BA"/>
    <w:rsid w:val="00261B89"/>
    <w:rsid w:val="00261FDF"/>
    <w:rsid w:val="002649E6"/>
    <w:rsid w:val="0026568F"/>
    <w:rsid w:val="00265CFD"/>
    <w:rsid w:val="0026706B"/>
    <w:rsid w:val="002678AB"/>
    <w:rsid w:val="00271D38"/>
    <w:rsid w:val="00272E2B"/>
    <w:rsid w:val="002731AD"/>
    <w:rsid w:val="002731B0"/>
    <w:rsid w:val="00273300"/>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86CA7"/>
    <w:rsid w:val="002902F4"/>
    <w:rsid w:val="002914DF"/>
    <w:rsid w:val="00291719"/>
    <w:rsid w:val="00291C88"/>
    <w:rsid w:val="0029305F"/>
    <w:rsid w:val="0029328F"/>
    <w:rsid w:val="00293A3D"/>
    <w:rsid w:val="002943CE"/>
    <w:rsid w:val="002948D5"/>
    <w:rsid w:val="00294EBC"/>
    <w:rsid w:val="002953C0"/>
    <w:rsid w:val="00296305"/>
    <w:rsid w:val="0029753C"/>
    <w:rsid w:val="002A0009"/>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192"/>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5029"/>
    <w:rsid w:val="00315155"/>
    <w:rsid w:val="00315240"/>
    <w:rsid w:val="003161B8"/>
    <w:rsid w:val="003168C7"/>
    <w:rsid w:val="00320DC8"/>
    <w:rsid w:val="00324C9E"/>
    <w:rsid w:val="00324D29"/>
    <w:rsid w:val="003256A9"/>
    <w:rsid w:val="00325720"/>
    <w:rsid w:val="00325961"/>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010"/>
    <w:rsid w:val="00343424"/>
    <w:rsid w:val="0034352F"/>
    <w:rsid w:val="00344FCD"/>
    <w:rsid w:val="00345D7E"/>
    <w:rsid w:val="00350282"/>
    <w:rsid w:val="003508E4"/>
    <w:rsid w:val="00350AC1"/>
    <w:rsid w:val="00351E47"/>
    <w:rsid w:val="00353E34"/>
    <w:rsid w:val="00354735"/>
    <w:rsid w:val="00355163"/>
    <w:rsid w:val="00356071"/>
    <w:rsid w:val="0035641A"/>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B7F23"/>
    <w:rsid w:val="003C015E"/>
    <w:rsid w:val="003C17A8"/>
    <w:rsid w:val="003C1B8C"/>
    <w:rsid w:val="003C48F1"/>
    <w:rsid w:val="003C4A44"/>
    <w:rsid w:val="003C4B19"/>
    <w:rsid w:val="003C5008"/>
    <w:rsid w:val="003C659A"/>
    <w:rsid w:val="003C7514"/>
    <w:rsid w:val="003D0469"/>
    <w:rsid w:val="003D1863"/>
    <w:rsid w:val="003D1ED1"/>
    <w:rsid w:val="003D1FB1"/>
    <w:rsid w:val="003D261C"/>
    <w:rsid w:val="003D4FCB"/>
    <w:rsid w:val="003D5BEA"/>
    <w:rsid w:val="003D5CB1"/>
    <w:rsid w:val="003D736E"/>
    <w:rsid w:val="003E0A2A"/>
    <w:rsid w:val="003E175A"/>
    <w:rsid w:val="003E175F"/>
    <w:rsid w:val="003E194C"/>
    <w:rsid w:val="003E1CB8"/>
    <w:rsid w:val="003E34DC"/>
    <w:rsid w:val="003E3CB3"/>
    <w:rsid w:val="003E457E"/>
    <w:rsid w:val="003E464A"/>
    <w:rsid w:val="003E46A7"/>
    <w:rsid w:val="003E4CBB"/>
    <w:rsid w:val="003E5B49"/>
    <w:rsid w:val="003E6466"/>
    <w:rsid w:val="003E719D"/>
    <w:rsid w:val="003E7944"/>
    <w:rsid w:val="003F0396"/>
    <w:rsid w:val="003F0669"/>
    <w:rsid w:val="003F37F5"/>
    <w:rsid w:val="003F3E9E"/>
    <w:rsid w:val="003F49E2"/>
    <w:rsid w:val="003F4FEC"/>
    <w:rsid w:val="003F503B"/>
    <w:rsid w:val="003F5826"/>
    <w:rsid w:val="003F5C0C"/>
    <w:rsid w:val="003F60D2"/>
    <w:rsid w:val="0040058F"/>
    <w:rsid w:val="00400735"/>
    <w:rsid w:val="00402EC5"/>
    <w:rsid w:val="004039E4"/>
    <w:rsid w:val="00403C55"/>
    <w:rsid w:val="00404359"/>
    <w:rsid w:val="00404595"/>
    <w:rsid w:val="00405505"/>
    <w:rsid w:val="00405F1B"/>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0927"/>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3A12"/>
    <w:rsid w:val="00436078"/>
    <w:rsid w:val="00436EA3"/>
    <w:rsid w:val="00436F25"/>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717"/>
    <w:rsid w:val="00494A82"/>
    <w:rsid w:val="00494BF8"/>
    <w:rsid w:val="00494C51"/>
    <w:rsid w:val="0049543B"/>
    <w:rsid w:val="00495D24"/>
    <w:rsid w:val="0049686E"/>
    <w:rsid w:val="00497282"/>
    <w:rsid w:val="00497BD0"/>
    <w:rsid w:val="004A0838"/>
    <w:rsid w:val="004A1963"/>
    <w:rsid w:val="004A2A0C"/>
    <w:rsid w:val="004A2FBC"/>
    <w:rsid w:val="004A34F3"/>
    <w:rsid w:val="004A37BF"/>
    <w:rsid w:val="004A50BC"/>
    <w:rsid w:val="004A57A5"/>
    <w:rsid w:val="004A731F"/>
    <w:rsid w:val="004A76EB"/>
    <w:rsid w:val="004A7E36"/>
    <w:rsid w:val="004B0CB7"/>
    <w:rsid w:val="004B0FE2"/>
    <w:rsid w:val="004B1422"/>
    <w:rsid w:val="004B1AFE"/>
    <w:rsid w:val="004B3243"/>
    <w:rsid w:val="004B3464"/>
    <w:rsid w:val="004B461E"/>
    <w:rsid w:val="004B4E2B"/>
    <w:rsid w:val="004B50F0"/>
    <w:rsid w:val="004B53E1"/>
    <w:rsid w:val="004B5569"/>
    <w:rsid w:val="004B5913"/>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455D"/>
    <w:rsid w:val="004D4CCE"/>
    <w:rsid w:val="004D596F"/>
    <w:rsid w:val="004D63E9"/>
    <w:rsid w:val="004D75B4"/>
    <w:rsid w:val="004D7938"/>
    <w:rsid w:val="004D7B17"/>
    <w:rsid w:val="004D7C69"/>
    <w:rsid w:val="004E17DC"/>
    <w:rsid w:val="004E1DB4"/>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4DCA"/>
    <w:rsid w:val="00515C54"/>
    <w:rsid w:val="00515E60"/>
    <w:rsid w:val="00516000"/>
    <w:rsid w:val="0051628C"/>
    <w:rsid w:val="00516445"/>
    <w:rsid w:val="0051672A"/>
    <w:rsid w:val="00516AEE"/>
    <w:rsid w:val="0051755C"/>
    <w:rsid w:val="00517B38"/>
    <w:rsid w:val="00522BE4"/>
    <w:rsid w:val="00523174"/>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2EC"/>
    <w:rsid w:val="005855B2"/>
    <w:rsid w:val="00586F80"/>
    <w:rsid w:val="00587E25"/>
    <w:rsid w:val="00590EC3"/>
    <w:rsid w:val="0059102C"/>
    <w:rsid w:val="005916C5"/>
    <w:rsid w:val="00591EB3"/>
    <w:rsid w:val="005920DB"/>
    <w:rsid w:val="005921A0"/>
    <w:rsid w:val="00592FE4"/>
    <w:rsid w:val="00593ACF"/>
    <w:rsid w:val="00595F14"/>
    <w:rsid w:val="00596C55"/>
    <w:rsid w:val="00597283"/>
    <w:rsid w:val="005A00B8"/>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4BD"/>
    <w:rsid w:val="005D3855"/>
    <w:rsid w:val="005D3E53"/>
    <w:rsid w:val="005D49B2"/>
    <w:rsid w:val="005D4F33"/>
    <w:rsid w:val="005D4FC8"/>
    <w:rsid w:val="005D53A5"/>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51FC"/>
    <w:rsid w:val="005F53FF"/>
    <w:rsid w:val="005F6111"/>
    <w:rsid w:val="005F6B56"/>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04A"/>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8B2"/>
    <w:rsid w:val="006519B5"/>
    <w:rsid w:val="006524E0"/>
    <w:rsid w:val="00652ADE"/>
    <w:rsid w:val="0065381F"/>
    <w:rsid w:val="00653C38"/>
    <w:rsid w:val="006542AE"/>
    <w:rsid w:val="006547C2"/>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021"/>
    <w:rsid w:val="00671330"/>
    <w:rsid w:val="006719BD"/>
    <w:rsid w:val="00671DD0"/>
    <w:rsid w:val="00672FAA"/>
    <w:rsid w:val="00674C94"/>
    <w:rsid w:val="0067561C"/>
    <w:rsid w:val="00675E12"/>
    <w:rsid w:val="00676DB1"/>
    <w:rsid w:val="0067766E"/>
    <w:rsid w:val="00677BE0"/>
    <w:rsid w:val="006800B9"/>
    <w:rsid w:val="00680242"/>
    <w:rsid w:val="00680380"/>
    <w:rsid w:val="00680F50"/>
    <w:rsid w:val="00681012"/>
    <w:rsid w:val="0068177E"/>
    <w:rsid w:val="00682577"/>
    <w:rsid w:val="00682CD1"/>
    <w:rsid w:val="00682EC1"/>
    <w:rsid w:val="00683021"/>
    <w:rsid w:val="00683B60"/>
    <w:rsid w:val="006841D2"/>
    <w:rsid w:val="00684654"/>
    <w:rsid w:val="00685194"/>
    <w:rsid w:val="00685B3C"/>
    <w:rsid w:val="00685B8D"/>
    <w:rsid w:val="0068677E"/>
    <w:rsid w:val="00686C1A"/>
    <w:rsid w:val="00687F02"/>
    <w:rsid w:val="0069093B"/>
    <w:rsid w:val="00690E74"/>
    <w:rsid w:val="00691ABC"/>
    <w:rsid w:val="006920A6"/>
    <w:rsid w:val="00692607"/>
    <w:rsid w:val="00692A16"/>
    <w:rsid w:val="00692BD9"/>
    <w:rsid w:val="00694955"/>
    <w:rsid w:val="006952AC"/>
    <w:rsid w:val="00695F49"/>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48EB"/>
    <w:rsid w:val="006B4AF8"/>
    <w:rsid w:val="006B4BA6"/>
    <w:rsid w:val="006B4E7B"/>
    <w:rsid w:val="006B65EA"/>
    <w:rsid w:val="006B6C84"/>
    <w:rsid w:val="006B6D15"/>
    <w:rsid w:val="006C01CD"/>
    <w:rsid w:val="006C01E3"/>
    <w:rsid w:val="006C1399"/>
    <w:rsid w:val="006C1E64"/>
    <w:rsid w:val="006C2961"/>
    <w:rsid w:val="006C2ED7"/>
    <w:rsid w:val="006C318B"/>
    <w:rsid w:val="006C3D0A"/>
    <w:rsid w:val="006C3D86"/>
    <w:rsid w:val="006C3F76"/>
    <w:rsid w:val="006C509D"/>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B92"/>
    <w:rsid w:val="007105BD"/>
    <w:rsid w:val="00711655"/>
    <w:rsid w:val="007118E7"/>
    <w:rsid w:val="00711A5E"/>
    <w:rsid w:val="00711D8C"/>
    <w:rsid w:val="007125C8"/>
    <w:rsid w:val="007126B3"/>
    <w:rsid w:val="00713033"/>
    <w:rsid w:val="00713299"/>
    <w:rsid w:val="00713F34"/>
    <w:rsid w:val="007156EA"/>
    <w:rsid w:val="007170E0"/>
    <w:rsid w:val="00717C71"/>
    <w:rsid w:val="0072068A"/>
    <w:rsid w:val="00720FCE"/>
    <w:rsid w:val="007212D4"/>
    <w:rsid w:val="0072264E"/>
    <w:rsid w:val="00722E1D"/>
    <w:rsid w:val="0072379C"/>
    <w:rsid w:val="00725372"/>
    <w:rsid w:val="00725AC4"/>
    <w:rsid w:val="0072747E"/>
    <w:rsid w:val="007308DE"/>
    <w:rsid w:val="00730AD1"/>
    <w:rsid w:val="00730CDE"/>
    <w:rsid w:val="00730D08"/>
    <w:rsid w:val="00731893"/>
    <w:rsid w:val="00731A03"/>
    <w:rsid w:val="0073327C"/>
    <w:rsid w:val="00733CAF"/>
    <w:rsid w:val="00733E5B"/>
    <w:rsid w:val="00734055"/>
    <w:rsid w:val="0073444A"/>
    <w:rsid w:val="00734452"/>
    <w:rsid w:val="00734D6E"/>
    <w:rsid w:val="007358E6"/>
    <w:rsid w:val="00735F27"/>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18CA"/>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6F04"/>
    <w:rsid w:val="007A78D5"/>
    <w:rsid w:val="007A7C26"/>
    <w:rsid w:val="007B0260"/>
    <w:rsid w:val="007B0C9E"/>
    <w:rsid w:val="007B116D"/>
    <w:rsid w:val="007B21AB"/>
    <w:rsid w:val="007B21B2"/>
    <w:rsid w:val="007B37B9"/>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6B99"/>
    <w:rsid w:val="007D78FE"/>
    <w:rsid w:val="007D7AEC"/>
    <w:rsid w:val="007E08D6"/>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4DF"/>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5AF"/>
    <w:rsid w:val="00831C4C"/>
    <w:rsid w:val="008332AA"/>
    <w:rsid w:val="0083365D"/>
    <w:rsid w:val="008343AC"/>
    <w:rsid w:val="008344A7"/>
    <w:rsid w:val="008354F8"/>
    <w:rsid w:val="00835742"/>
    <w:rsid w:val="00835791"/>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7"/>
    <w:rsid w:val="008546E9"/>
    <w:rsid w:val="00854866"/>
    <w:rsid w:val="00855CCF"/>
    <w:rsid w:val="0085612C"/>
    <w:rsid w:val="00857561"/>
    <w:rsid w:val="008575A9"/>
    <w:rsid w:val="008575C7"/>
    <w:rsid w:val="00857AA8"/>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312"/>
    <w:rsid w:val="008B1990"/>
    <w:rsid w:val="008B19A1"/>
    <w:rsid w:val="008B1ED0"/>
    <w:rsid w:val="008B2872"/>
    <w:rsid w:val="008B314D"/>
    <w:rsid w:val="008B38A5"/>
    <w:rsid w:val="008B3B91"/>
    <w:rsid w:val="008B4678"/>
    <w:rsid w:val="008B504A"/>
    <w:rsid w:val="008B579D"/>
    <w:rsid w:val="008B7D2F"/>
    <w:rsid w:val="008C0029"/>
    <w:rsid w:val="008C1730"/>
    <w:rsid w:val="008C1C2B"/>
    <w:rsid w:val="008C2B31"/>
    <w:rsid w:val="008C5A0B"/>
    <w:rsid w:val="008C5C8D"/>
    <w:rsid w:val="008C5EBB"/>
    <w:rsid w:val="008C6142"/>
    <w:rsid w:val="008C64F3"/>
    <w:rsid w:val="008C7516"/>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404C"/>
    <w:rsid w:val="008E5B27"/>
    <w:rsid w:val="008E6FA8"/>
    <w:rsid w:val="008F061F"/>
    <w:rsid w:val="008F0BFB"/>
    <w:rsid w:val="008F11F4"/>
    <w:rsid w:val="008F1AD4"/>
    <w:rsid w:val="008F21F2"/>
    <w:rsid w:val="008F2AFD"/>
    <w:rsid w:val="008F2E6F"/>
    <w:rsid w:val="008F3D5D"/>
    <w:rsid w:val="008F6A86"/>
    <w:rsid w:val="00900B5A"/>
    <w:rsid w:val="00901EC6"/>
    <w:rsid w:val="009023E2"/>
    <w:rsid w:val="00902957"/>
    <w:rsid w:val="0090338E"/>
    <w:rsid w:val="00903537"/>
    <w:rsid w:val="009037D7"/>
    <w:rsid w:val="00903F11"/>
    <w:rsid w:val="0090440F"/>
    <w:rsid w:val="009047E5"/>
    <w:rsid w:val="009062BC"/>
    <w:rsid w:val="00906CDD"/>
    <w:rsid w:val="00906D94"/>
    <w:rsid w:val="00910219"/>
    <w:rsid w:val="00910F57"/>
    <w:rsid w:val="0091104C"/>
    <w:rsid w:val="0091193B"/>
    <w:rsid w:val="009137CE"/>
    <w:rsid w:val="00914C1A"/>
    <w:rsid w:val="00915BB4"/>
    <w:rsid w:val="00915C02"/>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5D95"/>
    <w:rsid w:val="00936437"/>
    <w:rsid w:val="00936729"/>
    <w:rsid w:val="00937018"/>
    <w:rsid w:val="009370DA"/>
    <w:rsid w:val="00937821"/>
    <w:rsid w:val="00937E37"/>
    <w:rsid w:val="0094005B"/>
    <w:rsid w:val="00940375"/>
    <w:rsid w:val="00940822"/>
    <w:rsid w:val="00941354"/>
    <w:rsid w:val="00941815"/>
    <w:rsid w:val="009427CB"/>
    <w:rsid w:val="009431A4"/>
    <w:rsid w:val="009433BE"/>
    <w:rsid w:val="00944CC6"/>
    <w:rsid w:val="00944D3F"/>
    <w:rsid w:val="0094611C"/>
    <w:rsid w:val="009462A0"/>
    <w:rsid w:val="00946C48"/>
    <w:rsid w:val="0094758A"/>
    <w:rsid w:val="009478D6"/>
    <w:rsid w:val="00947F1F"/>
    <w:rsid w:val="00950298"/>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49E4"/>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6DC9"/>
    <w:rsid w:val="00987421"/>
    <w:rsid w:val="0098787D"/>
    <w:rsid w:val="00990790"/>
    <w:rsid w:val="009919BD"/>
    <w:rsid w:val="009927D0"/>
    <w:rsid w:val="009927F0"/>
    <w:rsid w:val="009952C7"/>
    <w:rsid w:val="00995451"/>
    <w:rsid w:val="009961AA"/>
    <w:rsid w:val="00996CFD"/>
    <w:rsid w:val="00996D85"/>
    <w:rsid w:val="009970AA"/>
    <w:rsid w:val="00997CE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75F"/>
    <w:rsid w:val="009C25F4"/>
    <w:rsid w:val="009C387B"/>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D7FB1"/>
    <w:rsid w:val="009E09F1"/>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1C3A"/>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17E2A"/>
    <w:rsid w:val="00A20240"/>
    <w:rsid w:val="00A20B08"/>
    <w:rsid w:val="00A20E8F"/>
    <w:rsid w:val="00A2116D"/>
    <w:rsid w:val="00A216E6"/>
    <w:rsid w:val="00A224C2"/>
    <w:rsid w:val="00A2390B"/>
    <w:rsid w:val="00A2413D"/>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0EAC"/>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57972"/>
    <w:rsid w:val="00A6013A"/>
    <w:rsid w:val="00A60B59"/>
    <w:rsid w:val="00A6207B"/>
    <w:rsid w:val="00A62E79"/>
    <w:rsid w:val="00A63D82"/>
    <w:rsid w:val="00A63DDC"/>
    <w:rsid w:val="00A64438"/>
    <w:rsid w:val="00A64552"/>
    <w:rsid w:val="00A66286"/>
    <w:rsid w:val="00A674D2"/>
    <w:rsid w:val="00A7056A"/>
    <w:rsid w:val="00A71CB4"/>
    <w:rsid w:val="00A724FB"/>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AF7E38"/>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696"/>
    <w:rsid w:val="00B37FE3"/>
    <w:rsid w:val="00B40172"/>
    <w:rsid w:val="00B4095C"/>
    <w:rsid w:val="00B40AD6"/>
    <w:rsid w:val="00B41734"/>
    <w:rsid w:val="00B41A65"/>
    <w:rsid w:val="00B42D21"/>
    <w:rsid w:val="00B4301E"/>
    <w:rsid w:val="00B43451"/>
    <w:rsid w:val="00B443E8"/>
    <w:rsid w:val="00B44649"/>
    <w:rsid w:val="00B47146"/>
    <w:rsid w:val="00B471FE"/>
    <w:rsid w:val="00B5144E"/>
    <w:rsid w:val="00B516B2"/>
    <w:rsid w:val="00B51AEE"/>
    <w:rsid w:val="00B52106"/>
    <w:rsid w:val="00B52161"/>
    <w:rsid w:val="00B527E8"/>
    <w:rsid w:val="00B52D91"/>
    <w:rsid w:val="00B53D88"/>
    <w:rsid w:val="00B544FE"/>
    <w:rsid w:val="00B5454B"/>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3F4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2EE3"/>
    <w:rsid w:val="00B9332D"/>
    <w:rsid w:val="00B94980"/>
    <w:rsid w:val="00B95476"/>
    <w:rsid w:val="00B9651A"/>
    <w:rsid w:val="00B969EC"/>
    <w:rsid w:val="00B96C44"/>
    <w:rsid w:val="00B977DC"/>
    <w:rsid w:val="00BA0395"/>
    <w:rsid w:val="00BA1A68"/>
    <w:rsid w:val="00BA1A8D"/>
    <w:rsid w:val="00BA2601"/>
    <w:rsid w:val="00BA3337"/>
    <w:rsid w:val="00BA4A57"/>
    <w:rsid w:val="00BA4BBD"/>
    <w:rsid w:val="00BA5C7E"/>
    <w:rsid w:val="00BA638C"/>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3B"/>
    <w:rsid w:val="00BC4A55"/>
    <w:rsid w:val="00BC74DC"/>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3E09"/>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53BB"/>
    <w:rsid w:val="00C20683"/>
    <w:rsid w:val="00C207BC"/>
    <w:rsid w:val="00C2081C"/>
    <w:rsid w:val="00C20F78"/>
    <w:rsid w:val="00C21DC6"/>
    <w:rsid w:val="00C228D9"/>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44ED"/>
    <w:rsid w:val="00C871CD"/>
    <w:rsid w:val="00C904B4"/>
    <w:rsid w:val="00C9173B"/>
    <w:rsid w:val="00C917D3"/>
    <w:rsid w:val="00C92380"/>
    <w:rsid w:val="00C9266C"/>
    <w:rsid w:val="00C9322A"/>
    <w:rsid w:val="00C935A2"/>
    <w:rsid w:val="00C93A35"/>
    <w:rsid w:val="00C94CFC"/>
    <w:rsid w:val="00C95DEA"/>
    <w:rsid w:val="00C96384"/>
    <w:rsid w:val="00C96B2C"/>
    <w:rsid w:val="00C96CCA"/>
    <w:rsid w:val="00C96F26"/>
    <w:rsid w:val="00C97232"/>
    <w:rsid w:val="00C97AFB"/>
    <w:rsid w:val="00C97C1D"/>
    <w:rsid w:val="00CA152F"/>
    <w:rsid w:val="00CA2CD6"/>
    <w:rsid w:val="00CA3722"/>
    <w:rsid w:val="00CA4619"/>
    <w:rsid w:val="00CA4C6A"/>
    <w:rsid w:val="00CA6ABC"/>
    <w:rsid w:val="00CA6EF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E93"/>
    <w:rsid w:val="00CC1FDB"/>
    <w:rsid w:val="00CC222D"/>
    <w:rsid w:val="00CC2AFD"/>
    <w:rsid w:val="00CC2C7F"/>
    <w:rsid w:val="00CC302C"/>
    <w:rsid w:val="00CC41E1"/>
    <w:rsid w:val="00CC43FF"/>
    <w:rsid w:val="00CC453F"/>
    <w:rsid w:val="00CC45C2"/>
    <w:rsid w:val="00CC47EA"/>
    <w:rsid w:val="00CC5528"/>
    <w:rsid w:val="00CC5C41"/>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641"/>
    <w:rsid w:val="00CD59F0"/>
    <w:rsid w:val="00CD654C"/>
    <w:rsid w:val="00CD6773"/>
    <w:rsid w:val="00CD7BC4"/>
    <w:rsid w:val="00CE0610"/>
    <w:rsid w:val="00CE083D"/>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377"/>
    <w:rsid w:val="00D03EDE"/>
    <w:rsid w:val="00D043BD"/>
    <w:rsid w:val="00D04517"/>
    <w:rsid w:val="00D04654"/>
    <w:rsid w:val="00D0511E"/>
    <w:rsid w:val="00D100B9"/>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2A09"/>
    <w:rsid w:val="00D23068"/>
    <w:rsid w:val="00D24228"/>
    <w:rsid w:val="00D25C95"/>
    <w:rsid w:val="00D25F02"/>
    <w:rsid w:val="00D30F40"/>
    <w:rsid w:val="00D323C0"/>
    <w:rsid w:val="00D32776"/>
    <w:rsid w:val="00D32BB1"/>
    <w:rsid w:val="00D33E63"/>
    <w:rsid w:val="00D34237"/>
    <w:rsid w:val="00D3459A"/>
    <w:rsid w:val="00D353E1"/>
    <w:rsid w:val="00D35DF6"/>
    <w:rsid w:val="00D37547"/>
    <w:rsid w:val="00D379CD"/>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6F7E"/>
    <w:rsid w:val="00D67073"/>
    <w:rsid w:val="00D71C5B"/>
    <w:rsid w:val="00D72BFD"/>
    <w:rsid w:val="00D74199"/>
    <w:rsid w:val="00D744B1"/>
    <w:rsid w:val="00D745A5"/>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A068F"/>
    <w:rsid w:val="00DA08D0"/>
    <w:rsid w:val="00DA10ED"/>
    <w:rsid w:val="00DA3046"/>
    <w:rsid w:val="00DA487F"/>
    <w:rsid w:val="00DA509A"/>
    <w:rsid w:val="00DA6ED6"/>
    <w:rsid w:val="00DA77BA"/>
    <w:rsid w:val="00DA7DDD"/>
    <w:rsid w:val="00DB17AA"/>
    <w:rsid w:val="00DB1A8F"/>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4EF"/>
    <w:rsid w:val="00DD0167"/>
    <w:rsid w:val="00DD24BE"/>
    <w:rsid w:val="00DD2EAB"/>
    <w:rsid w:val="00DD3005"/>
    <w:rsid w:val="00DD31EE"/>
    <w:rsid w:val="00DD35D3"/>
    <w:rsid w:val="00DD36CA"/>
    <w:rsid w:val="00DD3AAC"/>
    <w:rsid w:val="00DD3B46"/>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39D9"/>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4BD"/>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650"/>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456"/>
    <w:rsid w:val="00E46519"/>
    <w:rsid w:val="00E47A1C"/>
    <w:rsid w:val="00E47BF1"/>
    <w:rsid w:val="00E47F4A"/>
    <w:rsid w:val="00E50BC9"/>
    <w:rsid w:val="00E50BDA"/>
    <w:rsid w:val="00E512F7"/>
    <w:rsid w:val="00E51662"/>
    <w:rsid w:val="00E5185D"/>
    <w:rsid w:val="00E51A55"/>
    <w:rsid w:val="00E53275"/>
    <w:rsid w:val="00E541F8"/>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610A"/>
    <w:rsid w:val="00ED67FA"/>
    <w:rsid w:val="00ED6A74"/>
    <w:rsid w:val="00ED6C00"/>
    <w:rsid w:val="00ED71E3"/>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48FD"/>
    <w:rsid w:val="00EF6AD6"/>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1D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735"/>
    <w:rsid w:val="00F728E0"/>
    <w:rsid w:val="00F747C6"/>
    <w:rsid w:val="00F748AC"/>
    <w:rsid w:val="00F7515A"/>
    <w:rsid w:val="00F75362"/>
    <w:rsid w:val="00F7713A"/>
    <w:rsid w:val="00F774B3"/>
    <w:rsid w:val="00F77636"/>
    <w:rsid w:val="00F777C6"/>
    <w:rsid w:val="00F80528"/>
    <w:rsid w:val="00F80B9A"/>
    <w:rsid w:val="00F81012"/>
    <w:rsid w:val="00F81D19"/>
    <w:rsid w:val="00F82C49"/>
    <w:rsid w:val="00F83BCA"/>
    <w:rsid w:val="00F83F57"/>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5015"/>
    <w:rsid w:val="00FE66EC"/>
    <w:rsid w:val="00FE6D79"/>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994E2"/>
  <w15:docId w15:val="{625AB240-290F-4F77-8E99-9DA642AF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link w:val="Akapitzlist"/>
    <w:uiPriority w:val="34"/>
    <w:locked/>
    <w:rsid w:val="00735F27"/>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35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1243664">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60644912">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946111762">
      <w:bodyDiv w:val="1"/>
      <w:marLeft w:val="0"/>
      <w:marRight w:val="0"/>
      <w:marTop w:val="0"/>
      <w:marBottom w:val="0"/>
      <w:divBdr>
        <w:top w:val="none" w:sz="0" w:space="0" w:color="auto"/>
        <w:left w:val="none" w:sz="0" w:space="0" w:color="auto"/>
        <w:bottom w:val="none" w:sz="0" w:space="0" w:color="auto"/>
        <w:right w:val="none" w:sz="0" w:space="0" w:color="auto"/>
      </w:divBdr>
    </w:div>
    <w:div w:id="1952202964">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uzp.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zpital-brzoz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bert.tomza@szpital-" TargetMode="External"/><Relationship Id="rId23" Type="http://schemas.openxmlformats.org/officeDocument/2006/relationships/fontTable" Target="fontTable.xml"/><Relationship Id="rId10" Type="http://schemas.openxmlformats.org/officeDocument/2006/relationships/hyperlink" Target="http://www.szpital-brzoz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ojciech.majkowski@szpital-brzozow.pl" TargetMode="External"/><Relationship Id="rId22" Type="http://schemas.openxmlformats.org/officeDocument/2006/relationships/hyperlink" Target="mailto:faktury@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0017-B4D4-48B6-8725-450B35EC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13534</Words>
  <Characters>81207</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94552</CharactersWithSpaces>
  <SharedDoc>false</SharedDoc>
  <HLinks>
    <vt:vector size="30" baseType="variant">
      <vt:variant>
        <vt:i4>2359383</vt:i4>
      </vt:variant>
      <vt:variant>
        <vt:i4>14</vt:i4>
      </vt:variant>
      <vt:variant>
        <vt:i4>0</vt:i4>
      </vt:variant>
      <vt:variant>
        <vt:i4>5</vt:i4>
      </vt:variant>
      <vt:variant>
        <vt:lpwstr>mailto:robert.tomza@szpital-</vt:lpwstr>
      </vt:variant>
      <vt:variant>
        <vt:lpwstr/>
      </vt:variant>
      <vt:variant>
        <vt:i4>2228246</vt:i4>
      </vt:variant>
      <vt:variant>
        <vt:i4>9</vt:i4>
      </vt:variant>
      <vt:variant>
        <vt:i4>0</vt:i4>
      </vt:variant>
      <vt:variant>
        <vt:i4>5</vt:i4>
      </vt:variant>
      <vt:variant>
        <vt:lpwstr>mailto:tomasz.telesz@szpital-brzozow.pl</vt:lpwstr>
      </vt:variant>
      <vt:variant>
        <vt:lpwstr/>
      </vt:variant>
      <vt:variant>
        <vt:i4>327694</vt:i4>
      </vt:variant>
      <vt:variant>
        <vt:i4>6</vt:i4>
      </vt:variant>
      <vt:variant>
        <vt:i4>0</vt:i4>
      </vt:variant>
      <vt:variant>
        <vt:i4>5</vt:i4>
      </vt:variant>
      <vt:variant>
        <vt:lpwstr>https://ezamowienia.gov.pl/mp-client/tenders/ocds-148610-0f94a5fe-da21-11ee-9fce-3adbe5eb3a3d</vt:lpwstr>
      </vt:variant>
      <vt:variant>
        <vt:lpwstr/>
      </vt:variant>
      <vt:variant>
        <vt:i4>6291497</vt:i4>
      </vt:variant>
      <vt:variant>
        <vt:i4>3</vt:i4>
      </vt:variant>
      <vt:variant>
        <vt:i4>0</vt:i4>
      </vt:variant>
      <vt:variant>
        <vt:i4>5</vt:i4>
      </vt:variant>
      <vt:variant>
        <vt:lpwstr>http://www.uzp.gov.pl/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14</cp:revision>
  <cp:lastPrinted>2025-02-21T12:20:00Z</cp:lastPrinted>
  <dcterms:created xsi:type="dcterms:W3CDTF">2024-11-07T09:49:00Z</dcterms:created>
  <dcterms:modified xsi:type="dcterms:W3CDTF">2025-02-21T12:22:00Z</dcterms:modified>
</cp:coreProperties>
</file>